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9288" w14:textId="c629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открытии Посольства Республики Казахстан в Республике Сербия"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2019 года № 505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открытии Посольства Республики Казахстан в Республике Сербия"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открытии Посольства Республики Казахстан в Республике Сербия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Открыть в Республике Сербия Посольство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