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9dcf" w14:textId="8669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Словацкой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Словацкой Республике".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 Словацкой Республике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Словацкой Республике Посольство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