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daf8b" w14:textId="9edaf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Договора между Республикой Казахстан и Монголией о передаче осужденных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июля 2019 года № 503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ратификации Договора между Республикой Казахстан и Монголией о передаче осужденных лиц".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Договора между Республикой Казахстан и Монголией о передаче осужденных лиц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Договор между Республикой Казахстан и Монголией о передаче осужденных лиц, совершенный в Астане 29 марта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