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a880" w14:textId="320a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5975"/>
        <w:gridCol w:w="575"/>
        <w:gridCol w:w="575"/>
        <w:gridCol w:w="575"/>
        <w:gridCol w:w="575"/>
        <w:gridCol w:w="1656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регулирования цифровых технологий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"расшифровка аббревиатур":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"МФ – Министерство финансов Республики Казахстан" дополнить строкой следующего содержания: "МЦРИАП – Министерство цифрового развития, инноваций и аэрокосмической промышленности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