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e19d3" w14:textId="89e19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7 декабря 2018 года № 808 "О реализации Закона Республики Казахстан "О республиканском бюджете на 2019 – 2021 годы"</w:t>
      </w:r>
    </w:p>
    <w:p>
      <w:pPr>
        <w:spacing w:after="0"/>
        <w:ind w:left="0"/>
        <w:jc w:val="both"/>
      </w:pPr>
      <w:r>
        <w:rPr>
          <w:rFonts w:ascii="Times New Roman"/>
          <w:b w:val="false"/>
          <w:i w:val="false"/>
          <w:color w:val="000000"/>
          <w:sz w:val="28"/>
        </w:rPr>
        <w:t>Постановление Правительства Республики Казахстан от 9 июля 2019 года № 490</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декабря 2018 года № 808 "О реализации Закона Республики Казахстан "О республиканском бюджете на 2019 – 2021 годы"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"1. Принять к исполнению республиканский бюджет на 2019 – 2021 годы, в том числе на 2019 год в следующих объемах:</w:t>
      </w:r>
    </w:p>
    <w:bookmarkEnd w:id="2"/>
    <w:bookmarkStart w:name="z8" w:id="3"/>
    <w:p>
      <w:pPr>
        <w:spacing w:after="0"/>
        <w:ind w:left="0"/>
        <w:jc w:val="both"/>
      </w:pPr>
      <w:r>
        <w:rPr>
          <w:rFonts w:ascii="Times New Roman"/>
          <w:b w:val="false"/>
          <w:i w:val="false"/>
          <w:color w:val="000000"/>
          <w:sz w:val="28"/>
        </w:rPr>
        <w:t>
      1) доходы – 10 452 544 581 тысяча тенге, в том числе по:</w:t>
      </w:r>
    </w:p>
    <w:bookmarkEnd w:id="3"/>
    <w:bookmarkStart w:name="z9" w:id="4"/>
    <w:p>
      <w:pPr>
        <w:spacing w:after="0"/>
        <w:ind w:left="0"/>
        <w:jc w:val="both"/>
      </w:pPr>
      <w:r>
        <w:rPr>
          <w:rFonts w:ascii="Times New Roman"/>
          <w:b w:val="false"/>
          <w:i w:val="false"/>
          <w:color w:val="000000"/>
          <w:sz w:val="28"/>
        </w:rPr>
        <w:t>
      налоговым поступлениям – 6 859 679 761 тысяча тенге;</w:t>
      </w:r>
    </w:p>
    <w:bookmarkEnd w:id="4"/>
    <w:bookmarkStart w:name="z10" w:id="5"/>
    <w:p>
      <w:pPr>
        <w:spacing w:after="0"/>
        <w:ind w:left="0"/>
        <w:jc w:val="both"/>
      </w:pPr>
      <w:r>
        <w:rPr>
          <w:rFonts w:ascii="Times New Roman"/>
          <w:b w:val="false"/>
          <w:i w:val="false"/>
          <w:color w:val="000000"/>
          <w:sz w:val="28"/>
        </w:rPr>
        <w:t>
      неналоговым поступлениям – 119 822 186 тысяч тенге;</w:t>
      </w:r>
    </w:p>
    <w:bookmarkEnd w:id="5"/>
    <w:bookmarkStart w:name="z11" w:id="6"/>
    <w:p>
      <w:pPr>
        <w:spacing w:after="0"/>
        <w:ind w:left="0"/>
        <w:jc w:val="both"/>
      </w:pPr>
      <w:r>
        <w:rPr>
          <w:rFonts w:ascii="Times New Roman"/>
          <w:b w:val="false"/>
          <w:i w:val="false"/>
          <w:color w:val="000000"/>
          <w:sz w:val="28"/>
        </w:rPr>
        <w:t>
      поступлениям от продажи основного капитала – 6 884 960 тысяч тенге;</w:t>
      </w:r>
    </w:p>
    <w:bookmarkEnd w:id="6"/>
    <w:bookmarkStart w:name="z12" w:id="7"/>
    <w:p>
      <w:pPr>
        <w:spacing w:after="0"/>
        <w:ind w:left="0"/>
        <w:jc w:val="both"/>
      </w:pPr>
      <w:r>
        <w:rPr>
          <w:rFonts w:ascii="Times New Roman"/>
          <w:b w:val="false"/>
          <w:i w:val="false"/>
          <w:color w:val="000000"/>
          <w:sz w:val="28"/>
        </w:rPr>
        <w:t>
      поступлениям трансфертов – 3 466 157 674 тысячи тенге;</w:t>
      </w:r>
    </w:p>
    <w:bookmarkEnd w:id="7"/>
    <w:bookmarkStart w:name="z13" w:id="8"/>
    <w:p>
      <w:pPr>
        <w:spacing w:after="0"/>
        <w:ind w:left="0"/>
        <w:jc w:val="both"/>
      </w:pPr>
      <w:r>
        <w:rPr>
          <w:rFonts w:ascii="Times New Roman"/>
          <w:b w:val="false"/>
          <w:i w:val="false"/>
          <w:color w:val="000000"/>
          <w:sz w:val="28"/>
        </w:rPr>
        <w:t>
      2) затраты – 11 441 352 695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219 375 848 тысяч тенге, в том числе:</w:t>
      </w:r>
    </w:p>
    <w:bookmarkEnd w:id="9"/>
    <w:bookmarkStart w:name="z15" w:id="10"/>
    <w:p>
      <w:pPr>
        <w:spacing w:after="0"/>
        <w:ind w:left="0"/>
        <w:jc w:val="both"/>
      </w:pPr>
      <w:r>
        <w:rPr>
          <w:rFonts w:ascii="Times New Roman"/>
          <w:b w:val="false"/>
          <w:i w:val="false"/>
          <w:color w:val="000000"/>
          <w:sz w:val="28"/>
        </w:rPr>
        <w:t>
      бюджетные кредиты – 335 403 588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116 027 740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156 451 524 тысячи тенге, в том числе:</w:t>
      </w:r>
    </w:p>
    <w:bookmarkEnd w:id="12"/>
    <w:bookmarkStart w:name="z18" w:id="13"/>
    <w:p>
      <w:pPr>
        <w:spacing w:after="0"/>
        <w:ind w:left="0"/>
        <w:jc w:val="both"/>
      </w:pPr>
      <w:r>
        <w:rPr>
          <w:rFonts w:ascii="Times New Roman"/>
          <w:b w:val="false"/>
          <w:i w:val="false"/>
          <w:color w:val="000000"/>
          <w:sz w:val="28"/>
        </w:rPr>
        <w:t>
      приобретение финансовых активов – 156 451 524 тысячи тенге;</w:t>
      </w:r>
    </w:p>
    <w:bookmarkEnd w:id="13"/>
    <w:bookmarkStart w:name="z19" w:id="14"/>
    <w:p>
      <w:pPr>
        <w:spacing w:after="0"/>
        <w:ind w:left="0"/>
        <w:jc w:val="both"/>
      </w:pPr>
      <w:r>
        <w:rPr>
          <w:rFonts w:ascii="Times New Roman"/>
          <w:b w:val="false"/>
          <w:i w:val="false"/>
          <w:color w:val="000000"/>
          <w:sz w:val="28"/>
        </w:rPr>
        <w:t>
      5) дефицит бюджета – -1 364 635 486 тысяч тенге, или 2,1 процента к валовому внутреннему продукту страны;</w:t>
      </w:r>
    </w:p>
    <w:bookmarkEnd w:id="14"/>
    <w:bookmarkStart w:name="z20" w:id="15"/>
    <w:p>
      <w:pPr>
        <w:spacing w:after="0"/>
        <w:ind w:left="0"/>
        <w:jc w:val="both"/>
      </w:pPr>
      <w:r>
        <w:rPr>
          <w:rFonts w:ascii="Times New Roman"/>
          <w:b w:val="false"/>
          <w:i w:val="false"/>
          <w:color w:val="000000"/>
          <w:sz w:val="28"/>
        </w:rPr>
        <w:t>
      6) ненефтяной дефицит бюджета – -5 445 623 486 тысяч тенге, или 8,5 процента к валовому внутреннему продукту страны;</w:t>
      </w:r>
    </w:p>
    <w:bookmarkEnd w:id="15"/>
    <w:bookmarkStart w:name="z21" w:id="16"/>
    <w:p>
      <w:pPr>
        <w:spacing w:after="0"/>
        <w:ind w:left="0"/>
        <w:jc w:val="both"/>
      </w:pPr>
      <w:r>
        <w:rPr>
          <w:rFonts w:ascii="Times New Roman"/>
          <w:b w:val="false"/>
          <w:i w:val="false"/>
          <w:color w:val="000000"/>
          <w:sz w:val="28"/>
        </w:rPr>
        <w:t>
      7) финансирование дефицита бюджета – 1 364 635 486 тысяч тенге.";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w:t>
      </w:r>
    </w:p>
    <w:bookmarkStart w:name="z23" w:id="17"/>
    <w:p>
      <w:pPr>
        <w:spacing w:after="0"/>
        <w:ind w:left="0"/>
        <w:jc w:val="both"/>
      </w:pPr>
      <w:r>
        <w:rPr>
          <w:rFonts w:ascii="Times New Roman"/>
          <w:b w:val="false"/>
          <w:i w:val="false"/>
          <w:color w:val="000000"/>
          <w:sz w:val="28"/>
        </w:rPr>
        <w:t>
      дополнить подпунктами 23-2), 23-3) и 36-2) следующего содержания:</w:t>
      </w:r>
    </w:p>
    <w:bookmarkEnd w:id="17"/>
    <w:bookmarkStart w:name="z24" w:id="18"/>
    <w:p>
      <w:pPr>
        <w:spacing w:after="0"/>
        <w:ind w:left="0"/>
        <w:jc w:val="both"/>
      </w:pPr>
      <w:r>
        <w:rPr>
          <w:rFonts w:ascii="Times New Roman"/>
          <w:b w:val="false"/>
          <w:i w:val="false"/>
          <w:color w:val="000000"/>
          <w:sz w:val="28"/>
        </w:rPr>
        <w:t>
      "23-2) распределение сумм целевых текущих трансфертов областным бюджетам, бюджетам городов республиканского значения, столицы на увеличение размера стипендии обучающимся в организациях технического и профессионального образования по рабочим квалификациям за счет целевого трансферта из Национального фонда Республики Казахстан согласно приложению 23-2 к настоящему постановлению;</w:t>
      </w:r>
    </w:p>
    <w:bookmarkEnd w:id="18"/>
    <w:bookmarkStart w:name="z25" w:id="19"/>
    <w:p>
      <w:pPr>
        <w:spacing w:after="0"/>
        <w:ind w:left="0"/>
        <w:jc w:val="both"/>
      </w:pPr>
      <w:r>
        <w:rPr>
          <w:rFonts w:ascii="Times New Roman"/>
          <w:b w:val="false"/>
          <w:i w:val="false"/>
          <w:color w:val="000000"/>
          <w:sz w:val="28"/>
        </w:rPr>
        <w:t>
      23-3) распределение сумм целевых текущих трансфертов областным бюджетам, бюджетам городов республиканского значения и столицы 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 за счет целевого трансферта из Национального фонда Республики Казахстан согласно приложению 23-3 к настоящему постановлению;";</w:t>
      </w:r>
    </w:p>
    <w:bookmarkEnd w:id="19"/>
    <w:bookmarkStart w:name="z26" w:id="20"/>
    <w:p>
      <w:pPr>
        <w:spacing w:after="0"/>
        <w:ind w:left="0"/>
        <w:jc w:val="both"/>
      </w:pPr>
      <w:r>
        <w:rPr>
          <w:rFonts w:ascii="Times New Roman"/>
          <w:b w:val="false"/>
          <w:i w:val="false"/>
          <w:color w:val="000000"/>
          <w:sz w:val="28"/>
        </w:rPr>
        <w:t>
      "36-2) распределение сумм целевых текущих трансфертов областным бюджетам, бюджетам городов республиканского значения, столицы на приобретение жилья коммунального жилищного фонда для работающей молодежи согласно приложению 36-2 к настоящему постановлению;";</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8" w:id="21"/>
    <w:p>
      <w:pPr>
        <w:spacing w:after="0"/>
        <w:ind w:left="0"/>
        <w:jc w:val="both"/>
      </w:pPr>
      <w:r>
        <w:rPr>
          <w:rFonts w:ascii="Times New Roman"/>
          <w:b w:val="false"/>
          <w:i w:val="false"/>
          <w:color w:val="000000"/>
          <w:sz w:val="28"/>
        </w:rPr>
        <w:t>
      "3. Министерству труда и социальной защиты населения Республики Казахстан в установленном законодательством порядке внести в Правительство Республики Казахстан:</w:t>
      </w:r>
    </w:p>
    <w:bookmarkEnd w:id="21"/>
    <w:bookmarkStart w:name="z29" w:id="22"/>
    <w:p>
      <w:pPr>
        <w:spacing w:after="0"/>
        <w:ind w:left="0"/>
        <w:jc w:val="both"/>
      </w:pPr>
      <w:r>
        <w:rPr>
          <w:rFonts w:ascii="Times New Roman"/>
          <w:b w:val="false"/>
          <w:i w:val="false"/>
          <w:color w:val="000000"/>
          <w:sz w:val="28"/>
        </w:rPr>
        <w:t>
      в срок до 1 февраля 2019 года проекты решений о порядке использования целевых текущих трансфертов областными бюджетами, бюджетами городов республиканского значения, столицы на 2019 год, указанных в подпунктах 17) и 18) пункта 2 настоящего постановления;</w:t>
      </w:r>
    </w:p>
    <w:bookmarkEnd w:id="22"/>
    <w:bookmarkStart w:name="z30" w:id="23"/>
    <w:p>
      <w:pPr>
        <w:spacing w:after="0"/>
        <w:ind w:left="0"/>
        <w:jc w:val="both"/>
      </w:pPr>
      <w:r>
        <w:rPr>
          <w:rFonts w:ascii="Times New Roman"/>
          <w:b w:val="false"/>
          <w:i w:val="false"/>
          <w:color w:val="000000"/>
          <w:sz w:val="28"/>
        </w:rPr>
        <w:t>
      в срок до 15 июля 2019 года проект решения о порядке использования средств, выделенных на снижение долговой нагрузки граждан Республики Казахстан по беззалоговым потребительским займам в банках второго уровня и микрофинансовых организациях, оплату комиссии за оказание платежных услуг, а также списания штрафов и пени гражданам Республики Казахстан.";</w:t>
      </w:r>
    </w:p>
    <w:bookmarkEnd w:id="23"/>
    <w:bookmarkStart w:name="z31"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постановлению:</w:t>
      </w:r>
    </w:p>
    <w:bookmarkEnd w:id="24"/>
    <w:bookmarkStart w:name="z32" w:id="25"/>
    <w:p>
      <w:pPr>
        <w:spacing w:after="0"/>
        <w:ind w:left="0"/>
        <w:jc w:val="both"/>
      </w:pPr>
      <w:r>
        <w:rPr>
          <w:rFonts w:ascii="Times New Roman"/>
          <w:b w:val="false"/>
          <w:i w:val="false"/>
          <w:color w:val="000000"/>
          <w:sz w:val="28"/>
        </w:rPr>
        <w:t>
      строку:</w:t>
      </w:r>
    </w:p>
    <w:bookmarkEnd w:id="25"/>
    <w:bookmarkStart w:name="z33"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
        <w:gridCol w:w="123"/>
        <w:gridCol w:w="123"/>
        <w:gridCol w:w="123"/>
        <w:gridCol w:w="1238"/>
        <w:gridCol w:w="3835"/>
        <w:gridCol w:w="3367"/>
        <w:gridCol w:w="3368"/>
      </w:tblGrid>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1 184 856 980</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575 310 254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384 220 484</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Республиканские бюджетные инвестиционные проекты</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292 528 396</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181 900 816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141 839 478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5" w:id="27"/>
    <w:p>
      <w:pPr>
        <w:spacing w:after="0"/>
        <w:ind w:left="0"/>
        <w:jc w:val="both"/>
      </w:pPr>
      <w:r>
        <w:rPr>
          <w:rFonts w:ascii="Times New Roman"/>
          <w:b w:val="false"/>
          <w:i w:val="false"/>
          <w:color w:val="000000"/>
          <w:sz w:val="28"/>
        </w:rPr>
        <w:t>
      изложить в следующей редакции:</w:t>
      </w:r>
    </w:p>
    <w:bookmarkEnd w:id="27"/>
    <w:bookmarkStart w:name="z36" w:id="28"/>
    <w:p>
      <w:pPr>
        <w:spacing w:after="0"/>
        <w:ind w:left="0"/>
        <w:jc w:val="both"/>
      </w:pP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
        <w:gridCol w:w="123"/>
        <w:gridCol w:w="123"/>
        <w:gridCol w:w="123"/>
        <w:gridCol w:w="1238"/>
        <w:gridCol w:w="3835"/>
        <w:gridCol w:w="3367"/>
        <w:gridCol w:w="3368"/>
      </w:tblGrid>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1 257 691 722</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575 310 254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384 220 484</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Республиканские бюджетные инвестиционные проекты</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295 338 074</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181 900 816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141 839 478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8" w:id="29"/>
    <w:p>
      <w:pPr>
        <w:spacing w:after="0"/>
        <w:ind w:left="0"/>
        <w:jc w:val="both"/>
      </w:pPr>
      <w:r>
        <w:rPr>
          <w:rFonts w:ascii="Times New Roman"/>
          <w:b w:val="false"/>
          <w:i w:val="false"/>
          <w:color w:val="000000"/>
          <w:sz w:val="28"/>
        </w:rPr>
        <w:t>
      строки:</w:t>
      </w:r>
    </w:p>
    <w:bookmarkEnd w:id="29"/>
    <w:bookmarkStart w:name="z39" w:id="30"/>
    <w:p>
      <w:pPr>
        <w:spacing w:after="0"/>
        <w:ind w:left="0"/>
        <w:jc w:val="both"/>
      </w:pPr>
      <w:r>
        <w:rPr>
          <w:rFonts w:ascii="Times New Roman"/>
          <w:b w:val="false"/>
          <w:i w:val="false"/>
          <w:color w:val="000000"/>
          <w:sz w:val="28"/>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2500"/>
        <w:gridCol w:w="260"/>
        <w:gridCol w:w="260"/>
        <w:gridCol w:w="1516"/>
        <w:gridCol w:w="5795"/>
        <w:gridCol w:w="261"/>
        <w:gridCol w:w="261"/>
        <w:gridCol w:w="261"/>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4 220 185</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4 220 185</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1" w:id="31"/>
    <w:p>
      <w:pPr>
        <w:spacing w:after="0"/>
        <w:ind w:left="0"/>
        <w:jc w:val="both"/>
      </w:pPr>
      <w:r>
        <w:rPr>
          <w:rFonts w:ascii="Times New Roman"/>
          <w:b w:val="false"/>
          <w:i w:val="false"/>
          <w:color w:val="000000"/>
          <w:sz w:val="28"/>
        </w:rPr>
        <w:t>
      изложить в следующей редакции:</w:t>
      </w:r>
    </w:p>
    <w:bookmarkEnd w:id="31"/>
    <w:bookmarkStart w:name="z42"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2554"/>
        <w:gridCol w:w="266"/>
        <w:gridCol w:w="266"/>
        <w:gridCol w:w="1549"/>
        <w:gridCol w:w="5920"/>
        <w:gridCol w:w="267"/>
        <w:gridCol w:w="267"/>
      </w:tblGrid>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6 629 863</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6 629 863</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4" w:id="33"/>
    <w:p>
      <w:pPr>
        <w:spacing w:after="0"/>
        <w:ind w:left="0"/>
        <w:jc w:val="both"/>
      </w:pPr>
      <w:r>
        <w:rPr>
          <w:rFonts w:ascii="Times New Roman"/>
          <w:b w:val="false"/>
          <w:i w:val="false"/>
          <w:color w:val="000000"/>
          <w:sz w:val="28"/>
        </w:rPr>
        <w:t>
      строки:</w:t>
      </w:r>
    </w:p>
    <w:bookmarkEnd w:id="33"/>
    <w:bookmarkStart w:name="z45" w:id="34"/>
    <w:p>
      <w:pPr>
        <w:spacing w:after="0"/>
        <w:ind w:left="0"/>
        <w:jc w:val="both"/>
      </w:pP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gridCol w:w="213"/>
        <w:gridCol w:w="2050"/>
        <w:gridCol w:w="2050"/>
        <w:gridCol w:w="2595"/>
        <w:gridCol w:w="4751"/>
        <w:gridCol w:w="214"/>
        <w:gridCol w:w="214"/>
      </w:tblGrid>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3 840 664</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здравоохранения на республиканском уровне</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3 840 664</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7" w:id="35"/>
    <w:p>
      <w:pPr>
        <w:spacing w:after="0"/>
        <w:ind w:left="0"/>
        <w:jc w:val="both"/>
      </w:pPr>
      <w:r>
        <w:rPr>
          <w:rFonts w:ascii="Times New Roman"/>
          <w:b w:val="false"/>
          <w:i w:val="false"/>
          <w:color w:val="000000"/>
          <w:sz w:val="28"/>
        </w:rPr>
        <w:t>
      изложить в следующей редакции:</w:t>
      </w:r>
    </w:p>
    <w:bookmarkEnd w:id="35"/>
    <w:bookmarkStart w:name="z48" w:id="36"/>
    <w:p>
      <w:pPr>
        <w:spacing w:after="0"/>
        <w:ind w:left="0"/>
        <w:jc w:val="both"/>
      </w:pP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gridCol w:w="213"/>
        <w:gridCol w:w="2050"/>
        <w:gridCol w:w="2050"/>
        <w:gridCol w:w="2595"/>
        <w:gridCol w:w="4751"/>
        <w:gridCol w:w="214"/>
        <w:gridCol w:w="214"/>
      </w:tblGrid>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6 250 342</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здравоохранения на республиканском уровне</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6 250 342</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0" w:id="37"/>
    <w:p>
      <w:pPr>
        <w:spacing w:after="0"/>
        <w:ind w:left="0"/>
        <w:jc w:val="both"/>
      </w:pPr>
      <w:r>
        <w:rPr>
          <w:rFonts w:ascii="Times New Roman"/>
          <w:b w:val="false"/>
          <w:i w:val="false"/>
          <w:color w:val="000000"/>
          <w:sz w:val="28"/>
        </w:rPr>
        <w:t>
      строки:</w:t>
      </w:r>
    </w:p>
    <w:bookmarkEnd w:id="37"/>
    <w:bookmarkStart w:name="z51" w:id="38"/>
    <w:p>
      <w:pPr>
        <w:spacing w:after="0"/>
        <w:ind w:left="0"/>
        <w:jc w:val="both"/>
      </w:pP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
        <w:gridCol w:w="237"/>
        <w:gridCol w:w="237"/>
        <w:gridCol w:w="237"/>
        <w:gridCol w:w="5590"/>
        <w:gridCol w:w="5285"/>
        <w:gridCol w:w="238"/>
        <w:gridCol w:w="239"/>
      </w:tblGrid>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3 726 460</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9"/>
          <w:p>
            <w:pPr>
              <w:spacing w:after="20"/>
              <w:ind w:left="20"/>
              <w:jc w:val="both"/>
            </w:pPr>
            <w:r>
              <w:rPr>
                <w:rFonts w:ascii="Times New Roman"/>
                <w:b w:val="false"/>
                <w:i w:val="false"/>
                <w:color w:val="000000"/>
                <w:sz w:val="20"/>
              </w:rPr>
              <w:t>
Cтроительство Национального научного онкологического центра в городе Астане</w:t>
            </w:r>
            <w:r>
              <w:br/>
            </w:r>
            <w:r>
              <w:rPr>
                <w:rFonts w:ascii="Times New Roman"/>
                <w:b w:val="false"/>
                <w:i w:val="false"/>
                <w:color w:val="000000"/>
                <w:sz w:val="20"/>
              </w:rPr>
              <w:t>
(разработка проектно-сметной документации, инжиниринговые услуги по осуществлению технического надзора и по управлению проектом)</w:t>
            </w:r>
          </w:p>
          <w:bookmarkEnd w:id="39"/>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3 726 460</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4" w:id="40"/>
    <w:p>
      <w:pPr>
        <w:spacing w:after="0"/>
        <w:ind w:left="0"/>
        <w:jc w:val="both"/>
      </w:pPr>
      <w:r>
        <w:rPr>
          <w:rFonts w:ascii="Times New Roman"/>
          <w:b w:val="false"/>
          <w:i w:val="false"/>
          <w:color w:val="000000"/>
          <w:sz w:val="28"/>
        </w:rPr>
        <w:t>
      изложить в следующей редакции:</w:t>
      </w:r>
    </w:p>
    <w:bookmarkEnd w:id="40"/>
    <w:bookmarkStart w:name="z55" w:id="41"/>
    <w:p>
      <w:pPr>
        <w:spacing w:after="0"/>
        <w:ind w:left="0"/>
        <w:jc w:val="both"/>
      </w:pP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
        <w:gridCol w:w="237"/>
        <w:gridCol w:w="237"/>
        <w:gridCol w:w="237"/>
        <w:gridCol w:w="5590"/>
        <w:gridCol w:w="5285"/>
        <w:gridCol w:w="238"/>
        <w:gridCol w:w="239"/>
      </w:tblGrid>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6 136 138</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2"/>
          <w:p>
            <w:pPr>
              <w:spacing w:after="20"/>
              <w:ind w:left="20"/>
              <w:jc w:val="both"/>
            </w:pPr>
            <w:r>
              <w:rPr>
                <w:rFonts w:ascii="Times New Roman"/>
                <w:b w:val="false"/>
                <w:i w:val="false"/>
                <w:color w:val="000000"/>
                <w:sz w:val="20"/>
              </w:rPr>
              <w:t>
Cтроительство Национального научного онкологического центра в городе Астане</w:t>
            </w:r>
            <w:r>
              <w:br/>
            </w:r>
            <w:r>
              <w:rPr>
                <w:rFonts w:ascii="Times New Roman"/>
                <w:b w:val="false"/>
                <w:i w:val="false"/>
                <w:color w:val="000000"/>
                <w:sz w:val="20"/>
              </w:rPr>
              <w:t>
(разработка проектно-сметной документации, инжиниринговые услуги по осуществлению технического надзора и по управлению проектом)</w:t>
            </w:r>
          </w:p>
          <w:bookmarkEnd w:id="42"/>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3 606 195</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8" w:id="43"/>
    <w:p>
      <w:pPr>
        <w:spacing w:after="0"/>
        <w:ind w:left="0"/>
        <w:jc w:val="both"/>
      </w:pPr>
      <w:r>
        <w:rPr>
          <w:rFonts w:ascii="Times New Roman"/>
          <w:b w:val="false"/>
          <w:i w:val="false"/>
          <w:color w:val="000000"/>
          <w:sz w:val="28"/>
        </w:rPr>
        <w:t>
      дополнить строкой следующего содержания:</w:t>
      </w:r>
    </w:p>
    <w:bookmarkEnd w:id="43"/>
    <w:bookmarkStart w:name="z59" w:id="44"/>
    <w:p>
      <w:pPr>
        <w:spacing w:after="0"/>
        <w:ind w:left="0"/>
        <w:jc w:val="both"/>
      </w:pP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
        <w:gridCol w:w="198"/>
        <w:gridCol w:w="198"/>
        <w:gridCol w:w="198"/>
        <w:gridCol w:w="6495"/>
        <w:gridCol w:w="4416"/>
        <w:gridCol w:w="199"/>
        <w:gridCol w:w="199"/>
        <w:gridCol w:w="199"/>
      </w:tblGrid>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научный онкологический центр в г.Нур-Султан" (Этап 1 – Фундаменты здания нового стационара)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2 529 943</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1" w:id="45"/>
    <w:p>
      <w:pPr>
        <w:spacing w:after="0"/>
        <w:ind w:left="0"/>
        <w:jc w:val="both"/>
      </w:pPr>
      <w:r>
        <w:rPr>
          <w:rFonts w:ascii="Times New Roman"/>
          <w:b w:val="false"/>
          <w:i w:val="false"/>
          <w:color w:val="000000"/>
          <w:sz w:val="28"/>
        </w:rPr>
        <w:t>
      строку:</w:t>
      </w:r>
    </w:p>
    <w:bookmarkEnd w:id="45"/>
    <w:bookmarkStart w:name="z62" w:id="46"/>
    <w:p>
      <w:pPr>
        <w:spacing w:after="0"/>
        <w:ind w:left="0"/>
        <w:jc w:val="both"/>
      </w:pPr>
      <w:r>
        <w:rPr>
          <w:rFonts w:ascii="Times New Roman"/>
          <w:b w:val="false"/>
          <w:i w:val="false"/>
          <w:color w:val="000000"/>
          <w:sz w:val="28"/>
        </w:rPr>
        <w:t>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127"/>
        <w:gridCol w:w="127"/>
        <w:gridCol w:w="127"/>
        <w:gridCol w:w="580"/>
        <w:gridCol w:w="3479"/>
        <w:gridCol w:w="3480"/>
        <w:gridCol w:w="3480"/>
      </w:tblGrid>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186 575 512</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132 730 181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119 474 871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4" w:id="47"/>
    <w:p>
      <w:pPr>
        <w:spacing w:after="0"/>
        <w:ind w:left="0"/>
        <w:jc w:val="both"/>
      </w:pPr>
      <w:r>
        <w:rPr>
          <w:rFonts w:ascii="Times New Roman"/>
          <w:b w:val="false"/>
          <w:i w:val="false"/>
          <w:color w:val="000000"/>
          <w:sz w:val="28"/>
        </w:rPr>
        <w:t>
      изложить в следующей редакции:</w:t>
      </w:r>
    </w:p>
    <w:bookmarkEnd w:id="47"/>
    <w:bookmarkStart w:name="z65" w:id="48"/>
    <w:p>
      <w:pPr>
        <w:spacing w:after="0"/>
        <w:ind w:left="0"/>
        <w:jc w:val="both"/>
      </w:pPr>
      <w:r>
        <w:rPr>
          <w:rFonts w:ascii="Times New Roman"/>
          <w:b w:val="false"/>
          <w:i w:val="false"/>
          <w:color w:val="000000"/>
          <w:sz w:val="28"/>
        </w:rPr>
        <w:t>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
        <w:gridCol w:w="844"/>
        <w:gridCol w:w="119"/>
        <w:gridCol w:w="119"/>
        <w:gridCol w:w="119"/>
        <w:gridCol w:w="544"/>
        <w:gridCol w:w="3259"/>
        <w:gridCol w:w="3260"/>
        <w:gridCol w:w="3260"/>
        <w:gridCol w:w="657"/>
      </w:tblGrid>
      <w:tr>
        <w:trPr>
          <w:trHeight w:val="30" w:hRule="atLeast"/>
        </w:trPr>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186 975 512</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132 730 181</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119 474 871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66" w:id="49"/>
    <w:p>
      <w:pPr>
        <w:spacing w:after="0"/>
        <w:ind w:left="0"/>
        <w:jc w:val="both"/>
      </w:pPr>
      <w:r>
        <w:rPr>
          <w:rFonts w:ascii="Times New Roman"/>
          <w:b w:val="false"/>
          <w:i w:val="false"/>
          <w:color w:val="000000"/>
          <w:sz w:val="28"/>
        </w:rPr>
        <w:t>
      строки:</w:t>
      </w:r>
    </w:p>
    <w:bookmarkEnd w:id="49"/>
    <w:bookmarkStart w:name="z67" w:id="50"/>
    <w:p>
      <w:pPr>
        <w:spacing w:after="0"/>
        <w:ind w:left="0"/>
        <w:jc w:val="both"/>
      </w:pPr>
      <w:r>
        <w:rPr>
          <w:rFonts w:ascii="Times New Roman"/>
          <w:b w:val="false"/>
          <w:i w:val="false"/>
          <w:color w:val="000000"/>
          <w:sz w:val="28"/>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
        <w:gridCol w:w="1964"/>
        <w:gridCol w:w="1964"/>
        <w:gridCol w:w="204"/>
        <w:gridCol w:w="1968"/>
        <w:gridCol w:w="5585"/>
        <w:gridCol w:w="205"/>
        <w:gridCol w:w="206"/>
      </w:tblGrid>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186 575 512</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186 006 898</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9" w:id="51"/>
    <w:p>
      <w:pPr>
        <w:spacing w:after="0"/>
        <w:ind w:left="0"/>
        <w:jc w:val="both"/>
      </w:pPr>
      <w:r>
        <w:rPr>
          <w:rFonts w:ascii="Times New Roman"/>
          <w:b w:val="false"/>
          <w:i w:val="false"/>
          <w:color w:val="000000"/>
          <w:sz w:val="28"/>
        </w:rPr>
        <w:t>
      изложить в следующей редакции:</w:t>
      </w:r>
    </w:p>
    <w:bookmarkEnd w:id="51"/>
    <w:bookmarkStart w:name="z70" w:id="52"/>
    <w:p>
      <w:pPr>
        <w:spacing w:after="0"/>
        <w:ind w:left="0"/>
        <w:jc w:val="both"/>
      </w:pPr>
      <w:r>
        <w:rPr>
          <w:rFonts w:ascii="Times New Roman"/>
          <w:b w:val="false"/>
          <w:i w:val="false"/>
          <w:color w:val="000000"/>
          <w:sz w:val="28"/>
        </w:rPr>
        <w:t>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
        <w:gridCol w:w="1964"/>
        <w:gridCol w:w="1964"/>
        <w:gridCol w:w="204"/>
        <w:gridCol w:w="1968"/>
        <w:gridCol w:w="5585"/>
        <w:gridCol w:w="205"/>
        <w:gridCol w:w="206"/>
      </w:tblGrid>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186 975 512</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186 406 898</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2" w:id="53"/>
    <w:p>
      <w:pPr>
        <w:spacing w:after="0"/>
        <w:ind w:left="0"/>
        <w:jc w:val="both"/>
      </w:pPr>
      <w:r>
        <w:rPr>
          <w:rFonts w:ascii="Times New Roman"/>
          <w:b w:val="false"/>
          <w:i w:val="false"/>
          <w:color w:val="000000"/>
          <w:sz w:val="28"/>
        </w:rPr>
        <w:t>
      строки:</w:t>
      </w:r>
    </w:p>
    <w:bookmarkEnd w:id="53"/>
    <w:bookmarkStart w:name="z73" w:id="54"/>
    <w:p>
      <w:pPr>
        <w:spacing w:after="0"/>
        <w:ind w:left="0"/>
        <w:jc w:val="both"/>
      </w:pPr>
      <w:r>
        <w:rPr>
          <w:rFonts w:ascii="Times New Roman"/>
          <w:b w:val="false"/>
          <w:i w:val="false"/>
          <w:color w:val="000000"/>
          <w:sz w:val="28"/>
        </w:rPr>
        <w:t>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
        <w:gridCol w:w="244"/>
        <w:gridCol w:w="244"/>
        <w:gridCol w:w="2343"/>
        <w:gridCol w:w="2075"/>
        <w:gridCol w:w="6661"/>
        <w:gridCol w:w="244"/>
        <w:gridCol w:w="245"/>
      </w:tblGrid>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внутренних источников</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100 709 752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100 709 752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5" w:id="55"/>
    <w:p>
      <w:pPr>
        <w:spacing w:after="0"/>
        <w:ind w:left="0"/>
        <w:jc w:val="both"/>
      </w:pPr>
      <w:r>
        <w:rPr>
          <w:rFonts w:ascii="Times New Roman"/>
          <w:b w:val="false"/>
          <w:i w:val="false"/>
          <w:color w:val="000000"/>
          <w:sz w:val="28"/>
        </w:rPr>
        <w:t>
      изложить в следующей редакции:</w:t>
      </w:r>
    </w:p>
    <w:bookmarkEnd w:id="55"/>
    <w:bookmarkStart w:name="z76" w:id="56"/>
    <w:p>
      <w:pPr>
        <w:spacing w:after="0"/>
        <w:ind w:left="0"/>
        <w:jc w:val="both"/>
      </w:pPr>
      <w:r>
        <w:rPr>
          <w:rFonts w:ascii="Times New Roman"/>
          <w:b w:val="false"/>
          <w:i w:val="false"/>
          <w:color w:val="000000"/>
          <w:sz w:val="28"/>
        </w:rPr>
        <w:t>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
        <w:gridCol w:w="244"/>
        <w:gridCol w:w="244"/>
        <w:gridCol w:w="2343"/>
        <w:gridCol w:w="2075"/>
        <w:gridCol w:w="6661"/>
        <w:gridCol w:w="244"/>
        <w:gridCol w:w="245"/>
      </w:tblGrid>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внутренних источников</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101 109 752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101 109 752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8" w:id="57"/>
    <w:p>
      <w:pPr>
        <w:spacing w:after="0"/>
        <w:ind w:left="0"/>
        <w:jc w:val="both"/>
      </w:pPr>
      <w:r>
        <w:rPr>
          <w:rFonts w:ascii="Times New Roman"/>
          <w:b w:val="false"/>
          <w:i w:val="false"/>
          <w:color w:val="000000"/>
          <w:sz w:val="28"/>
        </w:rPr>
        <w:t>
      после строки:</w:t>
      </w:r>
    </w:p>
    <w:bookmarkEnd w:id="57"/>
    <w:bookmarkStart w:name="z79" w:id="58"/>
    <w:p>
      <w:pPr>
        <w:spacing w:after="0"/>
        <w:ind w:left="0"/>
        <w:jc w:val="both"/>
      </w:pPr>
      <w:r>
        <w:rPr>
          <w:rFonts w:ascii="Times New Roman"/>
          <w:b w:val="false"/>
          <w:i w:val="false"/>
          <w:color w:val="000000"/>
          <w:sz w:val="28"/>
        </w:rPr>
        <w:t>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
        <w:gridCol w:w="180"/>
        <w:gridCol w:w="180"/>
        <w:gridCol w:w="180"/>
        <w:gridCol w:w="7904"/>
        <w:gridCol w:w="3315"/>
        <w:gridCol w:w="180"/>
        <w:gridCol w:w="181"/>
      </w:tblGrid>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"Уральск-Оренбург" участок "Подстепное-Федоровка - гр РФ. (на Илек)" протяженностью 144 км</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212 952</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1" w:id="59"/>
    <w:p>
      <w:pPr>
        <w:spacing w:after="0"/>
        <w:ind w:left="0"/>
        <w:jc w:val="both"/>
      </w:pPr>
      <w:r>
        <w:rPr>
          <w:rFonts w:ascii="Times New Roman"/>
          <w:b w:val="false"/>
          <w:i w:val="false"/>
          <w:color w:val="000000"/>
          <w:sz w:val="28"/>
        </w:rPr>
        <w:t>
      дополнить строкой следующего содержания:</w:t>
      </w:r>
    </w:p>
    <w:bookmarkEnd w:id="59"/>
    <w:bookmarkStart w:name="z82" w:id="60"/>
    <w:p>
      <w:pPr>
        <w:spacing w:after="0"/>
        <w:ind w:left="0"/>
        <w:jc w:val="both"/>
      </w:pPr>
      <w:r>
        <w:rPr>
          <w:rFonts w:ascii="Times New Roman"/>
          <w:b w:val="false"/>
          <w:i w:val="false"/>
          <w:color w:val="000000"/>
          <w:sz w:val="28"/>
        </w:rPr>
        <w:t>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
        <w:gridCol w:w="149"/>
        <w:gridCol w:w="149"/>
        <w:gridCol w:w="149"/>
        <w:gridCol w:w="8648"/>
        <w:gridCol w:w="2756"/>
        <w:gridCol w:w="150"/>
        <w:gridCol w:w="150"/>
      </w:tblGrid>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"Кызылорда-Павлодар-Успенка-гр. РФ" участок "Кызылорда-Жезказган" км 12-424, протяженностью 412 км</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4" w:id="61"/>
    <w:p>
      <w:pPr>
        <w:spacing w:after="0"/>
        <w:ind w:left="0"/>
        <w:jc w:val="both"/>
      </w:pPr>
      <w:r>
        <w:rPr>
          <w:rFonts w:ascii="Times New Roman"/>
          <w:b w:val="false"/>
          <w:i w:val="false"/>
          <w:color w:val="000000"/>
          <w:sz w:val="28"/>
        </w:rPr>
        <w:t>
      строки:</w:t>
      </w:r>
    </w:p>
    <w:bookmarkEnd w:id="61"/>
    <w:bookmarkStart w:name="z85" w:id="62"/>
    <w:p>
      <w:pPr>
        <w:spacing w:after="0"/>
        <w:ind w:left="0"/>
        <w:jc w:val="both"/>
      </w:pPr>
      <w:r>
        <w:rPr>
          <w:rFonts w:ascii="Times New Roman"/>
          <w:b w:val="false"/>
          <w:i w:val="false"/>
          <w:color w:val="000000"/>
          <w:sz w:val="28"/>
        </w:rPr>
        <w:t>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114"/>
        <w:gridCol w:w="114"/>
        <w:gridCol w:w="114"/>
        <w:gridCol w:w="2507"/>
        <w:gridCol w:w="3131"/>
        <w:gridCol w:w="2841"/>
        <w:gridCol w:w="2842"/>
        <w:gridCol w:w="115"/>
      </w:tblGrid>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Бюджетные инвестиции, планируемые посредством участия государства в уставном капитале юридических лиц</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142 396 052</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61 695 302</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45 113 784</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11 044 537</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10 323 096</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113 784</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7" w:id="63"/>
    <w:p>
      <w:pPr>
        <w:spacing w:after="0"/>
        <w:ind w:left="0"/>
        <w:jc w:val="both"/>
      </w:pPr>
      <w:r>
        <w:rPr>
          <w:rFonts w:ascii="Times New Roman"/>
          <w:b w:val="false"/>
          <w:i w:val="false"/>
          <w:color w:val="000000"/>
          <w:sz w:val="28"/>
        </w:rPr>
        <w:t>
      изложить в следующей редакции:</w:t>
      </w:r>
    </w:p>
    <w:bookmarkEnd w:id="63"/>
    <w:bookmarkStart w:name="z88" w:id="64"/>
    <w:p>
      <w:pPr>
        <w:spacing w:after="0"/>
        <w:ind w:left="0"/>
        <w:jc w:val="both"/>
      </w:pPr>
      <w:r>
        <w:rPr>
          <w:rFonts w:ascii="Times New Roman"/>
          <w:b w:val="false"/>
          <w:i w:val="false"/>
          <w:color w:val="000000"/>
          <w:sz w:val="28"/>
        </w:rPr>
        <w:t>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116"/>
        <w:gridCol w:w="116"/>
        <w:gridCol w:w="116"/>
        <w:gridCol w:w="2530"/>
        <w:gridCol w:w="3160"/>
        <w:gridCol w:w="2867"/>
        <w:gridCol w:w="2868"/>
      </w:tblGrid>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Бюджетные инвестиции, планируемые посредством участия государства в уставном капитале юридических лиц</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142 646 152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61 695 302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45 113 784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11 294 637</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10 323 096</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0" w:id="65"/>
    <w:p>
      <w:pPr>
        <w:spacing w:after="0"/>
        <w:ind w:left="0"/>
        <w:jc w:val="both"/>
      </w:pPr>
      <w:r>
        <w:rPr>
          <w:rFonts w:ascii="Times New Roman"/>
          <w:b w:val="false"/>
          <w:i w:val="false"/>
          <w:color w:val="000000"/>
          <w:sz w:val="28"/>
        </w:rPr>
        <w:t>
      дополнить строками следующего содержания:</w:t>
      </w:r>
    </w:p>
    <w:bookmarkEnd w:id="65"/>
    <w:bookmarkStart w:name="z91" w:id="66"/>
    <w:p>
      <w:pPr>
        <w:spacing w:after="0"/>
        <w:ind w:left="0"/>
        <w:jc w:val="both"/>
      </w:pPr>
      <w:r>
        <w:rPr>
          <w:rFonts w:ascii="Times New Roman"/>
          <w:b w:val="false"/>
          <w:i w:val="false"/>
          <w:color w:val="000000"/>
          <w:sz w:val="28"/>
        </w:rPr>
        <w:t>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
        <w:gridCol w:w="1837"/>
        <w:gridCol w:w="1838"/>
        <w:gridCol w:w="191"/>
        <w:gridCol w:w="4327"/>
        <w:gridCol w:w="3532"/>
        <w:gridCol w:w="192"/>
        <w:gridCol w:w="192"/>
      </w:tblGrid>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250 100</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уставного капитала НАО "Центр Н. Назарбаева по развитию межконфессионального и межцивилизационного диалога"</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126 250</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уставного капитала НАО "Казахстанский институт общественного развития "Рухани жаңғыру"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123 850</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3" w:id="67"/>
    <w:p>
      <w:pPr>
        <w:spacing w:after="0"/>
        <w:ind w:left="0"/>
        <w:jc w:val="both"/>
      </w:pPr>
      <w:r>
        <w:rPr>
          <w:rFonts w:ascii="Times New Roman"/>
          <w:b w:val="false"/>
          <w:i w:val="false"/>
          <w:color w:val="000000"/>
          <w:sz w:val="28"/>
        </w:rPr>
        <w:t>
      строку:</w:t>
      </w:r>
    </w:p>
    <w:bookmarkEnd w:id="67"/>
    <w:bookmarkStart w:name="z94" w:id="68"/>
    <w:p>
      <w:pPr>
        <w:spacing w:after="0"/>
        <w:ind w:left="0"/>
        <w:jc w:val="both"/>
      </w:pPr>
      <w:r>
        <w:rPr>
          <w:rFonts w:ascii="Times New Roman"/>
          <w:b w:val="false"/>
          <w:i w:val="false"/>
          <w:color w:val="000000"/>
          <w:sz w:val="28"/>
        </w:rPr>
        <w:t>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
        <w:gridCol w:w="124"/>
        <w:gridCol w:w="124"/>
        <w:gridCol w:w="124"/>
        <w:gridCol w:w="1660"/>
        <w:gridCol w:w="3381"/>
        <w:gridCol w:w="3381"/>
        <w:gridCol w:w="3382"/>
      </w:tblGrid>
      <w:tr>
        <w:trPr>
          <w:trHeight w:val="30" w:hRule="atLeast"/>
        </w:trPr>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Целевые трансферты на развитие</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637 593 038</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306 067 957</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197 267 222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6" w:id="69"/>
    <w:p>
      <w:pPr>
        <w:spacing w:after="0"/>
        <w:ind w:left="0"/>
        <w:jc w:val="both"/>
      </w:pPr>
      <w:r>
        <w:rPr>
          <w:rFonts w:ascii="Times New Roman"/>
          <w:b w:val="false"/>
          <w:i w:val="false"/>
          <w:color w:val="000000"/>
          <w:sz w:val="28"/>
        </w:rPr>
        <w:t>
      изложить в следующей редакции:</w:t>
      </w:r>
    </w:p>
    <w:bookmarkEnd w:id="69"/>
    <w:bookmarkStart w:name="z97" w:id="70"/>
    <w:p>
      <w:pPr>
        <w:spacing w:after="0"/>
        <w:ind w:left="0"/>
        <w:jc w:val="both"/>
      </w:pPr>
      <w:r>
        <w:rPr>
          <w:rFonts w:ascii="Times New Roman"/>
          <w:b w:val="false"/>
          <w:i w:val="false"/>
          <w:color w:val="000000"/>
          <w:sz w:val="28"/>
        </w:rPr>
        <w:t>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
        <w:gridCol w:w="124"/>
        <w:gridCol w:w="124"/>
        <w:gridCol w:w="124"/>
        <w:gridCol w:w="1660"/>
        <w:gridCol w:w="3381"/>
        <w:gridCol w:w="3381"/>
        <w:gridCol w:w="3382"/>
      </w:tblGrid>
      <w:tr>
        <w:trPr>
          <w:trHeight w:val="30" w:hRule="atLeast"/>
        </w:trPr>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Целевые трансферты на развитие</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633 822 002</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306 067 957</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197 267 222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9" w:id="71"/>
    <w:p>
      <w:pPr>
        <w:spacing w:after="0"/>
        <w:ind w:left="0"/>
        <w:jc w:val="both"/>
      </w:pPr>
      <w:r>
        <w:rPr>
          <w:rFonts w:ascii="Times New Roman"/>
          <w:b w:val="false"/>
          <w:i w:val="false"/>
          <w:color w:val="000000"/>
          <w:sz w:val="28"/>
        </w:rPr>
        <w:t>
      строки:</w:t>
      </w:r>
    </w:p>
    <w:bookmarkEnd w:id="71"/>
    <w:bookmarkStart w:name="z100" w:id="72"/>
    <w:p>
      <w:pPr>
        <w:spacing w:after="0"/>
        <w:ind w:left="0"/>
        <w:jc w:val="both"/>
      </w:pPr>
      <w:r>
        <w:rPr>
          <w:rFonts w:ascii="Times New Roman"/>
          <w:b w:val="false"/>
          <w:i w:val="false"/>
          <w:color w:val="000000"/>
          <w:sz w:val="28"/>
        </w:rPr>
        <w:t>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773"/>
        <w:gridCol w:w="773"/>
        <w:gridCol w:w="773"/>
        <w:gridCol w:w="3834"/>
        <w:gridCol w:w="1994"/>
        <w:gridCol w:w="1994"/>
        <w:gridCol w:w="1793"/>
      </w:tblGrid>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76 434 429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27 016 702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2 476 288</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76 434 429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27 016 702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2 476 288</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76 434 429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27 016 702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2 476 288</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организаций среднего образования за счет средств республиканского бюджета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76 434 429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27 016 702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2 476 288</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3 408 571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1 408 119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1 639 680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2" w:id="73"/>
    <w:p>
      <w:pPr>
        <w:spacing w:after="0"/>
        <w:ind w:left="0"/>
        <w:jc w:val="both"/>
      </w:pPr>
      <w:r>
        <w:rPr>
          <w:rFonts w:ascii="Times New Roman"/>
          <w:b w:val="false"/>
          <w:i w:val="false"/>
          <w:color w:val="000000"/>
          <w:sz w:val="28"/>
        </w:rPr>
        <w:t>
      изложить в следующей редакции:</w:t>
      </w:r>
    </w:p>
    <w:bookmarkEnd w:id="73"/>
    <w:bookmarkStart w:name="z103" w:id="74"/>
    <w:p>
      <w:pPr>
        <w:spacing w:after="0"/>
        <w:ind w:left="0"/>
        <w:jc w:val="both"/>
      </w:pPr>
      <w:r>
        <w:rPr>
          <w:rFonts w:ascii="Times New Roman"/>
          <w:b w:val="false"/>
          <w:i w:val="false"/>
          <w:color w:val="000000"/>
          <w:sz w:val="28"/>
        </w:rPr>
        <w:t>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773"/>
        <w:gridCol w:w="773"/>
        <w:gridCol w:w="773"/>
        <w:gridCol w:w="3834"/>
        <w:gridCol w:w="1994"/>
        <w:gridCol w:w="1994"/>
        <w:gridCol w:w="1793"/>
      </w:tblGrid>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77 353 881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27 016 702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2 476 288</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77 353 881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27 016 702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2 476 288</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77 353 881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27 016 702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2 476 288</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организаций среднего образования за счет средств республиканского бюджета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77 353 881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27 016 702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2 476 288</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4 328 023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1 408 119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1 639 680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5" w:id="75"/>
    <w:p>
      <w:pPr>
        <w:spacing w:after="0"/>
        <w:ind w:left="0"/>
        <w:jc w:val="both"/>
      </w:pPr>
      <w:r>
        <w:rPr>
          <w:rFonts w:ascii="Times New Roman"/>
          <w:b w:val="false"/>
          <w:i w:val="false"/>
          <w:color w:val="000000"/>
          <w:sz w:val="28"/>
        </w:rPr>
        <w:t>
      строку:</w:t>
      </w:r>
    </w:p>
    <w:bookmarkEnd w:id="75"/>
    <w:bookmarkStart w:name="z106" w:id="76"/>
    <w:p>
      <w:pPr>
        <w:spacing w:after="0"/>
        <w:ind w:left="0"/>
        <w:jc w:val="both"/>
      </w:pPr>
      <w:r>
        <w:rPr>
          <w:rFonts w:ascii="Times New Roman"/>
          <w:b w:val="false"/>
          <w:i w:val="false"/>
          <w:color w:val="000000"/>
          <w:sz w:val="28"/>
        </w:rPr>
        <w:t>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134"/>
        <w:gridCol w:w="134"/>
        <w:gridCol w:w="134"/>
        <w:gridCol w:w="665"/>
        <w:gridCol w:w="3654"/>
        <w:gridCol w:w="3654"/>
        <w:gridCol w:w="3316"/>
      </w:tblGrid>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285 821 599</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126 082 143</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73 022 713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8" w:id="77"/>
    <w:p>
      <w:pPr>
        <w:spacing w:after="0"/>
        <w:ind w:left="0"/>
        <w:jc w:val="both"/>
      </w:pPr>
      <w:r>
        <w:rPr>
          <w:rFonts w:ascii="Times New Roman"/>
          <w:b w:val="false"/>
          <w:i w:val="false"/>
          <w:color w:val="000000"/>
          <w:sz w:val="28"/>
        </w:rPr>
        <w:t>
      изложить в следующей редакции:</w:t>
      </w:r>
    </w:p>
    <w:bookmarkEnd w:id="77"/>
    <w:bookmarkStart w:name="z109" w:id="78"/>
    <w:p>
      <w:pPr>
        <w:spacing w:after="0"/>
        <w:ind w:left="0"/>
        <w:jc w:val="both"/>
      </w:pPr>
      <w:r>
        <w:rPr>
          <w:rFonts w:ascii="Times New Roman"/>
          <w:b w:val="false"/>
          <w:i w:val="false"/>
          <w:color w:val="000000"/>
          <w:sz w:val="28"/>
        </w:rPr>
        <w:t>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134"/>
        <w:gridCol w:w="134"/>
        <w:gridCol w:w="134"/>
        <w:gridCol w:w="665"/>
        <w:gridCol w:w="3654"/>
        <w:gridCol w:w="3654"/>
        <w:gridCol w:w="3316"/>
      </w:tblGrid>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281 131 111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126 082 143</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73 022 713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1" w:id="79"/>
    <w:p>
      <w:pPr>
        <w:spacing w:after="0"/>
        <w:ind w:left="0"/>
        <w:jc w:val="both"/>
      </w:pPr>
      <w:r>
        <w:rPr>
          <w:rFonts w:ascii="Times New Roman"/>
          <w:b w:val="false"/>
          <w:i w:val="false"/>
          <w:color w:val="000000"/>
          <w:sz w:val="28"/>
        </w:rPr>
        <w:t>
      строку:</w:t>
      </w:r>
    </w:p>
    <w:bookmarkEnd w:id="79"/>
    <w:bookmarkStart w:name="z112" w:id="80"/>
    <w:p>
      <w:pPr>
        <w:spacing w:after="0"/>
        <w:ind w:left="0"/>
        <w:jc w:val="both"/>
      </w:pPr>
      <w:r>
        <w:rPr>
          <w:rFonts w:ascii="Times New Roman"/>
          <w:b w:val="false"/>
          <w:i w:val="false"/>
          <w:color w:val="000000"/>
          <w:sz w:val="28"/>
        </w:rPr>
        <w:t>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
        <w:gridCol w:w="2292"/>
        <w:gridCol w:w="239"/>
        <w:gridCol w:w="239"/>
        <w:gridCol w:w="2296"/>
        <w:gridCol w:w="6516"/>
        <w:gridCol w:w="239"/>
        <w:gridCol w:w="240"/>
      </w:tblGrid>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240 766 526</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4" w:id="81"/>
    <w:p>
      <w:pPr>
        <w:spacing w:after="0"/>
        <w:ind w:left="0"/>
        <w:jc w:val="both"/>
      </w:pPr>
      <w:r>
        <w:rPr>
          <w:rFonts w:ascii="Times New Roman"/>
          <w:b w:val="false"/>
          <w:i w:val="false"/>
          <w:color w:val="000000"/>
          <w:sz w:val="28"/>
        </w:rPr>
        <w:t>
      изложить в следующей редакции:</w:t>
      </w:r>
    </w:p>
    <w:bookmarkEnd w:id="81"/>
    <w:bookmarkStart w:name="z115" w:id="82"/>
    <w:p>
      <w:pPr>
        <w:spacing w:after="0"/>
        <w:ind w:left="0"/>
        <w:jc w:val="both"/>
      </w:pPr>
      <w:r>
        <w:rPr>
          <w:rFonts w:ascii="Times New Roman"/>
          <w:b w:val="false"/>
          <w:i w:val="false"/>
          <w:color w:val="000000"/>
          <w:sz w:val="28"/>
        </w:rPr>
        <w:t>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
        <w:gridCol w:w="2292"/>
        <w:gridCol w:w="239"/>
        <w:gridCol w:w="239"/>
        <w:gridCol w:w="2296"/>
        <w:gridCol w:w="6516"/>
        <w:gridCol w:w="239"/>
        <w:gridCol w:w="240"/>
      </w:tblGrid>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236 076 038</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7" w:id="83"/>
    <w:p>
      <w:pPr>
        <w:spacing w:after="0"/>
        <w:ind w:left="0"/>
        <w:jc w:val="both"/>
      </w:pPr>
      <w:r>
        <w:rPr>
          <w:rFonts w:ascii="Times New Roman"/>
          <w:b w:val="false"/>
          <w:i w:val="false"/>
          <w:color w:val="000000"/>
          <w:sz w:val="28"/>
        </w:rPr>
        <w:t>
      строки:</w:t>
      </w:r>
    </w:p>
    <w:bookmarkEnd w:id="83"/>
    <w:bookmarkStart w:name="z118" w:id="84"/>
    <w:p>
      <w:pPr>
        <w:spacing w:after="0"/>
        <w:ind w:left="0"/>
        <w:jc w:val="both"/>
      </w:pPr>
      <w:r>
        <w:rPr>
          <w:rFonts w:ascii="Times New Roman"/>
          <w:b w:val="false"/>
          <w:i w:val="false"/>
          <w:color w:val="000000"/>
          <w:sz w:val="28"/>
        </w:rPr>
        <w:t>
      "</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
        <w:gridCol w:w="149"/>
        <w:gridCol w:w="1431"/>
        <w:gridCol w:w="1432"/>
        <w:gridCol w:w="4769"/>
        <w:gridCol w:w="4071"/>
        <w:gridCol w:w="149"/>
        <w:gridCol w:w="150"/>
      </w:tblGrid>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программы жилищного строительства "Нұрлы жер"</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104 197 624</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(или) реконструкцию жилья коммунального жилищного фонда</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67 578 090</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0" w:id="85"/>
    <w:p>
      <w:pPr>
        <w:spacing w:after="0"/>
        <w:ind w:left="0"/>
        <w:jc w:val="both"/>
      </w:pPr>
      <w:r>
        <w:rPr>
          <w:rFonts w:ascii="Times New Roman"/>
          <w:b w:val="false"/>
          <w:i w:val="false"/>
          <w:color w:val="000000"/>
          <w:sz w:val="28"/>
        </w:rPr>
        <w:t>
      изложить в следующей редакции:</w:t>
      </w:r>
    </w:p>
    <w:bookmarkEnd w:id="85"/>
    <w:bookmarkStart w:name="z121" w:id="86"/>
    <w:p>
      <w:pPr>
        <w:spacing w:after="0"/>
        <w:ind w:left="0"/>
        <w:jc w:val="both"/>
      </w:pPr>
      <w:r>
        <w:rPr>
          <w:rFonts w:ascii="Times New Roman"/>
          <w:b w:val="false"/>
          <w:i w:val="false"/>
          <w:color w:val="000000"/>
          <w:sz w:val="28"/>
        </w:rPr>
        <w:t>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
        <w:gridCol w:w="154"/>
        <w:gridCol w:w="1477"/>
        <w:gridCol w:w="1477"/>
        <w:gridCol w:w="4920"/>
        <w:gridCol w:w="3809"/>
        <w:gridCol w:w="154"/>
        <w:gridCol w:w="155"/>
      </w:tblGrid>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программы жилищного строительства "Нұрлы жер"</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99 507 136</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(или) реконструкцию жилья коммунального жилищного фонда</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62 887 602</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3" w:id="87"/>
    <w:p>
      <w:pPr>
        <w:spacing w:after="0"/>
        <w:ind w:left="0"/>
        <w:jc w:val="both"/>
      </w:pPr>
      <w:r>
        <w:rPr>
          <w:rFonts w:ascii="Times New Roman"/>
          <w:b w:val="false"/>
          <w:i w:val="false"/>
          <w:color w:val="000000"/>
          <w:sz w:val="28"/>
        </w:rPr>
        <w:t>
      строку:</w:t>
      </w:r>
    </w:p>
    <w:bookmarkEnd w:id="87"/>
    <w:bookmarkStart w:name="z124" w:id="88"/>
    <w:p>
      <w:pPr>
        <w:spacing w:after="0"/>
        <w:ind w:left="0"/>
        <w:jc w:val="both"/>
      </w:pPr>
      <w:r>
        <w:rPr>
          <w:rFonts w:ascii="Times New Roman"/>
          <w:b w:val="false"/>
          <w:i w:val="false"/>
          <w:color w:val="000000"/>
          <w:sz w:val="28"/>
        </w:rPr>
        <w:t>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393"/>
        <w:gridCol w:w="393"/>
        <w:gridCol w:w="393"/>
        <w:gridCol w:w="795"/>
        <w:gridCol w:w="8750"/>
        <w:gridCol w:w="394"/>
        <w:gridCol w:w="394"/>
        <w:gridCol w:w="395"/>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7 200 000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6" w:id="89"/>
    <w:p>
      <w:pPr>
        <w:spacing w:after="0"/>
        <w:ind w:left="0"/>
        <w:jc w:val="both"/>
      </w:pPr>
      <w:r>
        <w:rPr>
          <w:rFonts w:ascii="Times New Roman"/>
          <w:b w:val="false"/>
          <w:i w:val="false"/>
          <w:color w:val="000000"/>
          <w:sz w:val="28"/>
        </w:rPr>
        <w:t>
      изложить в следующей редакции:</w:t>
      </w:r>
    </w:p>
    <w:bookmarkEnd w:id="89"/>
    <w:bookmarkStart w:name="z127" w:id="90"/>
    <w:p>
      <w:pPr>
        <w:spacing w:after="0"/>
        <w:ind w:left="0"/>
        <w:jc w:val="both"/>
      </w:pPr>
      <w:r>
        <w:rPr>
          <w:rFonts w:ascii="Times New Roman"/>
          <w:b w:val="false"/>
          <w:i w:val="false"/>
          <w:color w:val="000000"/>
          <w:sz w:val="28"/>
        </w:rPr>
        <w:t>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
        <w:gridCol w:w="335"/>
        <w:gridCol w:w="335"/>
        <w:gridCol w:w="335"/>
        <w:gridCol w:w="2845"/>
        <w:gridCol w:w="7444"/>
        <w:gridCol w:w="335"/>
        <w:gridCol w:w="336"/>
      </w:tblGrid>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жилья для работающей молодежи</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2 509 512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2 160 000</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349 512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9" w:id="91"/>
    <w:p>
      <w:pPr>
        <w:spacing w:after="0"/>
        <w:ind w:left="0"/>
        <w:jc w:val="both"/>
      </w:pPr>
      <w:r>
        <w:rPr>
          <w:rFonts w:ascii="Times New Roman"/>
          <w:b w:val="false"/>
          <w:i w:val="false"/>
          <w:color w:val="000000"/>
          <w:sz w:val="28"/>
        </w:rPr>
        <w:t>
      в функциональной группе 13 "Прочие":</w:t>
      </w:r>
    </w:p>
    <w:bookmarkEnd w:id="91"/>
    <w:bookmarkStart w:name="z130" w:id="92"/>
    <w:p>
      <w:pPr>
        <w:spacing w:after="0"/>
        <w:ind w:left="0"/>
        <w:jc w:val="both"/>
      </w:pPr>
      <w:r>
        <w:rPr>
          <w:rFonts w:ascii="Times New Roman"/>
          <w:b w:val="false"/>
          <w:i w:val="false"/>
          <w:color w:val="000000"/>
          <w:sz w:val="28"/>
        </w:rPr>
        <w:t>
      по администратору 243 "Министерство национальной экономики Республики Казахстан":</w:t>
      </w:r>
    </w:p>
    <w:bookmarkEnd w:id="92"/>
    <w:bookmarkStart w:name="z131" w:id="93"/>
    <w:p>
      <w:pPr>
        <w:spacing w:after="0"/>
        <w:ind w:left="0"/>
        <w:jc w:val="both"/>
      </w:pPr>
      <w:r>
        <w:rPr>
          <w:rFonts w:ascii="Times New Roman"/>
          <w:b w:val="false"/>
          <w:i w:val="false"/>
          <w:color w:val="000000"/>
          <w:sz w:val="28"/>
        </w:rPr>
        <w:t>
      в программе 082 "Реализация мероприятий в моногородах и регионах в рамках Программы развития регионов до 2020 года":</w:t>
      </w:r>
    </w:p>
    <w:bookmarkEnd w:id="93"/>
    <w:bookmarkStart w:name="z132" w:id="94"/>
    <w:p>
      <w:pPr>
        <w:spacing w:after="0"/>
        <w:ind w:left="0"/>
        <w:jc w:val="both"/>
      </w:pPr>
      <w:r>
        <w:rPr>
          <w:rFonts w:ascii="Times New Roman"/>
          <w:b w:val="false"/>
          <w:i w:val="false"/>
          <w:color w:val="000000"/>
          <w:sz w:val="28"/>
        </w:rPr>
        <w:t>
      в подпрограмме 108 "Целевые трансферты на развитие областным бюджетам на развитие социальной и инженерной инфраструктуры в сельских населенных пунктах в рамках проекта "Ауыл-Ел бесігі"</w:t>
      </w:r>
    </w:p>
    <w:bookmarkEnd w:id="94"/>
    <w:bookmarkStart w:name="z133" w:id="95"/>
    <w:p>
      <w:pPr>
        <w:spacing w:after="0"/>
        <w:ind w:left="0"/>
        <w:jc w:val="both"/>
      </w:pPr>
      <w:r>
        <w:rPr>
          <w:rFonts w:ascii="Times New Roman"/>
          <w:b w:val="false"/>
          <w:i w:val="false"/>
          <w:color w:val="000000"/>
          <w:sz w:val="28"/>
        </w:rPr>
        <w:t>
      строку:</w:t>
      </w:r>
    </w:p>
    <w:bookmarkEnd w:id="95"/>
    <w:bookmarkStart w:name="z134" w:id="96"/>
    <w:p>
      <w:pPr>
        <w:spacing w:after="0"/>
        <w:ind w:left="0"/>
        <w:jc w:val="both"/>
      </w:pPr>
      <w:r>
        <w:rPr>
          <w:rFonts w:ascii="Times New Roman"/>
          <w:b w:val="false"/>
          <w:i w:val="false"/>
          <w:color w:val="000000"/>
          <w:sz w:val="28"/>
        </w:rPr>
        <w:t>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406"/>
        <w:gridCol w:w="406"/>
        <w:gridCol w:w="407"/>
        <w:gridCol w:w="821"/>
        <w:gridCol w:w="9039"/>
        <w:gridCol w:w="407"/>
        <w:gridCol w:w="408"/>
      </w:tblGrid>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8 497 685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6" w:id="97"/>
    <w:p>
      <w:pPr>
        <w:spacing w:after="0"/>
        <w:ind w:left="0"/>
        <w:jc w:val="both"/>
      </w:pPr>
      <w:r>
        <w:rPr>
          <w:rFonts w:ascii="Times New Roman"/>
          <w:b w:val="false"/>
          <w:i w:val="false"/>
          <w:color w:val="000000"/>
          <w:sz w:val="28"/>
        </w:rPr>
        <w:t>
      изложить в следующей редакции:</w:t>
      </w:r>
    </w:p>
    <w:bookmarkEnd w:id="97"/>
    <w:bookmarkStart w:name="z137" w:id="98"/>
    <w:p>
      <w:pPr>
        <w:spacing w:after="0"/>
        <w:ind w:left="0"/>
        <w:jc w:val="both"/>
      </w:pPr>
      <w:r>
        <w:rPr>
          <w:rFonts w:ascii="Times New Roman"/>
          <w:b w:val="false"/>
          <w:i w:val="false"/>
          <w:color w:val="000000"/>
          <w:sz w:val="28"/>
        </w:rPr>
        <w:t>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370"/>
        <w:gridCol w:w="370"/>
        <w:gridCol w:w="370"/>
        <w:gridCol w:w="1840"/>
        <w:gridCol w:w="8238"/>
        <w:gridCol w:w="371"/>
        <w:gridCol w:w="371"/>
      </w:tblGrid>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1 202 513</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731 347</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3 034 409</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476 218</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1 320 754</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16 234</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229 083</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96 766</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970 361</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9" w:id="99"/>
    <w:p>
      <w:pPr>
        <w:spacing w:after="0"/>
        <w:ind w:left="0"/>
        <w:jc w:val="both"/>
      </w:pPr>
      <w:r>
        <w:rPr>
          <w:rFonts w:ascii="Times New Roman"/>
          <w:b w:val="false"/>
          <w:i w:val="false"/>
          <w:color w:val="000000"/>
          <w:sz w:val="28"/>
        </w:rPr>
        <w:t>
      в программе 160 "Целевые трансферты на развитие бюджету Акмолинской области, бюджетам городов республиканского значения, столицы на развитие социальной и инженерной инфраструктуры окраин городов":</w:t>
      </w:r>
    </w:p>
    <w:bookmarkEnd w:id="99"/>
    <w:bookmarkStart w:name="z140" w:id="100"/>
    <w:p>
      <w:pPr>
        <w:spacing w:after="0"/>
        <w:ind w:left="0"/>
        <w:jc w:val="both"/>
      </w:pPr>
      <w:r>
        <w:rPr>
          <w:rFonts w:ascii="Times New Roman"/>
          <w:b w:val="false"/>
          <w:i w:val="false"/>
          <w:color w:val="000000"/>
          <w:sz w:val="28"/>
        </w:rPr>
        <w:t>
      строки:</w:t>
      </w:r>
    </w:p>
    <w:bookmarkEnd w:id="100"/>
    <w:bookmarkStart w:name="z141" w:id="101"/>
    <w:p>
      <w:pPr>
        <w:spacing w:after="0"/>
        <w:ind w:left="0"/>
        <w:jc w:val="both"/>
      </w:pPr>
      <w:r>
        <w:rPr>
          <w:rFonts w:ascii="Times New Roman"/>
          <w:b w:val="false"/>
          <w:i w:val="false"/>
          <w:color w:val="000000"/>
          <w:sz w:val="28"/>
        </w:rPr>
        <w:t>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361"/>
        <w:gridCol w:w="361"/>
        <w:gridCol w:w="361"/>
        <w:gridCol w:w="1188"/>
        <w:gridCol w:w="8944"/>
        <w:gridCol w:w="362"/>
        <w:gridCol w:w="362"/>
      </w:tblGrid>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7 155 000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7 845 000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3" w:id="102"/>
    <w:p>
      <w:pPr>
        <w:spacing w:after="0"/>
        <w:ind w:left="0"/>
        <w:jc w:val="both"/>
      </w:pPr>
      <w:r>
        <w:rPr>
          <w:rFonts w:ascii="Times New Roman"/>
          <w:b w:val="false"/>
          <w:i w:val="false"/>
          <w:color w:val="000000"/>
          <w:sz w:val="28"/>
        </w:rPr>
        <w:t>
      изложить в следующей редакции:</w:t>
      </w:r>
    </w:p>
    <w:bookmarkEnd w:id="102"/>
    <w:bookmarkStart w:name="z144" w:id="103"/>
    <w:p>
      <w:pPr>
        <w:spacing w:after="0"/>
        <w:ind w:left="0"/>
        <w:jc w:val="both"/>
      </w:pPr>
      <w:r>
        <w:rPr>
          <w:rFonts w:ascii="Times New Roman"/>
          <w:b w:val="false"/>
          <w:i w:val="false"/>
          <w:color w:val="000000"/>
          <w:sz w:val="28"/>
        </w:rPr>
        <w:t>
      "</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
        <w:gridCol w:w="344"/>
        <w:gridCol w:w="344"/>
        <w:gridCol w:w="344"/>
        <w:gridCol w:w="1711"/>
        <w:gridCol w:w="8523"/>
        <w:gridCol w:w="345"/>
        <w:gridCol w:w="345"/>
      </w:tblGrid>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1 692 000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5 808 000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6" w:id="104"/>
    <w:p>
      <w:pPr>
        <w:spacing w:after="0"/>
        <w:ind w:left="0"/>
        <w:jc w:val="both"/>
      </w:pPr>
      <w:r>
        <w:rPr>
          <w:rFonts w:ascii="Times New Roman"/>
          <w:b w:val="false"/>
          <w:i w:val="false"/>
          <w:color w:val="000000"/>
          <w:sz w:val="28"/>
        </w:rPr>
        <w:t>
      строку:</w:t>
      </w:r>
    </w:p>
    <w:bookmarkEnd w:id="104"/>
    <w:bookmarkStart w:name="z147" w:id="105"/>
    <w:p>
      <w:pPr>
        <w:spacing w:after="0"/>
        <w:ind w:left="0"/>
        <w:jc w:val="both"/>
      </w:pPr>
      <w:r>
        <w:rPr>
          <w:rFonts w:ascii="Times New Roman"/>
          <w:b w:val="false"/>
          <w:i w:val="false"/>
          <w:color w:val="000000"/>
          <w:sz w:val="28"/>
        </w:rPr>
        <w:t>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
        <w:gridCol w:w="184"/>
        <w:gridCol w:w="184"/>
        <w:gridCol w:w="184"/>
        <w:gridCol w:w="1816"/>
        <w:gridCol w:w="5014"/>
        <w:gridCol w:w="4549"/>
        <w:gridCol w:w="185"/>
      </w:tblGrid>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Кредиты</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112 339 494</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25 646 179</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9" w:id="106"/>
    <w:p>
      <w:pPr>
        <w:spacing w:after="0"/>
        <w:ind w:left="0"/>
        <w:jc w:val="both"/>
      </w:pPr>
      <w:r>
        <w:rPr>
          <w:rFonts w:ascii="Times New Roman"/>
          <w:b w:val="false"/>
          <w:i w:val="false"/>
          <w:color w:val="000000"/>
          <w:sz w:val="28"/>
        </w:rPr>
        <w:t>
      изложить в следующей редакции:</w:t>
      </w:r>
    </w:p>
    <w:bookmarkEnd w:id="106"/>
    <w:bookmarkStart w:name="z150" w:id="107"/>
    <w:p>
      <w:pPr>
        <w:spacing w:after="0"/>
        <w:ind w:left="0"/>
        <w:jc w:val="both"/>
      </w:pPr>
      <w:r>
        <w:rPr>
          <w:rFonts w:ascii="Times New Roman"/>
          <w:b w:val="false"/>
          <w:i w:val="false"/>
          <w:color w:val="000000"/>
          <w:sz w:val="28"/>
        </w:rPr>
        <w:t>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
        <w:gridCol w:w="184"/>
        <w:gridCol w:w="184"/>
        <w:gridCol w:w="184"/>
        <w:gridCol w:w="1816"/>
        <w:gridCol w:w="5014"/>
        <w:gridCol w:w="4549"/>
        <w:gridCol w:w="185"/>
      </w:tblGrid>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Кредиты</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185 885 494</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25 646 179</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2" w:id="108"/>
    <w:p>
      <w:pPr>
        <w:spacing w:after="0"/>
        <w:ind w:left="0"/>
        <w:jc w:val="both"/>
      </w:pPr>
      <w:r>
        <w:rPr>
          <w:rFonts w:ascii="Times New Roman"/>
          <w:b w:val="false"/>
          <w:i w:val="false"/>
          <w:color w:val="000000"/>
          <w:sz w:val="28"/>
        </w:rPr>
        <w:t>
      в функциональной группе 7 "Жилищно-коммунальное хозяйство":</w:t>
      </w:r>
    </w:p>
    <w:bookmarkEnd w:id="108"/>
    <w:bookmarkStart w:name="z153" w:id="109"/>
    <w:p>
      <w:pPr>
        <w:spacing w:after="0"/>
        <w:ind w:left="0"/>
        <w:jc w:val="both"/>
      </w:pPr>
      <w:r>
        <w:rPr>
          <w:rFonts w:ascii="Times New Roman"/>
          <w:b w:val="false"/>
          <w:i w:val="false"/>
          <w:color w:val="000000"/>
          <w:sz w:val="28"/>
        </w:rPr>
        <w:t>
      по администратору 249 "Министерство индустрии и инфраструктурного развития Республики Казахстан":</w:t>
      </w:r>
    </w:p>
    <w:bookmarkEnd w:id="109"/>
    <w:bookmarkStart w:name="z154" w:id="110"/>
    <w:p>
      <w:pPr>
        <w:spacing w:after="0"/>
        <w:ind w:left="0"/>
        <w:jc w:val="both"/>
      </w:pPr>
      <w:r>
        <w:rPr>
          <w:rFonts w:ascii="Times New Roman"/>
          <w:b w:val="false"/>
          <w:i w:val="false"/>
          <w:color w:val="000000"/>
          <w:sz w:val="28"/>
        </w:rPr>
        <w:t>
      в программе 224 "Кредитование областных бюджетов, бюджетов городов республиканского значения, столицы на реконструкцию и строительство систем тепло-, водоснабжения и водоотведения":</w:t>
      </w:r>
    </w:p>
    <w:bookmarkEnd w:id="110"/>
    <w:bookmarkStart w:name="z155" w:id="111"/>
    <w:p>
      <w:pPr>
        <w:spacing w:after="0"/>
        <w:ind w:left="0"/>
        <w:jc w:val="both"/>
      </w:pPr>
      <w:r>
        <w:rPr>
          <w:rFonts w:ascii="Times New Roman"/>
          <w:b w:val="false"/>
          <w:i w:val="false"/>
          <w:color w:val="000000"/>
          <w:sz w:val="28"/>
        </w:rPr>
        <w:t>
      после строки:</w:t>
      </w:r>
    </w:p>
    <w:bookmarkEnd w:id="111"/>
    <w:bookmarkStart w:name="z156" w:id="112"/>
    <w:p>
      <w:pPr>
        <w:spacing w:after="0"/>
        <w:ind w:left="0"/>
        <w:jc w:val="both"/>
      </w:pPr>
      <w:r>
        <w:rPr>
          <w:rFonts w:ascii="Times New Roman"/>
          <w:b w:val="false"/>
          <w:i w:val="false"/>
          <w:color w:val="000000"/>
          <w:sz w:val="28"/>
        </w:rPr>
        <w:t>
      "</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370"/>
        <w:gridCol w:w="370"/>
        <w:gridCol w:w="370"/>
        <w:gridCol w:w="1840"/>
        <w:gridCol w:w="8238"/>
        <w:gridCol w:w="371"/>
        <w:gridCol w:w="371"/>
      </w:tblGrid>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9 473 265</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8" w:id="113"/>
    <w:p>
      <w:pPr>
        <w:spacing w:after="0"/>
        <w:ind w:left="0"/>
        <w:jc w:val="both"/>
      </w:pPr>
      <w:r>
        <w:rPr>
          <w:rFonts w:ascii="Times New Roman"/>
          <w:b w:val="false"/>
          <w:i w:val="false"/>
          <w:color w:val="000000"/>
          <w:sz w:val="28"/>
        </w:rPr>
        <w:t>
      дополнить строками следующего содержания:</w:t>
      </w:r>
    </w:p>
    <w:bookmarkEnd w:id="113"/>
    <w:bookmarkStart w:name="z159" w:id="114"/>
    <w:p>
      <w:pPr>
        <w:spacing w:after="0"/>
        <w:ind w:left="0"/>
        <w:jc w:val="both"/>
      </w:pPr>
      <w:r>
        <w:rPr>
          <w:rFonts w:ascii="Times New Roman"/>
          <w:b w:val="false"/>
          <w:i w:val="false"/>
          <w:color w:val="000000"/>
          <w:sz w:val="28"/>
        </w:rPr>
        <w:t>
      "</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1255"/>
        <w:gridCol w:w="1255"/>
        <w:gridCol w:w="130"/>
        <w:gridCol w:w="5565"/>
        <w:gridCol w:w="3237"/>
        <w:gridCol w:w="131"/>
        <w:gridCol w:w="132"/>
      </w:tblGrid>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23 546 000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23 546 000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обеспечения финансирования проекта "Магистральный газопровод "Сарыарка"</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23 546 000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1" w:id="115"/>
    <w:p>
      <w:pPr>
        <w:spacing w:after="0"/>
        <w:ind w:left="0"/>
        <w:jc w:val="both"/>
      </w:pPr>
      <w:r>
        <w:rPr>
          <w:rFonts w:ascii="Times New Roman"/>
          <w:b w:val="false"/>
          <w:i w:val="false"/>
          <w:color w:val="000000"/>
          <w:sz w:val="28"/>
        </w:rPr>
        <w:t>
      строку:</w:t>
      </w:r>
    </w:p>
    <w:bookmarkEnd w:id="115"/>
    <w:bookmarkStart w:name="z162" w:id="116"/>
    <w:p>
      <w:pPr>
        <w:spacing w:after="0"/>
        <w:ind w:left="0"/>
        <w:jc w:val="both"/>
      </w:pPr>
      <w:r>
        <w:rPr>
          <w:rFonts w:ascii="Times New Roman"/>
          <w:b w:val="false"/>
          <w:i w:val="false"/>
          <w:color w:val="000000"/>
          <w:sz w:val="28"/>
        </w:rPr>
        <w:t>
      "</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8"/>
        <w:gridCol w:w="196"/>
        <w:gridCol w:w="196"/>
        <w:gridCol w:w="196"/>
        <w:gridCol w:w="397"/>
        <w:gridCol w:w="4865"/>
        <w:gridCol w:w="4865"/>
        <w:gridCol w:w="197"/>
      </w:tblGrid>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53 000 000</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21 128 000</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4" w:id="117"/>
    <w:p>
      <w:pPr>
        <w:spacing w:after="0"/>
        <w:ind w:left="0"/>
        <w:jc w:val="both"/>
      </w:pPr>
      <w:r>
        <w:rPr>
          <w:rFonts w:ascii="Times New Roman"/>
          <w:b w:val="false"/>
          <w:i w:val="false"/>
          <w:color w:val="000000"/>
          <w:sz w:val="28"/>
        </w:rPr>
        <w:t>
      изложить в следующей редакции:</w:t>
      </w:r>
    </w:p>
    <w:bookmarkEnd w:id="117"/>
    <w:bookmarkStart w:name="z165" w:id="118"/>
    <w:p>
      <w:pPr>
        <w:spacing w:after="0"/>
        <w:ind w:left="0"/>
        <w:jc w:val="both"/>
      </w:pPr>
      <w:r>
        <w:rPr>
          <w:rFonts w:ascii="Times New Roman"/>
          <w:b w:val="false"/>
          <w:i w:val="false"/>
          <w:color w:val="000000"/>
          <w:sz w:val="28"/>
        </w:rPr>
        <w:t>
      "</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189"/>
        <w:gridCol w:w="189"/>
        <w:gridCol w:w="189"/>
        <w:gridCol w:w="381"/>
        <w:gridCol w:w="5153"/>
        <w:gridCol w:w="4675"/>
        <w:gridCol w:w="190"/>
      </w:tblGrid>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103 000 000</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21 128 000</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7" w:id="119"/>
    <w:p>
      <w:pPr>
        <w:spacing w:after="0"/>
        <w:ind w:left="0"/>
        <w:jc w:val="both"/>
      </w:pPr>
      <w:r>
        <w:rPr>
          <w:rFonts w:ascii="Times New Roman"/>
          <w:b w:val="false"/>
          <w:i w:val="false"/>
          <w:color w:val="000000"/>
          <w:sz w:val="28"/>
        </w:rPr>
        <w:t>
      строку:</w:t>
      </w:r>
    </w:p>
    <w:bookmarkEnd w:id="119"/>
    <w:bookmarkStart w:name="z168" w:id="120"/>
    <w:p>
      <w:pPr>
        <w:spacing w:after="0"/>
        <w:ind w:left="0"/>
        <w:jc w:val="both"/>
      </w:pPr>
      <w:r>
        <w:rPr>
          <w:rFonts w:ascii="Times New Roman"/>
          <w:b w:val="false"/>
          <w:i w:val="false"/>
          <w:color w:val="000000"/>
          <w:sz w:val="28"/>
        </w:rPr>
        <w:t>
      "</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
        <w:gridCol w:w="2410"/>
        <w:gridCol w:w="251"/>
        <w:gridCol w:w="251"/>
        <w:gridCol w:w="2415"/>
        <w:gridCol w:w="6218"/>
        <w:gridCol w:w="252"/>
        <w:gridCol w:w="252"/>
      </w:tblGrid>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53 000 000</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0" w:id="121"/>
    <w:p>
      <w:pPr>
        <w:spacing w:after="0"/>
        <w:ind w:left="0"/>
        <w:jc w:val="both"/>
      </w:pPr>
      <w:r>
        <w:rPr>
          <w:rFonts w:ascii="Times New Roman"/>
          <w:b w:val="false"/>
          <w:i w:val="false"/>
          <w:color w:val="000000"/>
          <w:sz w:val="28"/>
        </w:rPr>
        <w:t>
      изложить в следующей редакции:</w:t>
      </w:r>
    </w:p>
    <w:bookmarkEnd w:id="121"/>
    <w:bookmarkStart w:name="z171" w:id="122"/>
    <w:p>
      <w:pPr>
        <w:spacing w:after="0"/>
        <w:ind w:left="0"/>
        <w:jc w:val="both"/>
      </w:pPr>
      <w:r>
        <w:rPr>
          <w:rFonts w:ascii="Times New Roman"/>
          <w:b w:val="false"/>
          <w:i w:val="false"/>
          <w:color w:val="000000"/>
          <w:sz w:val="28"/>
        </w:rPr>
        <w:t>
      "</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
        <w:gridCol w:w="2292"/>
        <w:gridCol w:w="239"/>
        <w:gridCol w:w="239"/>
        <w:gridCol w:w="2296"/>
        <w:gridCol w:w="6516"/>
        <w:gridCol w:w="239"/>
        <w:gridCol w:w="240"/>
      </w:tblGrid>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103 000 000</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3" w:id="123"/>
    <w:p>
      <w:pPr>
        <w:spacing w:after="0"/>
        <w:ind w:left="0"/>
        <w:jc w:val="both"/>
      </w:pPr>
      <w:r>
        <w:rPr>
          <w:rFonts w:ascii="Times New Roman"/>
          <w:b w:val="false"/>
          <w:i w:val="false"/>
          <w:color w:val="000000"/>
          <w:sz w:val="28"/>
        </w:rPr>
        <w:t>
      строку:</w:t>
      </w:r>
    </w:p>
    <w:bookmarkEnd w:id="123"/>
    <w:bookmarkStart w:name="z174" w:id="124"/>
    <w:p>
      <w:pPr>
        <w:spacing w:after="0"/>
        <w:ind w:left="0"/>
        <w:jc w:val="both"/>
      </w:pPr>
      <w:r>
        <w:rPr>
          <w:rFonts w:ascii="Times New Roman"/>
          <w:b w:val="false"/>
          <w:i w:val="false"/>
          <w:color w:val="000000"/>
          <w:sz w:val="28"/>
        </w:rPr>
        <w:t>
      "</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
        <w:gridCol w:w="194"/>
        <w:gridCol w:w="1867"/>
        <w:gridCol w:w="194"/>
        <w:gridCol w:w="4644"/>
        <w:gridCol w:w="4817"/>
        <w:gridCol w:w="195"/>
        <w:gridCol w:w="195"/>
      </w:tblGrid>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кредитование АО "Жилищный строительный сберегательный банк Казахстана" для предоставления предварительных и промежуточных жилищных займов</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6" w:id="125"/>
    <w:p>
      <w:pPr>
        <w:spacing w:after="0"/>
        <w:ind w:left="0"/>
        <w:jc w:val="both"/>
      </w:pPr>
      <w:r>
        <w:rPr>
          <w:rFonts w:ascii="Times New Roman"/>
          <w:b w:val="false"/>
          <w:i w:val="false"/>
          <w:color w:val="000000"/>
          <w:sz w:val="28"/>
        </w:rPr>
        <w:t>
      изложить в следующей редакции:</w:t>
      </w:r>
    </w:p>
    <w:bookmarkEnd w:id="125"/>
    <w:bookmarkStart w:name="z177" w:id="126"/>
    <w:p>
      <w:pPr>
        <w:spacing w:after="0"/>
        <w:ind w:left="0"/>
        <w:jc w:val="both"/>
      </w:pPr>
      <w:r>
        <w:rPr>
          <w:rFonts w:ascii="Times New Roman"/>
          <w:b w:val="false"/>
          <w:i w:val="false"/>
          <w:color w:val="000000"/>
          <w:sz w:val="28"/>
        </w:rPr>
        <w:t>
      "</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
        <w:gridCol w:w="194"/>
        <w:gridCol w:w="1867"/>
        <w:gridCol w:w="194"/>
        <w:gridCol w:w="4644"/>
        <w:gridCol w:w="4817"/>
        <w:gridCol w:w="195"/>
        <w:gridCol w:w="195"/>
      </w:tblGrid>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кредитование АО "Жилищный строительный сберегательный банк Казахстана" для предоставления предварительных и промежуточных жилищных займов</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78 000 000</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9" w:id="1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указанному постановлению:</w:t>
      </w:r>
    </w:p>
    <w:bookmarkEnd w:id="127"/>
    <w:bookmarkStart w:name="z180" w:id="128"/>
    <w:p>
      <w:pPr>
        <w:spacing w:after="0"/>
        <w:ind w:left="0"/>
        <w:jc w:val="both"/>
      </w:pPr>
      <w:r>
        <w:rPr>
          <w:rFonts w:ascii="Times New Roman"/>
          <w:b w:val="false"/>
          <w:i w:val="false"/>
          <w:color w:val="000000"/>
          <w:sz w:val="28"/>
        </w:rPr>
        <w:t>
      строки:</w:t>
      </w:r>
    </w:p>
    <w:bookmarkEnd w:id="128"/>
    <w:bookmarkStart w:name="z181" w:id="129"/>
    <w:p>
      <w:pPr>
        <w:spacing w:after="0"/>
        <w:ind w:left="0"/>
        <w:jc w:val="both"/>
      </w:pPr>
      <w:r>
        <w:rPr>
          <w:rFonts w:ascii="Times New Roman"/>
          <w:b w:val="false"/>
          <w:i w:val="false"/>
          <w:color w:val="000000"/>
          <w:sz w:val="28"/>
        </w:rPr>
        <w:t>
      "</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
        <w:gridCol w:w="128"/>
        <w:gridCol w:w="128"/>
        <w:gridCol w:w="128"/>
        <w:gridCol w:w="1287"/>
        <w:gridCol w:w="3500"/>
        <w:gridCol w:w="3500"/>
        <w:gridCol w:w="3501"/>
      </w:tblGrid>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125 491 590</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172 506 118</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165 625 914</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Республиканские бюджетные инвестиционные проекты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14 199 593</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80 802 366</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100 541 354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3" w:id="130"/>
    <w:p>
      <w:pPr>
        <w:spacing w:after="0"/>
        <w:ind w:left="0"/>
        <w:jc w:val="both"/>
      </w:pPr>
      <w:r>
        <w:rPr>
          <w:rFonts w:ascii="Times New Roman"/>
          <w:b w:val="false"/>
          <w:i w:val="false"/>
          <w:color w:val="000000"/>
          <w:sz w:val="28"/>
        </w:rPr>
        <w:t>
      изложить в следующей редакции:</w:t>
      </w:r>
    </w:p>
    <w:bookmarkEnd w:id="130"/>
    <w:bookmarkStart w:name="z184" w:id="131"/>
    <w:p>
      <w:pPr>
        <w:spacing w:after="0"/>
        <w:ind w:left="0"/>
        <w:jc w:val="both"/>
      </w:pPr>
      <w:r>
        <w:rPr>
          <w:rFonts w:ascii="Times New Roman"/>
          <w:b w:val="false"/>
          <w:i w:val="false"/>
          <w:color w:val="000000"/>
          <w:sz w:val="28"/>
        </w:rPr>
        <w:t>
      "</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
        <w:gridCol w:w="131"/>
        <w:gridCol w:w="131"/>
        <w:gridCol w:w="131"/>
        <w:gridCol w:w="1322"/>
        <w:gridCol w:w="3262"/>
        <w:gridCol w:w="3596"/>
        <w:gridCol w:w="3596"/>
      </w:tblGrid>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46 726 234</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172 506 118</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165 625 914</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Республиканские бюджетные инвестиционные проекты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11 269 650</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80 802 366</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100 541 354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6" w:id="132"/>
    <w:p>
      <w:pPr>
        <w:spacing w:after="0"/>
        <w:ind w:left="0"/>
        <w:jc w:val="both"/>
      </w:pPr>
      <w:r>
        <w:rPr>
          <w:rFonts w:ascii="Times New Roman"/>
          <w:b w:val="false"/>
          <w:i w:val="false"/>
          <w:color w:val="000000"/>
          <w:sz w:val="28"/>
        </w:rPr>
        <w:t>
      строки:</w:t>
      </w:r>
    </w:p>
    <w:bookmarkEnd w:id="132"/>
    <w:bookmarkStart w:name="z187" w:id="133"/>
    <w:p>
      <w:pPr>
        <w:spacing w:after="0"/>
        <w:ind w:left="0"/>
        <w:jc w:val="both"/>
      </w:pPr>
      <w:r>
        <w:rPr>
          <w:rFonts w:ascii="Times New Roman"/>
          <w:b w:val="false"/>
          <w:i w:val="false"/>
          <w:color w:val="000000"/>
          <w:sz w:val="28"/>
        </w:rPr>
        <w:t>
      "</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1643"/>
        <w:gridCol w:w="1643"/>
        <w:gridCol w:w="1643"/>
        <w:gridCol w:w="2442"/>
        <w:gridCol w:w="3807"/>
        <w:gridCol w:w="171"/>
        <w:gridCol w:w="172"/>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здравоохранения на республиканском уровне</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Cтроительство Национального научного онкологического центра в городе Астане</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9" w:id="134"/>
    <w:p>
      <w:pPr>
        <w:spacing w:after="0"/>
        <w:ind w:left="0"/>
        <w:jc w:val="both"/>
      </w:pPr>
      <w:r>
        <w:rPr>
          <w:rFonts w:ascii="Times New Roman"/>
          <w:b w:val="false"/>
          <w:i w:val="false"/>
          <w:color w:val="000000"/>
          <w:sz w:val="28"/>
        </w:rPr>
        <w:t>
      изложить в следующей редакции:</w:t>
      </w:r>
    </w:p>
    <w:bookmarkEnd w:id="134"/>
    <w:bookmarkStart w:name="z190" w:id="135"/>
    <w:p>
      <w:pPr>
        <w:spacing w:after="0"/>
        <w:ind w:left="0"/>
        <w:jc w:val="both"/>
      </w:pPr>
      <w:r>
        <w:rPr>
          <w:rFonts w:ascii="Times New Roman"/>
          <w:b w:val="false"/>
          <w:i w:val="false"/>
          <w:color w:val="000000"/>
          <w:sz w:val="28"/>
        </w:rPr>
        <w:t>
      "</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1605"/>
        <w:gridCol w:w="1605"/>
        <w:gridCol w:w="1605"/>
        <w:gridCol w:w="2668"/>
        <w:gridCol w:w="3720"/>
        <w:gridCol w:w="168"/>
        <w:gridCol w:w="168"/>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6 970 057</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6 970 057</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6 970 057</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здравоохранения на республиканском уровне</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6 970 057</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6 970 057</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Cтроительство Национального научного онкологического центра в городе Нур-Султан</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6 970 057</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2" w:id="136"/>
    <w:p>
      <w:pPr>
        <w:spacing w:after="0"/>
        <w:ind w:left="0"/>
        <w:jc w:val="both"/>
      </w:pPr>
      <w:r>
        <w:rPr>
          <w:rFonts w:ascii="Times New Roman"/>
          <w:b w:val="false"/>
          <w:i w:val="false"/>
          <w:color w:val="000000"/>
          <w:sz w:val="28"/>
        </w:rPr>
        <w:t>
      строку:</w:t>
      </w:r>
    </w:p>
    <w:bookmarkEnd w:id="136"/>
    <w:bookmarkStart w:name="z193" w:id="137"/>
    <w:p>
      <w:pPr>
        <w:spacing w:after="0"/>
        <w:ind w:left="0"/>
        <w:jc w:val="both"/>
      </w:pPr>
      <w:r>
        <w:rPr>
          <w:rFonts w:ascii="Times New Roman"/>
          <w:b w:val="false"/>
          <w:i w:val="false"/>
          <w:color w:val="000000"/>
          <w:sz w:val="28"/>
        </w:rPr>
        <w:t>
      "</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138"/>
        <w:gridCol w:w="138"/>
        <w:gridCol w:w="138"/>
        <w:gridCol w:w="630"/>
        <w:gridCol w:w="3077"/>
        <w:gridCol w:w="3425"/>
        <w:gridCol w:w="3777"/>
      </w:tblGrid>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2 375 185</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80 189 478</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100 541 354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5" w:id="138"/>
    <w:p>
      <w:pPr>
        <w:spacing w:after="0"/>
        <w:ind w:left="0"/>
        <w:jc w:val="both"/>
      </w:pPr>
      <w:r>
        <w:rPr>
          <w:rFonts w:ascii="Times New Roman"/>
          <w:b w:val="false"/>
          <w:i w:val="false"/>
          <w:color w:val="000000"/>
          <w:sz w:val="28"/>
        </w:rPr>
        <w:t>
      изложить в следующей редакции:</w:t>
      </w:r>
    </w:p>
    <w:bookmarkEnd w:id="138"/>
    <w:bookmarkStart w:name="z196" w:id="139"/>
    <w:p>
      <w:pPr>
        <w:spacing w:after="0"/>
        <w:ind w:left="0"/>
        <w:jc w:val="both"/>
      </w:pPr>
      <w:r>
        <w:rPr>
          <w:rFonts w:ascii="Times New Roman"/>
          <w:b w:val="false"/>
          <w:i w:val="false"/>
          <w:color w:val="000000"/>
          <w:sz w:val="28"/>
        </w:rPr>
        <w:t>
      "</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138"/>
        <w:gridCol w:w="138"/>
        <w:gridCol w:w="138"/>
        <w:gridCol w:w="630"/>
        <w:gridCol w:w="3077"/>
        <w:gridCol w:w="3425"/>
        <w:gridCol w:w="3777"/>
      </w:tblGrid>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1 975 185</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80 189 478</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100 541 354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8" w:id="140"/>
    <w:p>
      <w:pPr>
        <w:spacing w:after="0"/>
        <w:ind w:left="0"/>
        <w:jc w:val="both"/>
      </w:pPr>
      <w:r>
        <w:rPr>
          <w:rFonts w:ascii="Times New Roman"/>
          <w:b w:val="false"/>
          <w:i w:val="false"/>
          <w:color w:val="000000"/>
          <w:sz w:val="28"/>
        </w:rPr>
        <w:t>
      строки:</w:t>
      </w:r>
    </w:p>
    <w:bookmarkEnd w:id="140"/>
    <w:bookmarkStart w:name="z199" w:id="141"/>
    <w:p>
      <w:pPr>
        <w:spacing w:after="0"/>
        <w:ind w:left="0"/>
        <w:jc w:val="both"/>
      </w:pPr>
      <w:r>
        <w:rPr>
          <w:rFonts w:ascii="Times New Roman"/>
          <w:b w:val="false"/>
          <w:i w:val="false"/>
          <w:color w:val="000000"/>
          <w:sz w:val="28"/>
        </w:rPr>
        <w:t>
      "</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
        <w:gridCol w:w="1483"/>
        <w:gridCol w:w="1484"/>
        <w:gridCol w:w="1484"/>
        <w:gridCol w:w="4534"/>
        <w:gridCol w:w="2851"/>
        <w:gridCol w:w="155"/>
        <w:gridCol w:w="155"/>
      </w:tblGrid>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внутренних источников</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"Кызылорда - Павлодар - Успенка-гр.РФ"</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1" w:id="142"/>
    <w:p>
      <w:pPr>
        <w:spacing w:after="0"/>
        <w:ind w:left="0"/>
        <w:jc w:val="both"/>
      </w:pPr>
      <w:r>
        <w:rPr>
          <w:rFonts w:ascii="Times New Roman"/>
          <w:b w:val="false"/>
          <w:i w:val="false"/>
          <w:color w:val="000000"/>
          <w:sz w:val="28"/>
        </w:rPr>
        <w:t>
      исключить;</w:t>
      </w:r>
    </w:p>
    <w:bookmarkEnd w:id="142"/>
    <w:bookmarkStart w:name="z202" w:id="143"/>
    <w:p>
      <w:pPr>
        <w:spacing w:after="0"/>
        <w:ind w:left="0"/>
        <w:jc w:val="both"/>
      </w:pPr>
      <w:r>
        <w:rPr>
          <w:rFonts w:ascii="Times New Roman"/>
          <w:b w:val="false"/>
          <w:i w:val="false"/>
          <w:color w:val="000000"/>
          <w:sz w:val="28"/>
        </w:rPr>
        <w:t>
      строку:</w:t>
      </w:r>
    </w:p>
    <w:bookmarkEnd w:id="143"/>
    <w:bookmarkStart w:name="z203" w:id="144"/>
    <w:p>
      <w:pPr>
        <w:spacing w:after="0"/>
        <w:ind w:left="0"/>
        <w:jc w:val="both"/>
      </w:pPr>
      <w:r>
        <w:rPr>
          <w:rFonts w:ascii="Times New Roman"/>
          <w:b w:val="false"/>
          <w:i w:val="false"/>
          <w:color w:val="000000"/>
          <w:sz w:val="28"/>
        </w:rPr>
        <w:t>
      "</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
        <w:gridCol w:w="126"/>
        <w:gridCol w:w="126"/>
        <w:gridCol w:w="126"/>
        <w:gridCol w:w="2753"/>
        <w:gridCol w:w="3119"/>
        <w:gridCol w:w="3120"/>
        <w:gridCol w:w="2804"/>
      </w:tblGrid>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Бюджетные инвестиции, планируемые посредством участия государства в уставном капитале юридических лиц</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14 055 472</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41 700 000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5" w:id="145"/>
    <w:p>
      <w:pPr>
        <w:spacing w:after="0"/>
        <w:ind w:left="0"/>
        <w:jc w:val="both"/>
      </w:pPr>
      <w:r>
        <w:rPr>
          <w:rFonts w:ascii="Times New Roman"/>
          <w:b w:val="false"/>
          <w:i w:val="false"/>
          <w:color w:val="000000"/>
          <w:sz w:val="28"/>
        </w:rPr>
        <w:t>
      изложить в следующей редакции:</w:t>
      </w:r>
    </w:p>
    <w:bookmarkEnd w:id="145"/>
    <w:bookmarkStart w:name="z206" w:id="146"/>
    <w:p>
      <w:pPr>
        <w:spacing w:after="0"/>
        <w:ind w:left="0"/>
        <w:jc w:val="both"/>
      </w:pPr>
      <w:r>
        <w:rPr>
          <w:rFonts w:ascii="Times New Roman"/>
          <w:b w:val="false"/>
          <w:i w:val="false"/>
          <w:color w:val="000000"/>
          <w:sz w:val="28"/>
        </w:rPr>
        <w:t>
      "</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
        <w:gridCol w:w="126"/>
        <w:gridCol w:w="126"/>
        <w:gridCol w:w="126"/>
        <w:gridCol w:w="2753"/>
        <w:gridCol w:w="3119"/>
        <w:gridCol w:w="3120"/>
        <w:gridCol w:w="2804"/>
      </w:tblGrid>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Бюджетные инвестиции, планируемые посредством участия государства в уставном капитале юридических лиц</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13 805 372</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41 700 000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8" w:id="147"/>
    <w:p>
      <w:pPr>
        <w:spacing w:after="0"/>
        <w:ind w:left="0"/>
        <w:jc w:val="both"/>
      </w:pPr>
      <w:r>
        <w:rPr>
          <w:rFonts w:ascii="Times New Roman"/>
          <w:b w:val="false"/>
          <w:i w:val="false"/>
          <w:color w:val="000000"/>
          <w:sz w:val="28"/>
        </w:rPr>
        <w:t>
      строки:</w:t>
      </w:r>
    </w:p>
    <w:bookmarkEnd w:id="147"/>
    <w:bookmarkStart w:name="z209" w:id="148"/>
    <w:p>
      <w:pPr>
        <w:spacing w:after="0"/>
        <w:ind w:left="0"/>
        <w:jc w:val="both"/>
      </w:pPr>
      <w:r>
        <w:rPr>
          <w:rFonts w:ascii="Times New Roman"/>
          <w:b w:val="false"/>
          <w:i w:val="false"/>
          <w:color w:val="000000"/>
          <w:sz w:val="28"/>
        </w:rPr>
        <w:t>
      "</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1741"/>
        <w:gridCol w:w="1741"/>
        <w:gridCol w:w="181"/>
        <w:gridCol w:w="4100"/>
        <w:gridCol w:w="3347"/>
        <w:gridCol w:w="182"/>
        <w:gridCol w:w="182"/>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250 100</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250 100</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уставного капитала НАО "Центр Н. Назарбаева по развитию межконфессионального и межцивилизационного диалога"</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126 250</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уставного капитала НАО "Казахстанский институт общественного развития "Рухани жаңғыру"</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123 850</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1" w:id="149"/>
    <w:p>
      <w:pPr>
        <w:spacing w:after="0"/>
        <w:ind w:left="0"/>
        <w:jc w:val="both"/>
      </w:pPr>
      <w:r>
        <w:rPr>
          <w:rFonts w:ascii="Times New Roman"/>
          <w:b w:val="false"/>
          <w:i w:val="false"/>
          <w:color w:val="000000"/>
          <w:sz w:val="28"/>
        </w:rPr>
        <w:t>
      исключить;</w:t>
      </w:r>
    </w:p>
    <w:bookmarkEnd w:id="149"/>
    <w:bookmarkStart w:name="z212" w:id="150"/>
    <w:p>
      <w:pPr>
        <w:spacing w:after="0"/>
        <w:ind w:left="0"/>
        <w:jc w:val="both"/>
      </w:pPr>
      <w:r>
        <w:rPr>
          <w:rFonts w:ascii="Times New Roman"/>
          <w:b w:val="false"/>
          <w:i w:val="false"/>
          <w:color w:val="000000"/>
          <w:sz w:val="28"/>
        </w:rPr>
        <w:t>
      строки:</w:t>
      </w:r>
    </w:p>
    <w:bookmarkEnd w:id="150"/>
    <w:bookmarkStart w:name="z213" w:id="151"/>
    <w:p>
      <w:pPr>
        <w:spacing w:after="0"/>
        <w:ind w:left="0"/>
        <w:jc w:val="both"/>
      </w:pPr>
      <w:r>
        <w:rPr>
          <w:rFonts w:ascii="Times New Roman"/>
          <w:b w:val="false"/>
          <w:i w:val="false"/>
          <w:color w:val="000000"/>
          <w:sz w:val="28"/>
        </w:rPr>
        <w:t>
      "</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774"/>
        <w:gridCol w:w="774"/>
        <w:gridCol w:w="774"/>
        <w:gridCol w:w="3617"/>
        <w:gridCol w:w="1998"/>
        <w:gridCol w:w="1998"/>
        <w:gridCol w:w="1998"/>
      </w:tblGrid>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Целевые трансферты на развитие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23 690 525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10 003 752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16 784 560</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5 190 525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10 003 752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16 784 560</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5 190 525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10 003 752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16 784 560</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5 190 525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10 003 752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16 784 560</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образования и областному бюджету Алматинской области и бюджету города Алматы для сейсмоусиления организаций среднего образования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5 190 525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10 003 752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16 784 560</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919 452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849 302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42 120</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пристройки в КГУ "Средняя школа № 6 на 300 мест в г. Кокшетау Акмолинской области"</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457 880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42 120</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пристройки на 420 мест КГУ "Экологическая школа-гимназия № 13 "ЭКОС" в г. Кокшетау Акмолинской области"</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461 572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539 302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5" w:id="152"/>
    <w:p>
      <w:pPr>
        <w:spacing w:after="0"/>
        <w:ind w:left="0"/>
        <w:jc w:val="both"/>
      </w:pPr>
      <w:r>
        <w:rPr>
          <w:rFonts w:ascii="Times New Roman"/>
          <w:b w:val="false"/>
          <w:i w:val="false"/>
          <w:color w:val="000000"/>
          <w:sz w:val="28"/>
        </w:rPr>
        <w:t>
      изложить в следующей редакции:</w:t>
      </w:r>
    </w:p>
    <w:bookmarkEnd w:id="152"/>
    <w:bookmarkStart w:name="z216" w:id="153"/>
    <w:p>
      <w:pPr>
        <w:spacing w:after="0"/>
        <w:ind w:left="0"/>
        <w:jc w:val="both"/>
      </w:pPr>
      <w:r>
        <w:rPr>
          <w:rFonts w:ascii="Times New Roman"/>
          <w:b w:val="false"/>
          <w:i w:val="false"/>
          <w:color w:val="000000"/>
          <w:sz w:val="28"/>
        </w:rPr>
        <w:t>
      "</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774"/>
        <w:gridCol w:w="774"/>
        <w:gridCol w:w="774"/>
        <w:gridCol w:w="3617"/>
        <w:gridCol w:w="1998"/>
        <w:gridCol w:w="1998"/>
        <w:gridCol w:w="1998"/>
      </w:tblGrid>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Целевые трансферты на развитие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21 651 212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10 003 752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16 784 560</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4 271 073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10 003 752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16 784 560</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4 271 073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10 003 752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16 784 560</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4 271 073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10 003 752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16 784 560</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образования и областному бюджету Алматинской области и бюджету города Алматы для сейсмоусиления организаций среднего образования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4 271 073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10 003 752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16 784 560</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849 302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42 120</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пристройки в КГУ "Средняя школа № 6 на 300 мест в г. Кокшетау Акмолинской области"</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42 120</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пристройки на 420 мест КГУ "Экологическая школа-гимназия № 13 "ЭКОС" в г. Кокшетау Акмолинской области"</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539 302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8" w:id="154"/>
    <w:p>
      <w:pPr>
        <w:spacing w:after="0"/>
        <w:ind w:left="0"/>
        <w:jc w:val="both"/>
      </w:pPr>
      <w:r>
        <w:rPr>
          <w:rFonts w:ascii="Times New Roman"/>
          <w:b w:val="false"/>
          <w:i w:val="false"/>
          <w:color w:val="000000"/>
          <w:sz w:val="28"/>
        </w:rPr>
        <w:t>
      строку:</w:t>
      </w:r>
    </w:p>
    <w:bookmarkEnd w:id="154"/>
    <w:bookmarkStart w:name="z219" w:id="155"/>
    <w:p>
      <w:pPr>
        <w:spacing w:after="0"/>
        <w:ind w:left="0"/>
        <w:jc w:val="both"/>
      </w:pPr>
      <w:r>
        <w:rPr>
          <w:rFonts w:ascii="Times New Roman"/>
          <w:b w:val="false"/>
          <w:i w:val="false"/>
          <w:color w:val="000000"/>
          <w:sz w:val="28"/>
        </w:rPr>
        <w:t>
      "</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
        <w:gridCol w:w="207"/>
        <w:gridCol w:w="207"/>
        <w:gridCol w:w="207"/>
        <w:gridCol w:w="6448"/>
        <w:gridCol w:w="4608"/>
        <w:gridCol w:w="208"/>
        <w:gridCol w:w="208"/>
      </w:tblGrid>
      <w:tr>
        <w:trPr>
          <w:trHeight w:val="30" w:hRule="atLeast"/>
        </w:trPr>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средней общеобразовательной школы на 900 мест имени Алмы Уразбаевой в селе Казталовка, Казталовского района, ЗКО</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1 223 762</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1" w:id="156"/>
    <w:p>
      <w:pPr>
        <w:spacing w:after="0"/>
        <w:ind w:left="0"/>
        <w:jc w:val="both"/>
      </w:pPr>
      <w:r>
        <w:rPr>
          <w:rFonts w:ascii="Times New Roman"/>
          <w:b w:val="false"/>
          <w:i w:val="false"/>
          <w:color w:val="000000"/>
          <w:sz w:val="28"/>
        </w:rPr>
        <w:t>
      изложить в следующей редакции:</w:t>
      </w:r>
    </w:p>
    <w:bookmarkEnd w:id="156"/>
    <w:bookmarkStart w:name="z222" w:id="157"/>
    <w:p>
      <w:pPr>
        <w:spacing w:after="0"/>
        <w:ind w:left="0"/>
        <w:jc w:val="both"/>
      </w:pPr>
      <w:r>
        <w:rPr>
          <w:rFonts w:ascii="Times New Roman"/>
          <w:b w:val="false"/>
          <w:i w:val="false"/>
          <w:color w:val="000000"/>
          <w:sz w:val="28"/>
        </w:rPr>
        <w:t>
      "</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
        <w:gridCol w:w="207"/>
        <w:gridCol w:w="207"/>
        <w:gridCol w:w="207"/>
        <w:gridCol w:w="6448"/>
        <w:gridCol w:w="4608"/>
        <w:gridCol w:w="208"/>
        <w:gridCol w:w="208"/>
      </w:tblGrid>
      <w:tr>
        <w:trPr>
          <w:trHeight w:val="30" w:hRule="atLeast"/>
        </w:trPr>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средней общеобразовательной школы на 300 мест имени Алмы Уразбаевой в селе Казталовка, Казталовского района, ЗКО</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1 223 762</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4" w:id="158"/>
    <w:p>
      <w:pPr>
        <w:spacing w:after="0"/>
        <w:ind w:left="0"/>
        <w:jc w:val="both"/>
      </w:pPr>
      <w:r>
        <w:rPr>
          <w:rFonts w:ascii="Times New Roman"/>
          <w:b w:val="false"/>
          <w:i w:val="false"/>
          <w:color w:val="000000"/>
          <w:sz w:val="28"/>
        </w:rPr>
        <w:t>
      строки:</w:t>
      </w:r>
    </w:p>
    <w:bookmarkEnd w:id="158"/>
    <w:bookmarkStart w:name="z225" w:id="159"/>
    <w:p>
      <w:pPr>
        <w:spacing w:after="0"/>
        <w:ind w:left="0"/>
        <w:jc w:val="both"/>
      </w:pPr>
      <w:r>
        <w:rPr>
          <w:rFonts w:ascii="Times New Roman"/>
          <w:b w:val="false"/>
          <w:i w:val="false"/>
          <w:color w:val="000000"/>
          <w:sz w:val="28"/>
        </w:rPr>
        <w:t>
      "</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380"/>
        <w:gridCol w:w="1380"/>
        <w:gridCol w:w="1380"/>
        <w:gridCol w:w="3296"/>
        <w:gridCol w:w="3559"/>
        <w:gridCol w:w="144"/>
        <w:gridCol w:w="145"/>
      </w:tblGrid>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организация содержания, направленная на улучшение качества автомобильных дорог общего пользования</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транспортной инфраструктуры</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от водозаборного канала "МАЭК" до паромного комплекса "Курык"</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7" w:id="160"/>
    <w:p>
      <w:pPr>
        <w:spacing w:after="0"/>
        <w:ind w:left="0"/>
        <w:jc w:val="both"/>
      </w:pPr>
      <w:r>
        <w:rPr>
          <w:rFonts w:ascii="Times New Roman"/>
          <w:b w:val="false"/>
          <w:i w:val="false"/>
          <w:color w:val="000000"/>
          <w:sz w:val="28"/>
        </w:rPr>
        <w:t>
      изложить в следующей редакции:</w:t>
      </w:r>
    </w:p>
    <w:bookmarkEnd w:id="160"/>
    <w:bookmarkStart w:name="z228" w:id="161"/>
    <w:p>
      <w:pPr>
        <w:spacing w:after="0"/>
        <w:ind w:left="0"/>
        <w:jc w:val="both"/>
      </w:pPr>
      <w:r>
        <w:rPr>
          <w:rFonts w:ascii="Times New Roman"/>
          <w:b w:val="false"/>
          <w:i w:val="false"/>
          <w:color w:val="000000"/>
          <w:sz w:val="28"/>
        </w:rPr>
        <w:t>
      "</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380"/>
        <w:gridCol w:w="1380"/>
        <w:gridCol w:w="1380"/>
        <w:gridCol w:w="3296"/>
        <w:gridCol w:w="3559"/>
        <w:gridCol w:w="144"/>
        <w:gridCol w:w="145"/>
      </w:tblGrid>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16 880 139</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16 880 139</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организация содержания, направленная на улучшение качества автомобильных дорог общего пользования</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16 880 139</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транспортной инфраструктуры</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16 880 139</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16 880 139</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от водозоборного канала "МАЭК" до паромного комплекса "Курык"</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16 880 139</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0" w:id="162"/>
    <w:p>
      <w:pPr>
        <w:spacing w:after="0"/>
        <w:ind w:left="0"/>
        <w:jc w:val="both"/>
      </w:pPr>
      <w:r>
        <w:rPr>
          <w:rFonts w:ascii="Times New Roman"/>
          <w:b w:val="false"/>
          <w:i w:val="false"/>
          <w:color w:val="000000"/>
          <w:sz w:val="28"/>
        </w:rPr>
        <w:t>
      строку:</w:t>
      </w:r>
    </w:p>
    <w:bookmarkEnd w:id="162"/>
    <w:bookmarkStart w:name="z231" w:id="163"/>
    <w:p>
      <w:pPr>
        <w:spacing w:after="0"/>
        <w:ind w:left="0"/>
        <w:jc w:val="both"/>
      </w:pPr>
      <w:r>
        <w:rPr>
          <w:rFonts w:ascii="Times New Roman"/>
          <w:b w:val="false"/>
          <w:i w:val="false"/>
          <w:color w:val="000000"/>
          <w:sz w:val="28"/>
        </w:rPr>
        <w:t>
      "</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
        <w:gridCol w:w="139"/>
        <w:gridCol w:w="139"/>
        <w:gridCol w:w="139"/>
        <w:gridCol w:w="1379"/>
        <w:gridCol w:w="3455"/>
        <w:gridCol w:w="3455"/>
        <w:gridCol w:w="3455"/>
      </w:tblGrid>
      <w:tr>
        <w:trPr>
          <w:trHeight w:val="30" w:hRule="atLeast"/>
        </w:trPr>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Кредиты</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73 546 000</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3" w:id="164"/>
    <w:p>
      <w:pPr>
        <w:spacing w:after="0"/>
        <w:ind w:left="0"/>
        <w:jc w:val="both"/>
      </w:pPr>
      <w:r>
        <w:rPr>
          <w:rFonts w:ascii="Times New Roman"/>
          <w:b w:val="false"/>
          <w:i w:val="false"/>
          <w:color w:val="000000"/>
          <w:sz w:val="28"/>
        </w:rPr>
        <w:t>
      изложить в следующей редакции:</w:t>
      </w:r>
    </w:p>
    <w:bookmarkEnd w:id="164"/>
    <w:bookmarkStart w:name="z234" w:id="165"/>
    <w:p>
      <w:pPr>
        <w:spacing w:after="0"/>
        <w:ind w:left="0"/>
        <w:jc w:val="both"/>
      </w:pPr>
      <w:r>
        <w:rPr>
          <w:rFonts w:ascii="Times New Roman"/>
          <w:b w:val="false"/>
          <w:i w:val="false"/>
          <w:color w:val="000000"/>
          <w:sz w:val="28"/>
        </w:rPr>
        <w:t>
      "</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
        <w:gridCol w:w="191"/>
        <w:gridCol w:w="191"/>
        <w:gridCol w:w="191"/>
        <w:gridCol w:w="1887"/>
        <w:gridCol w:w="191"/>
        <w:gridCol w:w="4729"/>
        <w:gridCol w:w="4729"/>
      </w:tblGrid>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Кредиты</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6" w:id="166"/>
    <w:p>
      <w:pPr>
        <w:spacing w:after="0"/>
        <w:ind w:left="0"/>
        <w:jc w:val="both"/>
      </w:pPr>
      <w:r>
        <w:rPr>
          <w:rFonts w:ascii="Times New Roman"/>
          <w:b w:val="false"/>
          <w:i w:val="false"/>
          <w:color w:val="000000"/>
          <w:sz w:val="28"/>
        </w:rPr>
        <w:t>
      строки:</w:t>
      </w:r>
    </w:p>
    <w:bookmarkEnd w:id="166"/>
    <w:bookmarkStart w:name="z237" w:id="167"/>
    <w:p>
      <w:pPr>
        <w:spacing w:after="0"/>
        <w:ind w:left="0"/>
        <w:jc w:val="both"/>
      </w:pPr>
      <w:r>
        <w:rPr>
          <w:rFonts w:ascii="Times New Roman"/>
          <w:b w:val="false"/>
          <w:i w:val="false"/>
          <w:color w:val="000000"/>
          <w:sz w:val="28"/>
        </w:rPr>
        <w:t>
      "</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1255"/>
        <w:gridCol w:w="1255"/>
        <w:gridCol w:w="130"/>
        <w:gridCol w:w="5565"/>
        <w:gridCol w:w="3237"/>
        <w:gridCol w:w="131"/>
        <w:gridCol w:w="132"/>
      </w:tblGrid>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23 546 000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23 546 000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обеспечения финансирования проекта "Магистральный газопровод "Сарыарка"</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23 546 000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9" w:id="168"/>
    <w:p>
      <w:pPr>
        <w:spacing w:after="0"/>
        <w:ind w:left="0"/>
        <w:jc w:val="both"/>
      </w:pPr>
      <w:r>
        <w:rPr>
          <w:rFonts w:ascii="Times New Roman"/>
          <w:b w:val="false"/>
          <w:i w:val="false"/>
          <w:color w:val="000000"/>
          <w:sz w:val="28"/>
        </w:rPr>
        <w:t>
      исключить;</w:t>
      </w:r>
    </w:p>
    <w:bookmarkEnd w:id="168"/>
    <w:bookmarkStart w:name="z240" w:id="169"/>
    <w:p>
      <w:pPr>
        <w:spacing w:after="0"/>
        <w:ind w:left="0"/>
        <w:jc w:val="both"/>
      </w:pPr>
      <w:r>
        <w:rPr>
          <w:rFonts w:ascii="Times New Roman"/>
          <w:b w:val="false"/>
          <w:i w:val="false"/>
          <w:color w:val="000000"/>
          <w:sz w:val="28"/>
        </w:rPr>
        <w:t>
      строки:</w:t>
      </w:r>
    </w:p>
    <w:bookmarkEnd w:id="169"/>
    <w:bookmarkStart w:name="z241" w:id="170"/>
    <w:p>
      <w:pPr>
        <w:spacing w:after="0"/>
        <w:ind w:left="0"/>
        <w:jc w:val="both"/>
      </w:pPr>
      <w:r>
        <w:rPr>
          <w:rFonts w:ascii="Times New Roman"/>
          <w:b w:val="false"/>
          <w:i w:val="false"/>
          <w:color w:val="000000"/>
          <w:sz w:val="28"/>
        </w:rPr>
        <w:t>
      "</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515"/>
        <w:gridCol w:w="1516"/>
        <w:gridCol w:w="158"/>
        <w:gridCol w:w="3769"/>
        <w:gridCol w:w="3909"/>
        <w:gridCol w:w="158"/>
        <w:gridCol w:w="159"/>
      </w:tblGrid>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кредитование АО "Жилищный строительный сберегательный банк Казахстана" для предоставления предварительных и промежуточных жилищных займов</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3" w:id="171"/>
    <w:p>
      <w:pPr>
        <w:spacing w:after="0"/>
        <w:ind w:left="0"/>
        <w:jc w:val="both"/>
      </w:pPr>
      <w:r>
        <w:rPr>
          <w:rFonts w:ascii="Times New Roman"/>
          <w:b w:val="false"/>
          <w:i w:val="false"/>
          <w:color w:val="000000"/>
          <w:sz w:val="28"/>
        </w:rPr>
        <w:t>
      исключить.</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13</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настоящему постановлению;</w:t>
      </w:r>
    </w:p>
    <w:bookmarkStart w:name="z245" w:id="172"/>
    <w:p>
      <w:pPr>
        <w:spacing w:after="0"/>
        <w:ind w:left="0"/>
        <w:jc w:val="both"/>
      </w:pPr>
      <w:r>
        <w:rPr>
          <w:rFonts w:ascii="Times New Roman"/>
          <w:b w:val="false"/>
          <w:i w:val="false"/>
          <w:color w:val="000000"/>
          <w:sz w:val="28"/>
        </w:rPr>
        <w:t xml:space="preserve">
      дополнить указанное постановление приложениями 23-2, 23-3 и 36-2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постановлению.</w:t>
      </w:r>
    </w:p>
    <w:bookmarkEnd w:id="172"/>
    <w:bookmarkStart w:name="z246" w:id="173"/>
    <w:p>
      <w:pPr>
        <w:spacing w:after="0"/>
        <w:ind w:left="0"/>
        <w:jc w:val="both"/>
      </w:pPr>
      <w:r>
        <w:rPr>
          <w:rFonts w:ascii="Times New Roman"/>
          <w:b w:val="false"/>
          <w:i w:val="false"/>
          <w:color w:val="000000"/>
          <w:sz w:val="28"/>
        </w:rPr>
        <w:t>
      2. Центральным исполнительным органам в двухнедельный срок внести в Правительство Республики Казахстан предложения о приведении ранее принятых решений Правительства Республики Казахстан в соответствие с настоящим постановлением.</w:t>
      </w:r>
    </w:p>
    <w:bookmarkEnd w:id="173"/>
    <w:bookmarkStart w:name="z247" w:id="174"/>
    <w:p>
      <w:pPr>
        <w:spacing w:after="0"/>
        <w:ind w:left="0"/>
        <w:jc w:val="both"/>
      </w:pPr>
      <w:r>
        <w:rPr>
          <w:rFonts w:ascii="Times New Roman"/>
          <w:b w:val="false"/>
          <w:i w:val="false"/>
          <w:color w:val="000000"/>
          <w:sz w:val="28"/>
        </w:rPr>
        <w:t>
      3. Настоящее постановление вводится в действие с 1 января 2019 года.</w:t>
      </w:r>
    </w:p>
    <w:bookmarkEnd w:id="17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июля 2019 года № 490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251" w:id="17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выплату государственной адресной социальной помощи</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765"/>
        <w:gridCol w:w="3590"/>
        <w:gridCol w:w="3591"/>
        <w:gridCol w:w="3258"/>
      </w:tblGrid>
      <w:tr>
        <w:trPr>
          <w:trHeight w:val="30" w:hRule="atLeast"/>
        </w:trPr>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3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181</w:t>
            </w:r>
            <w:r>
              <w:rPr>
                <w:rFonts w:ascii="Times New Roman"/>
                <w:b w:val="false"/>
                <w:i w:val="false"/>
                <w:color w:val="000000"/>
                <w:sz w:val="20"/>
              </w:rPr>
              <w:t xml:space="preserve"> </w:t>
            </w:r>
            <w:r>
              <w:rPr>
                <w:rFonts w:ascii="Times New Roman"/>
                <w:b/>
                <w:i w:val="false"/>
                <w:color w:val="000000"/>
                <w:sz w:val="20"/>
              </w:rPr>
              <w:t>422</w:t>
            </w:r>
            <w:r>
              <w:rPr>
                <w:rFonts w:ascii="Times New Roman"/>
                <w:b w:val="false"/>
                <w:i w:val="false"/>
                <w:color w:val="000000"/>
                <w:sz w:val="20"/>
              </w:rPr>
              <w:t xml:space="preserve"> </w:t>
            </w:r>
            <w:r>
              <w:rPr>
                <w:rFonts w:ascii="Times New Roman"/>
                <w:b/>
                <w:i w:val="false"/>
                <w:color w:val="000000"/>
                <w:sz w:val="20"/>
              </w:rPr>
              <w:t>020</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w:t>
            </w:r>
            <w:r>
              <w:rPr>
                <w:rFonts w:ascii="Times New Roman"/>
                <w:b w:val="false"/>
                <w:i w:val="false"/>
                <w:color w:val="000000"/>
                <w:sz w:val="20"/>
              </w:rPr>
              <w:t xml:space="preserve"> </w:t>
            </w:r>
            <w:r>
              <w:rPr>
                <w:rFonts w:ascii="Times New Roman"/>
                <w:b/>
                <w:i w:val="false"/>
                <w:color w:val="000000"/>
                <w:sz w:val="20"/>
              </w:rPr>
              <w:t>318</w:t>
            </w:r>
            <w:r>
              <w:rPr>
                <w:rFonts w:ascii="Times New Roman"/>
                <w:b w:val="false"/>
                <w:i w:val="false"/>
                <w:color w:val="000000"/>
                <w:sz w:val="20"/>
              </w:rPr>
              <w:t xml:space="preserve"> </w:t>
            </w:r>
            <w:r>
              <w:rPr>
                <w:rFonts w:ascii="Times New Roman"/>
                <w:b/>
                <w:i w:val="false"/>
                <w:color w:val="000000"/>
                <w:sz w:val="20"/>
              </w:rPr>
              <w:t>660</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w:t>
            </w:r>
            <w:r>
              <w:rPr>
                <w:rFonts w:ascii="Times New Roman"/>
                <w:b w:val="false"/>
                <w:i w:val="false"/>
                <w:color w:val="000000"/>
                <w:sz w:val="20"/>
              </w:rPr>
              <w:t xml:space="preserve"> </w:t>
            </w:r>
            <w:r>
              <w:rPr>
                <w:rFonts w:ascii="Times New Roman"/>
                <w:b/>
                <w:i w:val="false"/>
                <w:color w:val="000000"/>
                <w:sz w:val="20"/>
              </w:rPr>
              <w:t>103</w:t>
            </w:r>
            <w:r>
              <w:rPr>
                <w:rFonts w:ascii="Times New Roman"/>
                <w:b w:val="false"/>
                <w:i w:val="false"/>
                <w:color w:val="000000"/>
                <w:sz w:val="20"/>
              </w:rPr>
              <w:t xml:space="preserve"> </w:t>
            </w:r>
            <w:r>
              <w:rPr>
                <w:rFonts w:ascii="Times New Roman"/>
                <w:b/>
                <w:i w:val="false"/>
                <w:color w:val="000000"/>
                <w:sz w:val="20"/>
              </w:rPr>
              <w:t>360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3 577 773</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2 606 929</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970 844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7 693 898</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4 055 018</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3 638 880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20 670 254</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12 188 430</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8 481 824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3 556 127</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2 122 610</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1 433 517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9 737 784</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6 457 707</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3 280 077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20 016 416</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15 116 416</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4 900 000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4 853 816</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3 428 606</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1 425 210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4 515 819</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2 364 970</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2 150 849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3 898 698</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2 486 099</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1 412 599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13 506 425</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8 388 642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5 117 783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3 875 194</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2 088 878</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1 786316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3 023 705</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1 375 844</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1 647 861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2 039 914</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1 841 182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198 732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55 574 515</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34 798 986</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20 775 529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1 828 377</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606 041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1 222 336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1 680 265</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1 000 562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679 703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21 373 040</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10 391 740</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10 981 300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июля 2019 года № 490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254" w:id="176"/>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развитие рынка труда</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37"/>
        <w:gridCol w:w="1009"/>
        <w:gridCol w:w="1009"/>
        <w:gridCol w:w="1009"/>
        <w:gridCol w:w="1218"/>
        <w:gridCol w:w="1864"/>
        <w:gridCol w:w="752"/>
        <w:gridCol w:w="907"/>
        <w:gridCol w:w="1010"/>
        <w:gridCol w:w="1081"/>
        <w:gridCol w:w="1010"/>
        <w:gridCol w:w="753"/>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77"/>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77"/>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фонда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частичное субсидирование заработной платы и молодежную практику</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мер государственной поддержки лицам, добровольно переселяющимся гражданам в регионы, определенные Правительством РК и работодателям, оказывающим содействие в переселении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предоставление государственных грантов на реализацию новых бизнес-идей, в том числе молодежь категории NEET, члены малообеспеченных многодетных семей, малообеспеченные трудоспособные инвалиды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информационную работу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жилья в Северо-Казахстанской области для переселенцев из трудоизбыточных регионов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предоставление государственных грантов на реализацию новых бизнес-идей для молодежи, членам малообеспеченных и многодетных семей, трудоспособным инвалидам</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обеспечение дополнительного охвата краткосрочным профессиональным обучением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обеспечение деятельности мобильных центров занятости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w:t>
            </w:r>
            <w:r>
              <w:rPr>
                <w:rFonts w:ascii="Times New Roman"/>
                <w:b w:val="false"/>
                <w:i w:val="false"/>
                <w:color w:val="000000"/>
                <w:sz w:val="20"/>
              </w:rPr>
              <w:t xml:space="preserve"> </w:t>
            </w:r>
            <w:r>
              <w:rPr>
                <w:rFonts w:ascii="Times New Roman"/>
                <w:b/>
                <w:i w:val="false"/>
                <w:color w:val="000000"/>
                <w:sz w:val="20"/>
              </w:rPr>
              <w:t>594</w:t>
            </w:r>
            <w:r>
              <w:rPr>
                <w:rFonts w:ascii="Times New Roman"/>
                <w:b w:val="false"/>
                <w:i w:val="false"/>
                <w:color w:val="000000"/>
                <w:sz w:val="20"/>
              </w:rPr>
              <w:t xml:space="preserve"> </w:t>
            </w:r>
            <w:r>
              <w:rPr>
                <w:rFonts w:ascii="Times New Roman"/>
                <w:b/>
                <w:i w:val="false"/>
                <w:color w:val="000000"/>
                <w:sz w:val="20"/>
              </w:rPr>
              <w:t>720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r>
              <w:rPr>
                <w:rFonts w:ascii="Times New Roman"/>
                <w:b w:val="false"/>
                <w:i w:val="false"/>
                <w:color w:val="000000"/>
                <w:sz w:val="20"/>
              </w:rPr>
              <w:t xml:space="preserve"> </w:t>
            </w:r>
            <w:r>
              <w:rPr>
                <w:rFonts w:ascii="Times New Roman"/>
                <w:b/>
                <w:i w:val="false"/>
                <w:color w:val="000000"/>
                <w:sz w:val="20"/>
              </w:rPr>
              <w:t>594</w:t>
            </w:r>
            <w:r>
              <w:rPr>
                <w:rFonts w:ascii="Times New Roman"/>
                <w:b w:val="false"/>
                <w:i w:val="false"/>
                <w:color w:val="000000"/>
                <w:sz w:val="20"/>
              </w:rPr>
              <w:t xml:space="preserve"> </w:t>
            </w:r>
            <w:r>
              <w:rPr>
                <w:rFonts w:ascii="Times New Roman"/>
                <w:b/>
                <w:i w:val="false"/>
                <w:color w:val="000000"/>
                <w:sz w:val="20"/>
              </w:rPr>
              <w:t>405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r>
              <w:rPr>
                <w:rFonts w:ascii="Times New Roman"/>
                <w:b w:val="false"/>
                <w:i w:val="false"/>
                <w:color w:val="000000"/>
                <w:sz w:val="20"/>
              </w:rPr>
              <w:t xml:space="preserve"> </w:t>
            </w:r>
            <w:r>
              <w:rPr>
                <w:rFonts w:ascii="Times New Roman"/>
                <w:b/>
                <w:i w:val="false"/>
                <w:color w:val="000000"/>
                <w:sz w:val="20"/>
              </w:rPr>
              <w:t>647</w:t>
            </w:r>
            <w:r>
              <w:rPr>
                <w:rFonts w:ascii="Times New Roman"/>
                <w:b w:val="false"/>
                <w:i w:val="false"/>
                <w:color w:val="000000"/>
                <w:sz w:val="20"/>
              </w:rPr>
              <w:t xml:space="preserve"> </w:t>
            </w:r>
            <w:r>
              <w:rPr>
                <w:rFonts w:ascii="Times New Roman"/>
                <w:b/>
                <w:i w:val="false"/>
                <w:color w:val="000000"/>
                <w:sz w:val="20"/>
              </w:rPr>
              <w:t>244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968</w:t>
            </w:r>
            <w:r>
              <w:rPr>
                <w:rFonts w:ascii="Times New Roman"/>
                <w:b w:val="false"/>
                <w:i w:val="false"/>
                <w:color w:val="000000"/>
                <w:sz w:val="20"/>
              </w:rPr>
              <w:t xml:space="preserve"> </w:t>
            </w:r>
            <w:r>
              <w:rPr>
                <w:rFonts w:ascii="Times New Roman"/>
                <w:b/>
                <w:i w:val="false"/>
                <w:color w:val="000000"/>
                <w:sz w:val="20"/>
              </w:rPr>
              <w:t>654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841</w:t>
            </w:r>
            <w:r>
              <w:rPr>
                <w:rFonts w:ascii="Times New Roman"/>
                <w:b w:val="false"/>
                <w:i w:val="false"/>
                <w:color w:val="000000"/>
                <w:sz w:val="20"/>
              </w:rPr>
              <w:t xml:space="preserve"> </w:t>
            </w:r>
            <w:r>
              <w:rPr>
                <w:rFonts w:ascii="Times New Roman"/>
                <w:b/>
                <w:i w:val="false"/>
                <w:color w:val="000000"/>
                <w:sz w:val="20"/>
              </w:rPr>
              <w:t>515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w:t>
            </w:r>
            <w:r>
              <w:rPr>
                <w:rFonts w:ascii="Times New Roman"/>
                <w:b w:val="false"/>
                <w:i w:val="false"/>
                <w:color w:val="000000"/>
                <w:sz w:val="20"/>
              </w:rPr>
              <w:t xml:space="preserve"> </w:t>
            </w:r>
            <w:r>
              <w:rPr>
                <w:rFonts w:ascii="Times New Roman"/>
                <w:b/>
                <w:i w:val="false"/>
                <w:color w:val="000000"/>
                <w:sz w:val="20"/>
              </w:rPr>
              <w:t>992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000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315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315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r>
              <w:rPr>
                <w:rFonts w:ascii="Times New Roman"/>
                <w:b w:val="false"/>
                <w:i w:val="false"/>
                <w:color w:val="000000"/>
                <w:sz w:val="20"/>
              </w:rPr>
              <w:t xml:space="preserve"> </w:t>
            </w:r>
            <w:r>
              <w:rPr>
                <w:rFonts w:ascii="Times New Roman"/>
                <w:b/>
                <w:i w:val="false"/>
                <w:color w:val="000000"/>
                <w:sz w:val="20"/>
              </w:rPr>
              <w:t>619</w:t>
            </w:r>
            <w:r>
              <w:rPr>
                <w:rFonts w:ascii="Times New Roman"/>
                <w:b w:val="false"/>
                <w:i w:val="false"/>
                <w:color w:val="000000"/>
                <w:sz w:val="20"/>
              </w:rPr>
              <w:t xml:space="preserve"> </w:t>
            </w:r>
            <w:r>
              <w:rPr>
                <w:rFonts w:ascii="Times New Roman"/>
                <w:b/>
                <w:i w:val="false"/>
                <w:color w:val="000000"/>
                <w:sz w:val="20"/>
              </w:rPr>
              <w:t>000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381</w:t>
            </w:r>
            <w:r>
              <w:rPr>
                <w:rFonts w:ascii="Times New Roman"/>
                <w:b w:val="false"/>
                <w:i w:val="false"/>
                <w:color w:val="000000"/>
                <w:sz w:val="20"/>
              </w:rPr>
              <w:t xml:space="preserve"> </w:t>
            </w:r>
            <w:r>
              <w:rPr>
                <w:rFonts w:ascii="Times New Roman"/>
                <w:b/>
                <w:i w:val="false"/>
                <w:color w:val="000000"/>
                <w:sz w:val="20"/>
              </w:rPr>
              <w:t>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1 677 213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715 771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377 355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312 089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961 442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809 942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2 276 905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1 200 439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1 007 107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192 332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1 076 466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2 536 756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1 114 577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778 738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330 270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1 422 179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545 400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876 779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1 422 254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521 780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65 650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900 474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546 974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2 866 074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1 388 472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526 366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422 773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434 805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1 477 602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277 750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1 199 852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2 623 308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1 135 537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647 595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485 558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1 487 771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404 000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1 083 771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1 943 151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745 525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560 762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1 197 626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419 150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778 476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2 257 496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960 605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528 595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413 090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1 296 891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404 000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892 891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1 816 892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963 838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483 650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256 552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217 655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853 054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227 250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625 804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3 228 423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1 751 449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984 390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763 560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1 476 974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373 700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1 103 274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1 370 980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781 190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550 910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230 280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589 790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107 565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2 055 095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1 353 787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406 366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523 573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412 838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701 308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549 808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5 116 397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4 394 104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274 089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742 887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375 973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722 293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520 293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9 110 269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3 677 812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3 000 297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670 640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5 432 457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4 040 000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1 392 457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2 657 458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974 861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516 944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425 210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1 682 597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1 010 000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545 597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1 930 989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467 922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359 433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1 463 067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1 010 000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4 705 060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1 446 736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1 190 606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253 005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3 258 324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2 020 000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1 111 324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июля 2019 года № 490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258" w:id="178"/>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727"/>
        <w:gridCol w:w="8100"/>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w:t>
            </w:r>
            <w:r>
              <w:rPr>
                <w:rFonts w:ascii="Times New Roman"/>
                <w:b w:val="false"/>
                <w:i w:val="false"/>
                <w:color w:val="000000"/>
                <w:sz w:val="20"/>
              </w:rPr>
              <w:t xml:space="preserve"> </w:t>
            </w:r>
            <w:r>
              <w:rPr>
                <w:rFonts w:ascii="Times New Roman"/>
                <w:b/>
                <w:i w:val="false"/>
                <w:color w:val="000000"/>
                <w:sz w:val="20"/>
              </w:rPr>
              <w:t>403</w:t>
            </w:r>
            <w:r>
              <w:rPr>
                <w:rFonts w:ascii="Times New Roman"/>
                <w:b w:val="false"/>
                <w:i w:val="false"/>
                <w:color w:val="000000"/>
                <w:sz w:val="20"/>
              </w:rPr>
              <w:t xml:space="preserve"> </w:t>
            </w:r>
            <w:r>
              <w:rPr>
                <w:rFonts w:ascii="Times New Roman"/>
                <w:b/>
                <w:i w:val="false"/>
                <w:color w:val="000000"/>
                <w:sz w:val="20"/>
              </w:rPr>
              <w:t>272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12 679 068</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12 081 082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21 838 659</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8 217 935</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16 561 832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14 791 780</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11 603 824</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17 203 706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12 800 916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14 915 863</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9 978 774</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12 052 606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10 241 330</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23 435 415</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11 213 076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7 506 521</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7 280 885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июля 2019 года № 490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261" w:id="17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и столицы на увеличение размера стипендии обучающимся в организациях технического и профессионального образования по рабочим квалификациям за счет целевого трансферта из Национального фонда Республики Казахстан</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413</w:t>
            </w:r>
            <w:r>
              <w:rPr>
                <w:rFonts w:ascii="Times New Roman"/>
                <w:b w:val="false"/>
                <w:i w:val="false"/>
                <w:color w:val="000000"/>
                <w:sz w:val="20"/>
              </w:rPr>
              <w:t xml:space="preserve"> </w:t>
            </w:r>
            <w:r>
              <w:rPr>
                <w:rFonts w:ascii="Times New Roman"/>
                <w:b/>
                <w:i w:val="false"/>
                <w:color w:val="000000"/>
                <w:sz w:val="20"/>
              </w:rPr>
              <w:t>552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129 250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80 666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249 137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77 240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178 521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163 373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106 124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223 371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121 104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110 931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72 839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92 334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86 280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306 369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212 279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97 335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106 399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июля 2019 года № 490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223-3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264" w:id="180"/>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и столицы 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 за счет целевого трансферта из Национального фонда Республики Казахстан</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428</w:t>
            </w:r>
            <w:r>
              <w:rPr>
                <w:rFonts w:ascii="Times New Roman"/>
                <w:b w:val="false"/>
                <w:i w:val="false"/>
                <w:color w:val="000000"/>
                <w:sz w:val="20"/>
              </w:rPr>
              <w:t xml:space="preserve"> </w:t>
            </w:r>
            <w:r>
              <w:rPr>
                <w:rFonts w:ascii="Times New Roman"/>
                <w:b/>
                <w:i w:val="false"/>
                <w:color w:val="000000"/>
                <w:sz w:val="20"/>
              </w:rPr>
              <w:t>597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51 435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154 304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51 435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131 416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111 420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384 281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июля 2019 года № 490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267" w:id="18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приобретение жилья коммунального жилищного фонда для работающей молодежи</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771"/>
        <w:gridCol w:w="3684"/>
        <w:gridCol w:w="3685"/>
        <w:gridCol w:w="3454"/>
      </w:tblGrid>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82"/>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82"/>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городов</w:t>
            </w:r>
          </w:p>
        </w:tc>
        <w:tc>
          <w:tcPr>
            <w:tcW w:w="3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19 090 488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14 400 000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4 690 488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7 210 488</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5 040 000</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2 170 488</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7 560 000</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5 040 000</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2 520 000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4 320 000</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4 320 000</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июля 2019 года № 490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271" w:id="183"/>
    <w:p>
      <w:pPr>
        <w:spacing w:after="0"/>
        <w:ind w:left="0"/>
        <w:jc w:val="left"/>
      </w:pPr>
      <w:r>
        <w:rPr>
          <w:rFonts w:ascii="Times New Roman"/>
          <w:b/>
          <w:i w:val="false"/>
          <w:color w:val="000000"/>
        </w:rPr>
        <w:t xml:space="preserve"> Распределение сумм кредитования областным бюджетам на развитие продуктивной занятости и массового предпринимательства</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787"/>
        <w:gridCol w:w="3519"/>
        <w:gridCol w:w="3519"/>
        <w:gridCol w:w="3520"/>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3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64 759 007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44 759 007</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20 000 000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3 768 955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3 063 955</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5 000 262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3 850 262</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6 756 738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4 281 738</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2 475 000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1 708 008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1 303 008</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3 984 552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3 234 552</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7 111 020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5 111 020</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5 864 528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4 014 528</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6 058 251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4 158 251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3 033 565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2 083 565</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4 160 986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3 210 986</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1 529 089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1 244 089</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2 465 426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1 785 426</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4 585 487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2 335 487</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7 482 140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5 082 140</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июля 2019 года № 490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274" w:id="184"/>
    <w:p>
      <w:pPr>
        <w:spacing w:after="0"/>
        <w:ind w:left="0"/>
        <w:jc w:val="left"/>
      </w:pPr>
      <w:r>
        <w:rPr>
          <w:rFonts w:ascii="Times New Roman"/>
          <w:b/>
          <w:i w:val="false"/>
          <w:color w:val="000000"/>
        </w:rPr>
        <w:t xml:space="preserve"> Распределение сумм резерва Правительства Республики Казахстан</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863"/>
        <w:gridCol w:w="863"/>
        <w:gridCol w:w="2346"/>
        <w:gridCol w:w="2455"/>
        <w:gridCol w:w="2455"/>
        <w:gridCol w:w="2455"/>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104 843 282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120 000 000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120 000 000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104 843 282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18 500 000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неотложные затраты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85 393 282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115 550 000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115 550 000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исполнение обязательств по ре­шениям судов</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для жизнеобеспечения населения при ликвидации чрезвычайных ситуаций природного и техногенного характера</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июля 2019 года № 490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277" w:id="185"/>
    <w:p>
      <w:pPr>
        <w:spacing w:after="0"/>
        <w:ind w:left="0"/>
        <w:jc w:val="left"/>
      </w:pPr>
      <w:r>
        <w:rPr>
          <w:rFonts w:ascii="Times New Roman"/>
          <w:b/>
          <w:i w:val="false"/>
          <w:color w:val="000000"/>
        </w:rPr>
        <w:t xml:space="preserve"> Перечень государственных заданий на 2019 год</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586"/>
        <w:gridCol w:w="5831"/>
        <w:gridCol w:w="311"/>
        <w:gridCol w:w="1574"/>
        <w:gridCol w:w="1911"/>
        <w:gridCol w:w="579"/>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или инвестиционного проекта, осуществляемых в форме выполнения государственного задания</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государственной услуги или инвестиционного проекта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республиканской бюджетной программы, ответственного за выполнение государственного задания</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ответственного за выполнение государственного задания</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республиканской бюджетной программы (подпрограммы), в рамках которой выполняется государственное задание</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бюджетных средств, необходимая для выполнения государственного задания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исследований актуальных вопросов общественно-политической повестки дня и ключевых аспектов Послания Президента Республики Казахстан народу Казахстана "Рост благосостояния казахстанцев: повышение доходов и качества жизни"</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86"/>
          <w:p>
            <w:pPr>
              <w:spacing w:after="20"/>
              <w:ind w:left="20"/>
              <w:jc w:val="both"/>
            </w:pPr>
            <w:r>
              <w:rPr>
                <w:rFonts w:ascii="Times New Roman"/>
                <w:b w:val="false"/>
                <w:i w:val="false"/>
                <w:color w:val="000000"/>
                <w:sz w:val="20"/>
              </w:rPr>
              <w:t>
Организация и проведение 9 социальных опросов населения.</w:t>
            </w:r>
            <w:r>
              <w:br/>
            </w:r>
            <w:r>
              <w:rPr>
                <w:rFonts w:ascii="Times New Roman"/>
                <w:b w:val="false"/>
                <w:i w:val="false"/>
                <w:color w:val="000000"/>
                <w:sz w:val="20"/>
              </w:rPr>
              <w:t>
</w:t>
            </w:r>
            <w:r>
              <w:rPr>
                <w:rFonts w:ascii="Times New Roman"/>
                <w:b w:val="false"/>
                <w:i w:val="false"/>
                <w:color w:val="000000"/>
                <w:sz w:val="20"/>
              </w:rPr>
              <w:t>1. Вопросы формирования информационно-имиджевой политики на современном этапе. По результатам данного опроса будут определены ключевые архетипы имиджа, оценка эффективности каналов формирования имиджа, а также разработаны рекомендации по формированию информационно-имиджевой повестки.</w:t>
            </w:r>
            <w:r>
              <w:br/>
            </w:r>
            <w:r>
              <w:rPr>
                <w:rFonts w:ascii="Times New Roman"/>
                <w:b w:val="false"/>
                <w:i w:val="false"/>
                <w:color w:val="000000"/>
                <w:sz w:val="20"/>
              </w:rPr>
              <w:t>
2. Социально-политическая стратификация казахстанского общества: ценности и основные направления политических ориентаций. Результаты опроса представят дифференциацию населения по типам политических убеждений (основные группы сознания), уровень политической конкуренции, а также текущее состояние общественного контракта.</w:t>
            </w:r>
          </w:p>
          <w:bookmarkEnd w:id="186"/>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"Научно-исследовательский центр "Молодежь"</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87"/>
          <w:p>
            <w:pPr>
              <w:spacing w:after="20"/>
              <w:ind w:left="20"/>
              <w:jc w:val="both"/>
            </w:pPr>
            <w:r>
              <w:rPr>
                <w:rFonts w:ascii="Times New Roman"/>
                <w:b w:val="false"/>
                <w:i w:val="false"/>
                <w:color w:val="000000"/>
                <w:sz w:val="20"/>
              </w:rPr>
              <w:t>
001 "Формирование государственной политики в сфере информации и общественного развития"</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187"/>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Восприятие казахстанцами основных вех национальной истории и национального кода в условиях третьей модернизации. Результаты опроса дадут представление об основных исторических паттернов в общественном сознании, о каналах передачи и преемственности ценностей, о роли национального фактора в восприятии будущего.</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88"/>
          <w:p>
            <w:pPr>
              <w:spacing w:after="20"/>
              <w:ind w:left="20"/>
              <w:jc w:val="both"/>
            </w:pPr>
            <w:r>
              <w:rPr>
                <w:rFonts w:ascii="Times New Roman"/>
                <w:b w:val="false"/>
                <w:i w:val="false"/>
                <w:color w:val="000000"/>
                <w:sz w:val="20"/>
              </w:rPr>
              <w:t>
4. Год молодежи и формирование дальнейших целевых индикаторов в молодежной политике. Результаты опроса дадут представление об актуальности Года молодежи в 2019 году и на предстоящий период, о характере протекания восстановительного процесса в условиях спада численности молодежи, об особенностях восприятия своего будущего среди молодежи.</w:t>
            </w:r>
            <w:r>
              <w:br/>
            </w:r>
            <w:r>
              <w:rPr>
                <w:rFonts w:ascii="Times New Roman"/>
                <w:b w:val="false"/>
                <w:i w:val="false"/>
                <w:color w:val="000000"/>
                <w:sz w:val="20"/>
              </w:rPr>
              <w:t>
</w:t>
            </w:r>
            <w:r>
              <w:rPr>
                <w:rFonts w:ascii="Times New Roman"/>
                <w:b w:val="false"/>
                <w:i w:val="false"/>
                <w:color w:val="000000"/>
                <w:sz w:val="20"/>
              </w:rPr>
              <w:t>5. Система благотворительности и донорства в условиях Республики Казахстан. Результаты опроса позволят определить насколько соответствует система потребностям развития страны и какие меры необходимы для пробуждения социальной ответственности бизнеса.</w:t>
            </w:r>
            <w:r>
              <w:br/>
            </w:r>
            <w:r>
              <w:rPr>
                <w:rFonts w:ascii="Times New Roman"/>
                <w:b w:val="false"/>
                <w:i w:val="false"/>
                <w:color w:val="000000"/>
                <w:sz w:val="20"/>
              </w:rPr>
              <w:t>
</w:t>
            </w:r>
            <w:r>
              <w:rPr>
                <w:rFonts w:ascii="Times New Roman"/>
                <w:b w:val="false"/>
                <w:i w:val="false"/>
                <w:color w:val="000000"/>
                <w:sz w:val="20"/>
              </w:rPr>
              <w:t>6. Вопросы урбанизации в Казахстане. Результаты опроса дадут представление об особенностях городской субкультуры, сельско-городской миграции, равенства и неравенства социально-территориальных групп, а также об основных рисках.</w:t>
            </w:r>
            <w:r>
              <w:br/>
            </w:r>
            <w:r>
              <w:rPr>
                <w:rFonts w:ascii="Times New Roman"/>
                <w:b w:val="false"/>
                <w:i w:val="false"/>
                <w:color w:val="000000"/>
                <w:sz w:val="20"/>
              </w:rPr>
              <w:t>
7. Семейно-демографическая политика. Результаты опроса дадут представление о состоянии семейных ценностей, гендерном равенстве, активном долголетии, безопасности детского населения.</w:t>
            </w:r>
          </w:p>
          <w:bookmarkEnd w:id="188"/>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89"/>
          <w:p>
            <w:pPr>
              <w:spacing w:after="20"/>
              <w:ind w:left="20"/>
              <w:jc w:val="both"/>
            </w:pPr>
            <w:r>
              <w:rPr>
                <w:rFonts w:ascii="Times New Roman"/>
                <w:b w:val="false"/>
                <w:i w:val="false"/>
                <w:color w:val="000000"/>
                <w:sz w:val="20"/>
              </w:rPr>
              <w:t>
8. Процесс Третьей модернизации в Казахстане. Результаты опроса дадут представление о том, как меняется общественное сознание, о синхронности и асинхронности экономических и политических приоритетов, об устойчивости занятости в условиях цифровизации, а также продемонстрируют степень восприятия населением казахстанской модели общественного развития.</w:t>
            </w:r>
            <w:r>
              <w:br/>
            </w:r>
            <w:r>
              <w:rPr>
                <w:rFonts w:ascii="Times New Roman"/>
                <w:b w:val="false"/>
                <w:i w:val="false"/>
                <w:color w:val="000000"/>
                <w:sz w:val="20"/>
              </w:rPr>
              <w:t>
9. Качество жизни казахстанцев и вопросы обеспечения устойчивости местных сообществ. По результатам опроса будут разработаны основные индикаторы качества жизни, определены факторы устойчивости местных сообществ и удовлетворенность жизнью</w:t>
            </w:r>
          </w:p>
          <w:bookmarkEnd w:id="189"/>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экспертно-аналитическому сопровождению хода имплементации и реализации комплекса мер по достижению показателей по Цели устойчивого развития №16</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90"/>
          <w:p>
            <w:pPr>
              <w:spacing w:after="20"/>
              <w:ind w:left="20"/>
              <w:jc w:val="both"/>
            </w:pPr>
            <w:r>
              <w:rPr>
                <w:rFonts w:ascii="Times New Roman"/>
                <w:b w:val="false"/>
                <w:i w:val="false"/>
                <w:color w:val="000000"/>
                <w:sz w:val="20"/>
              </w:rPr>
              <w:t>
В рамках государственной услуги будут выработаны рекомендации и предложения по следующим направлениям:</w:t>
            </w:r>
            <w:r>
              <w:br/>
            </w:r>
            <w:r>
              <w:rPr>
                <w:rFonts w:ascii="Times New Roman"/>
                <w:b w:val="false"/>
                <w:i w:val="false"/>
                <w:color w:val="000000"/>
                <w:sz w:val="20"/>
              </w:rPr>
              <w:t>
</w:t>
            </w:r>
            <w:r>
              <w:rPr>
                <w:rFonts w:ascii="Times New Roman"/>
                <w:b w:val="false"/>
                <w:i w:val="false"/>
                <w:color w:val="000000"/>
                <w:sz w:val="20"/>
              </w:rPr>
              <w:t>1. Имплементация индикаторов Цели устойчивого развития в стратегические документы госорганов.</w:t>
            </w:r>
            <w:r>
              <w:br/>
            </w:r>
            <w:r>
              <w:rPr>
                <w:rFonts w:ascii="Times New Roman"/>
                <w:b w:val="false"/>
                <w:i w:val="false"/>
                <w:color w:val="000000"/>
                <w:sz w:val="20"/>
              </w:rPr>
              <w:t>
</w:t>
            </w:r>
            <w:r>
              <w:rPr>
                <w:rFonts w:ascii="Times New Roman"/>
                <w:b w:val="false"/>
                <w:i w:val="false"/>
                <w:color w:val="000000"/>
                <w:sz w:val="20"/>
              </w:rPr>
              <w:t>2. Совершенствование процессов взаимоотношений государства и институтов гражданского общества по широкому спектру вопросов общественного развития.</w:t>
            </w:r>
            <w:r>
              <w:br/>
            </w:r>
            <w:r>
              <w:rPr>
                <w:rFonts w:ascii="Times New Roman"/>
                <w:b w:val="false"/>
                <w:i w:val="false"/>
                <w:color w:val="000000"/>
                <w:sz w:val="20"/>
              </w:rPr>
              <w:t>
</w:t>
            </w:r>
            <w:r>
              <w:rPr>
                <w:rFonts w:ascii="Times New Roman"/>
                <w:b w:val="false"/>
                <w:i w:val="false"/>
                <w:color w:val="000000"/>
                <w:sz w:val="20"/>
              </w:rPr>
              <w:t>3. Повышение возможностей гражданских институтов.</w:t>
            </w:r>
            <w:r>
              <w:br/>
            </w:r>
            <w:r>
              <w:rPr>
                <w:rFonts w:ascii="Times New Roman"/>
                <w:b w:val="false"/>
                <w:i w:val="false"/>
                <w:color w:val="000000"/>
                <w:sz w:val="20"/>
              </w:rPr>
              <w:t>
</w:t>
            </w:r>
            <w:r>
              <w:rPr>
                <w:rFonts w:ascii="Times New Roman"/>
                <w:b w:val="false"/>
                <w:i w:val="false"/>
                <w:color w:val="000000"/>
                <w:sz w:val="20"/>
              </w:rPr>
              <w:t>4. Формирование нетерпимого отношения к коррупции.</w:t>
            </w:r>
            <w:r>
              <w:br/>
            </w:r>
            <w:r>
              <w:rPr>
                <w:rFonts w:ascii="Times New Roman"/>
                <w:b w:val="false"/>
                <w:i w:val="false"/>
                <w:color w:val="000000"/>
                <w:sz w:val="20"/>
              </w:rPr>
              <w:t>
5. Повышение доверия общества к право охранительным органам и общественной активности</w:t>
            </w:r>
          </w:p>
          <w:bookmarkEnd w:id="190"/>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"Научно-исследовательский центр "Молодежь"</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91"/>
          <w:p>
            <w:pPr>
              <w:spacing w:after="20"/>
              <w:ind w:left="20"/>
              <w:jc w:val="both"/>
            </w:pPr>
            <w:r>
              <w:rPr>
                <w:rFonts w:ascii="Times New Roman"/>
                <w:b w:val="false"/>
                <w:i w:val="false"/>
                <w:color w:val="000000"/>
                <w:sz w:val="20"/>
              </w:rPr>
              <w:t>
001 "Формирование государственной политики в сфере информации и общественного развития"</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191"/>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научно-методическому обеспечению государственной политики в сфере общественного развития</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92"/>
          <w:p>
            <w:pPr>
              <w:spacing w:after="20"/>
              <w:ind w:left="20"/>
              <w:jc w:val="both"/>
            </w:pPr>
            <w:r>
              <w:rPr>
                <w:rFonts w:ascii="Times New Roman"/>
                <w:b w:val="false"/>
                <w:i w:val="false"/>
                <w:color w:val="000000"/>
                <w:sz w:val="20"/>
              </w:rPr>
              <w:t>
1.Регулирование отношений в сфере религиозной деятельности;</w:t>
            </w:r>
            <w:r>
              <w:br/>
            </w:r>
            <w:r>
              <w:rPr>
                <w:rFonts w:ascii="Times New Roman"/>
                <w:b w:val="false"/>
                <w:i w:val="false"/>
                <w:color w:val="000000"/>
                <w:sz w:val="20"/>
              </w:rPr>
              <w:t>
</w:t>
            </w:r>
            <w:r>
              <w:rPr>
                <w:rFonts w:ascii="Times New Roman"/>
                <w:b w:val="false"/>
                <w:i w:val="false"/>
                <w:color w:val="000000"/>
                <w:sz w:val="20"/>
              </w:rPr>
              <w:t>2. Развитие семейной политики;</w:t>
            </w:r>
            <w:r>
              <w:br/>
            </w:r>
            <w:r>
              <w:rPr>
                <w:rFonts w:ascii="Times New Roman"/>
                <w:b w:val="false"/>
                <w:i w:val="false"/>
                <w:color w:val="000000"/>
                <w:sz w:val="20"/>
              </w:rPr>
              <w:t>
</w:t>
            </w:r>
            <w:r>
              <w:rPr>
                <w:rFonts w:ascii="Times New Roman"/>
                <w:b w:val="false"/>
                <w:i w:val="false"/>
                <w:color w:val="000000"/>
                <w:sz w:val="20"/>
              </w:rPr>
              <w:t>3. Модернизация общественного сознания;</w:t>
            </w:r>
            <w:r>
              <w:br/>
            </w:r>
            <w:r>
              <w:rPr>
                <w:rFonts w:ascii="Times New Roman"/>
                <w:b w:val="false"/>
                <w:i w:val="false"/>
                <w:color w:val="000000"/>
                <w:sz w:val="20"/>
              </w:rPr>
              <w:t>
</w:t>
            </w:r>
            <w:r>
              <w:rPr>
                <w:rFonts w:ascii="Times New Roman"/>
                <w:b w:val="false"/>
                <w:i w:val="false"/>
                <w:color w:val="000000"/>
                <w:sz w:val="20"/>
              </w:rPr>
              <w:t>4. Обеспечение информационной открытости местных исполнительных органов (модель "OPEN AKIMAT");</w:t>
            </w:r>
            <w:r>
              <w:br/>
            </w:r>
            <w:r>
              <w:rPr>
                <w:rFonts w:ascii="Times New Roman"/>
                <w:b w:val="false"/>
                <w:i w:val="false"/>
                <w:color w:val="000000"/>
                <w:sz w:val="20"/>
              </w:rPr>
              <w:t>
5. Изучение вклада казахстанских этносов в общее историко-культурное наследие народа Казахстана</w:t>
            </w:r>
          </w:p>
          <w:bookmarkEnd w:id="192"/>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"Казахстанский институт общественного развития "Рухани жаңғыру"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93"/>
          <w:p>
            <w:pPr>
              <w:spacing w:after="20"/>
              <w:ind w:left="20"/>
              <w:jc w:val="both"/>
            </w:pPr>
            <w:r>
              <w:rPr>
                <w:rFonts w:ascii="Times New Roman"/>
                <w:b w:val="false"/>
                <w:i w:val="false"/>
                <w:color w:val="000000"/>
                <w:sz w:val="20"/>
              </w:rPr>
              <w:t>
001 "Формирование государственной политики в сфере информации и общественного развития"</w:t>
            </w:r>
            <w:r>
              <w:br/>
            </w:r>
            <w:r>
              <w:rPr>
                <w:rFonts w:ascii="Times New Roman"/>
                <w:b w:val="false"/>
                <w:i w:val="false"/>
                <w:color w:val="000000"/>
                <w:sz w:val="20"/>
              </w:rPr>
              <w:t>
124 "Проведение мероприятий в сфере модернизации общественного сознания"</w:t>
            </w:r>
          </w:p>
          <w:bookmarkEnd w:id="193"/>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399 872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поддержки зарубежных и прибывших в Республику Казахстан этнических казахов</w:t>
            </w:r>
          </w:p>
        </w:tc>
        <w:tc>
          <w:tcPr>
            <w:tcW w:w="5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94"/>
          <w:p>
            <w:pPr>
              <w:spacing w:after="20"/>
              <w:ind w:left="20"/>
              <w:jc w:val="both"/>
            </w:pPr>
            <w:r>
              <w:rPr>
                <w:rFonts w:ascii="Times New Roman"/>
                <w:b w:val="false"/>
                <w:i w:val="false"/>
                <w:color w:val="000000"/>
                <w:sz w:val="20"/>
              </w:rPr>
              <w:t>
Мониторинг правового положения соотечественников в государствах их постоянного проживания, поддержание связей и обмен информацией с общественными объединениями соотечественников и правозащитными организациями в государствах их проживания,</w:t>
            </w:r>
            <w:r>
              <w:br/>
            </w:r>
            <w:r>
              <w:rPr>
                <w:rFonts w:ascii="Times New Roman"/>
                <w:b w:val="false"/>
                <w:i w:val="false"/>
                <w:color w:val="000000"/>
                <w:sz w:val="20"/>
              </w:rPr>
              <w:t>
оказание содействия соотечественникам, проживающим за рубежом, в организации работы казахских национальных культурных центров, поддержание связей и обмен информацией с международными правительственными и неправительственными организациями, в том числе работающими в сфере защиты прав человека и национальных меньшинств, содействие деятельности неправительственных организаций в сфере защиты прав соотечественников в странах их проживания, оказание методического, информационного, организационного, консультационного и правового содействия организациям соотечественников в обеспечении прав, свобод и законных интересов соотечественников в зарубежных государствах, оказание содействия в изучении казахского языка, подготовка предложений о возможной реакции Республики Казахстан в отношении случаев нарушения прав соотечественников</w:t>
            </w:r>
          </w:p>
          <w:bookmarkEnd w:id="194"/>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"Фонд Отандастар"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95"/>
          <w:p>
            <w:pPr>
              <w:spacing w:after="20"/>
              <w:ind w:left="20"/>
              <w:jc w:val="both"/>
            </w:pPr>
            <w:r>
              <w:rPr>
                <w:rFonts w:ascii="Times New Roman"/>
                <w:b w:val="false"/>
                <w:i w:val="false"/>
                <w:color w:val="000000"/>
                <w:sz w:val="20"/>
              </w:rPr>
              <w:t>
002 "Реализация государственной политики в сфере общественного согласия"</w:t>
            </w:r>
            <w:r>
              <w:br/>
            </w:r>
            <w:r>
              <w:rPr>
                <w:rFonts w:ascii="Times New Roman"/>
                <w:b w:val="false"/>
                <w:i w:val="false"/>
                <w:color w:val="000000"/>
                <w:sz w:val="20"/>
              </w:rPr>
              <w:t>
100 "Реализация государственной политики по укреплению межэтнического согласия"</w:t>
            </w:r>
          </w:p>
          <w:bookmarkEnd w:id="195"/>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для обеспечения культурно-гуманитарных связей с казахской диаспорой, проживающей за рубежом</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малого курултая казахов по вопросам взаимодействия с казахской диаспорой, проживающей за рубежом, проведение международного фестиваля искусств с участием соотечественников, проживающих за рубежом, проведение мероприятий в целях ознакомления этнических казахов, проживающих за рубежом с сакральными местами Казахстана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"Фонд Отандастар"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96"/>
          <w:p>
            <w:pPr>
              <w:spacing w:after="20"/>
              <w:ind w:left="20"/>
              <w:jc w:val="both"/>
            </w:pPr>
            <w:r>
              <w:rPr>
                <w:rFonts w:ascii="Times New Roman"/>
                <w:b w:val="false"/>
                <w:i w:val="false"/>
                <w:color w:val="000000"/>
                <w:sz w:val="20"/>
              </w:rPr>
              <w:t>
002 "Реализация государственной политики в сфере общественного согласия"</w:t>
            </w:r>
            <w:r>
              <w:br/>
            </w:r>
            <w:r>
              <w:rPr>
                <w:rFonts w:ascii="Times New Roman"/>
                <w:b w:val="false"/>
                <w:i w:val="false"/>
                <w:color w:val="000000"/>
                <w:sz w:val="20"/>
              </w:rPr>
              <w:t>
100 "Реализация государственной политики по укреплению межэтнического согласия"</w:t>
            </w:r>
          </w:p>
          <w:bookmarkEnd w:id="196"/>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координации и регулированию работ с диаспорами в сфере внешней и внутренней политики и этнической миграции</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97"/>
          <w:p>
            <w:pPr>
              <w:spacing w:after="20"/>
              <w:ind w:left="20"/>
              <w:jc w:val="both"/>
            </w:pPr>
            <w:r>
              <w:rPr>
                <w:rFonts w:ascii="Times New Roman"/>
                <w:b w:val="false"/>
                <w:i w:val="false"/>
                <w:color w:val="000000"/>
                <w:sz w:val="20"/>
              </w:rPr>
              <w:t>
Организация комплекса образовательно-познавательных, социально-культурных мероприятий за рубежом и в стране, направленных на сохранение и развитие казахского языка, национальных и культурных, традиционных ценностей среди детей этнических казахов:</w:t>
            </w:r>
            <w:r>
              <w:br/>
            </w:r>
            <w:r>
              <w:rPr>
                <w:rFonts w:ascii="Times New Roman"/>
                <w:b w:val="false"/>
                <w:i w:val="false"/>
                <w:color w:val="000000"/>
                <w:sz w:val="20"/>
              </w:rPr>
              <w:t>
</w:t>
            </w:r>
            <w:r>
              <w:rPr>
                <w:rFonts w:ascii="Times New Roman"/>
                <w:b w:val="false"/>
                <w:i w:val="false"/>
                <w:color w:val="000000"/>
                <w:sz w:val="20"/>
              </w:rPr>
              <w:t>распространение учебно-методического пособия "Кастерлі қалам" по обучению казахского языка;</w:t>
            </w:r>
            <w:r>
              <w:br/>
            </w:r>
            <w:r>
              <w:rPr>
                <w:rFonts w:ascii="Times New Roman"/>
                <w:b w:val="false"/>
                <w:i w:val="false"/>
                <w:color w:val="000000"/>
                <w:sz w:val="20"/>
              </w:rPr>
              <w:t>
</w:t>
            </w:r>
            <w:r>
              <w:rPr>
                <w:rFonts w:ascii="Times New Roman"/>
                <w:b w:val="false"/>
                <w:i w:val="false"/>
                <w:color w:val="000000"/>
                <w:sz w:val="20"/>
              </w:rPr>
              <w:t>организация и проведение образовательно-познавательных туров для детей казахской диаспоры на базе Назарбаевских интеллектуальных школ в г. Алматы и Нур-Султана;</w:t>
            </w:r>
            <w:r>
              <w:br/>
            </w:r>
            <w:r>
              <w:rPr>
                <w:rFonts w:ascii="Times New Roman"/>
                <w:b w:val="false"/>
                <w:i w:val="false"/>
                <w:color w:val="000000"/>
                <w:sz w:val="20"/>
              </w:rPr>
              <w:t>
совместное проведение ежегодного Московского молодежного конкурс-фестиваля казахской песни "Алтын күз (Золотая осень)".</w:t>
            </w:r>
          </w:p>
          <w:bookmarkEnd w:id="197"/>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"Фонд Отандастар"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98"/>
          <w:p>
            <w:pPr>
              <w:spacing w:after="20"/>
              <w:ind w:left="20"/>
              <w:jc w:val="both"/>
            </w:pPr>
            <w:r>
              <w:rPr>
                <w:rFonts w:ascii="Times New Roman"/>
                <w:b w:val="false"/>
                <w:i w:val="false"/>
                <w:color w:val="000000"/>
                <w:sz w:val="20"/>
              </w:rPr>
              <w:t>
002 "Реализация государственной политики в сфере общественного согласия"</w:t>
            </w:r>
            <w:r>
              <w:br/>
            </w:r>
            <w:r>
              <w:rPr>
                <w:rFonts w:ascii="Times New Roman"/>
                <w:b w:val="false"/>
                <w:i w:val="false"/>
                <w:color w:val="000000"/>
                <w:sz w:val="20"/>
              </w:rPr>
              <w:t>
100 "Реализация государственной политики по укреплению межэтнического согласия"</w:t>
            </w:r>
          </w:p>
          <w:bookmarkEnd w:id="198"/>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99"/>
          <w:p>
            <w:pPr>
              <w:spacing w:after="20"/>
              <w:ind w:left="20"/>
              <w:jc w:val="both"/>
            </w:pPr>
            <w:r>
              <w:rPr>
                <w:rFonts w:ascii="Times New Roman"/>
                <w:b w:val="false"/>
                <w:i w:val="false"/>
                <w:color w:val="000000"/>
                <w:sz w:val="20"/>
              </w:rPr>
              <w:t>
Организация комплекса мероприятий по изучению международного опыта по вопросам диаспориальной политики и привлечения соотечественников, мониторингу деятельности, оказанию практической помощи:</w:t>
            </w:r>
            <w:r>
              <w:br/>
            </w:r>
            <w:r>
              <w:rPr>
                <w:rFonts w:ascii="Times New Roman"/>
                <w:b w:val="false"/>
                <w:i w:val="false"/>
                <w:color w:val="000000"/>
                <w:sz w:val="20"/>
              </w:rPr>
              <w:t>
</w:t>
            </w:r>
            <w:r>
              <w:rPr>
                <w:rFonts w:ascii="Times New Roman"/>
                <w:b w:val="false"/>
                <w:i w:val="false"/>
                <w:color w:val="000000"/>
                <w:sz w:val="20"/>
              </w:rPr>
              <w:t>проведение сводно-аналитических исследований по вопросам диаспориальной политики и изучение проблем социально-правового положения соотечественников за рубежом;</w:t>
            </w:r>
            <w:r>
              <w:br/>
            </w:r>
            <w:r>
              <w:rPr>
                <w:rFonts w:ascii="Times New Roman"/>
                <w:b w:val="false"/>
                <w:i w:val="false"/>
                <w:color w:val="000000"/>
                <w:sz w:val="20"/>
              </w:rPr>
              <w:t>
</w:t>
            </w:r>
            <w:r>
              <w:rPr>
                <w:rFonts w:ascii="Times New Roman"/>
                <w:b w:val="false"/>
                <w:i w:val="false"/>
                <w:color w:val="000000"/>
                <w:sz w:val="20"/>
              </w:rPr>
              <w:t>изучение международного опыта государственной поддержки возвращения соотечественников на Родину;</w:t>
            </w:r>
            <w:r>
              <w:br/>
            </w:r>
            <w:r>
              <w:rPr>
                <w:rFonts w:ascii="Times New Roman"/>
                <w:b w:val="false"/>
                <w:i w:val="false"/>
                <w:color w:val="000000"/>
                <w:sz w:val="20"/>
              </w:rPr>
              <w:t>
организация встречи представителей академических, творческих бизнес кругов казахской диаспоры с высоко поставленными руководителями Республики Казахстан</w:t>
            </w:r>
          </w:p>
          <w:bookmarkEnd w:id="199"/>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мониторинга социально-экономического положения этнических групп и социального самочувствия населения Казахстана</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00"/>
          <w:p>
            <w:pPr>
              <w:spacing w:after="20"/>
              <w:ind w:left="20"/>
              <w:jc w:val="both"/>
            </w:pPr>
            <w:r>
              <w:rPr>
                <w:rFonts w:ascii="Times New Roman"/>
                <w:b w:val="false"/>
                <w:i w:val="false"/>
                <w:color w:val="000000"/>
                <w:sz w:val="20"/>
              </w:rPr>
              <w:t>
Определение текущей этнодемографической ситуации в регионах Казахстана.</w:t>
            </w:r>
            <w:r>
              <w:br/>
            </w:r>
            <w:r>
              <w:rPr>
                <w:rFonts w:ascii="Times New Roman"/>
                <w:b w:val="false"/>
                <w:i w:val="false"/>
                <w:color w:val="000000"/>
                <w:sz w:val="20"/>
              </w:rPr>
              <w:t>
</w:t>
            </w:r>
            <w:r>
              <w:rPr>
                <w:rFonts w:ascii="Times New Roman"/>
                <w:b w:val="false"/>
                <w:i w:val="false"/>
                <w:color w:val="000000"/>
                <w:sz w:val="20"/>
              </w:rPr>
              <w:t>1.Анализ социально-экономического положения представителей этнических групп населения Казахстана.</w:t>
            </w:r>
            <w:r>
              <w:br/>
            </w:r>
            <w:r>
              <w:rPr>
                <w:rFonts w:ascii="Times New Roman"/>
                <w:b w:val="false"/>
                <w:i w:val="false"/>
                <w:color w:val="000000"/>
                <w:sz w:val="20"/>
              </w:rPr>
              <w:t>
</w:t>
            </w:r>
            <w:r>
              <w:rPr>
                <w:rFonts w:ascii="Times New Roman"/>
                <w:b w:val="false"/>
                <w:i w:val="false"/>
                <w:color w:val="000000"/>
                <w:sz w:val="20"/>
              </w:rPr>
              <w:t>2. Проведение социологического опроса среди населения регионов для последующей оценки их социального самочувствия.</w:t>
            </w:r>
            <w:r>
              <w:br/>
            </w:r>
            <w:r>
              <w:rPr>
                <w:rFonts w:ascii="Times New Roman"/>
                <w:b w:val="false"/>
                <w:i w:val="false"/>
                <w:color w:val="000000"/>
                <w:sz w:val="20"/>
              </w:rPr>
              <w:t>
</w:t>
            </w:r>
            <w:r>
              <w:rPr>
                <w:rFonts w:ascii="Times New Roman"/>
                <w:b w:val="false"/>
                <w:i w:val="false"/>
                <w:color w:val="000000"/>
                <w:sz w:val="20"/>
              </w:rPr>
              <w:t>3. Разработка методических подходов к исследованию.</w:t>
            </w:r>
            <w:r>
              <w:br/>
            </w:r>
            <w:r>
              <w:rPr>
                <w:rFonts w:ascii="Times New Roman"/>
                <w:b w:val="false"/>
                <w:i w:val="false"/>
                <w:color w:val="000000"/>
                <w:sz w:val="20"/>
              </w:rPr>
              <w:t>
</w:t>
            </w:r>
            <w:r>
              <w:rPr>
                <w:rFonts w:ascii="Times New Roman"/>
                <w:b w:val="false"/>
                <w:i w:val="false"/>
                <w:color w:val="000000"/>
                <w:sz w:val="20"/>
              </w:rPr>
              <w:t>4. Обзор международного опыта по обследованию социального самочувствия населения.</w:t>
            </w:r>
            <w:r>
              <w:br/>
            </w:r>
            <w:r>
              <w:rPr>
                <w:rFonts w:ascii="Times New Roman"/>
                <w:b w:val="false"/>
                <w:i w:val="false"/>
                <w:color w:val="000000"/>
                <w:sz w:val="20"/>
              </w:rPr>
              <w:t>
5. Выявление уровня социального самочувствия населения Казахстана</w:t>
            </w:r>
          </w:p>
          <w:bookmarkEnd w:id="200"/>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01"/>
          <w:p>
            <w:pPr>
              <w:spacing w:after="20"/>
              <w:ind w:left="20"/>
              <w:jc w:val="both"/>
            </w:pPr>
            <w:r>
              <w:rPr>
                <w:rFonts w:ascii="Times New Roman"/>
                <w:b w:val="false"/>
                <w:i w:val="false"/>
                <w:color w:val="000000"/>
                <w:sz w:val="20"/>
              </w:rPr>
              <w:t>
002 "Реализация государственной политики в сфере общественного согласия"</w:t>
            </w:r>
            <w:r>
              <w:br/>
            </w:r>
            <w:r>
              <w:rPr>
                <w:rFonts w:ascii="Times New Roman"/>
                <w:b w:val="false"/>
                <w:i w:val="false"/>
                <w:color w:val="000000"/>
                <w:sz w:val="20"/>
              </w:rPr>
              <w:t>
100 "Реализация государственной политики по укреплению межэтнического согласия"</w:t>
            </w:r>
          </w:p>
          <w:bookmarkEnd w:id="201"/>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продвижению Казахстана как одного из международных центров по обеспечению межконфессионального и межцивилизационного диалога</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02"/>
          <w:p>
            <w:pPr>
              <w:spacing w:after="20"/>
              <w:ind w:left="20"/>
              <w:jc w:val="both"/>
            </w:pPr>
            <w:r>
              <w:rPr>
                <w:rFonts w:ascii="Times New Roman"/>
                <w:b w:val="false"/>
                <w:i w:val="false"/>
                <w:color w:val="000000"/>
                <w:sz w:val="20"/>
              </w:rPr>
              <w:t>
1. Мониторинг и анализ состояния и динамики развития религиозной ситуации в мире;</w:t>
            </w:r>
            <w:r>
              <w:br/>
            </w:r>
            <w:r>
              <w:rPr>
                <w:rFonts w:ascii="Times New Roman"/>
                <w:b w:val="false"/>
                <w:i w:val="false"/>
                <w:color w:val="000000"/>
                <w:sz w:val="20"/>
              </w:rPr>
              <w:t>
</w:t>
            </w:r>
            <w:r>
              <w:rPr>
                <w:rFonts w:ascii="Times New Roman"/>
                <w:b w:val="false"/>
                <w:i w:val="false"/>
                <w:color w:val="000000"/>
                <w:sz w:val="20"/>
              </w:rPr>
              <w:t>2. Изучение международного опыта по сохранению межрелигиозного согласия, взаимоуважения и толерантности;</w:t>
            </w:r>
            <w:r>
              <w:br/>
            </w:r>
            <w:r>
              <w:rPr>
                <w:rFonts w:ascii="Times New Roman"/>
                <w:b w:val="false"/>
                <w:i w:val="false"/>
                <w:color w:val="000000"/>
                <w:sz w:val="20"/>
              </w:rPr>
              <w:t>
</w:t>
            </w:r>
            <w:r>
              <w:rPr>
                <w:rFonts w:ascii="Times New Roman"/>
                <w:b w:val="false"/>
                <w:i w:val="false"/>
                <w:color w:val="000000"/>
                <w:sz w:val="20"/>
              </w:rPr>
              <w:t>3. Организация и проведение заседаний Съезда лидеров мировых и традиционных религий и его институтов;</w:t>
            </w:r>
            <w:r>
              <w:br/>
            </w:r>
            <w:r>
              <w:rPr>
                <w:rFonts w:ascii="Times New Roman"/>
                <w:b w:val="false"/>
                <w:i w:val="false"/>
                <w:color w:val="000000"/>
                <w:sz w:val="20"/>
              </w:rPr>
              <w:t>
</w:t>
            </w:r>
            <w:r>
              <w:rPr>
                <w:rFonts w:ascii="Times New Roman"/>
                <w:b w:val="false"/>
                <w:i w:val="false"/>
                <w:color w:val="000000"/>
                <w:sz w:val="20"/>
              </w:rPr>
              <w:t>4. Содействие в реализации и продвижении инициатив Съездов лидеров мировых и традиционных религий и его институтов;</w:t>
            </w:r>
            <w:r>
              <w:br/>
            </w:r>
            <w:r>
              <w:rPr>
                <w:rFonts w:ascii="Times New Roman"/>
                <w:b w:val="false"/>
                <w:i w:val="false"/>
                <w:color w:val="000000"/>
                <w:sz w:val="20"/>
              </w:rPr>
              <w:t>
</w:t>
            </w:r>
            <w:r>
              <w:rPr>
                <w:rFonts w:ascii="Times New Roman"/>
                <w:b w:val="false"/>
                <w:i w:val="false"/>
                <w:color w:val="000000"/>
                <w:sz w:val="20"/>
              </w:rPr>
              <w:t>5. Взаимодействие с аналогичными международными структурами по вопросам межрелигиозного и межкультурного диалога;</w:t>
            </w:r>
            <w:r>
              <w:br/>
            </w:r>
            <w:r>
              <w:rPr>
                <w:rFonts w:ascii="Times New Roman"/>
                <w:b w:val="false"/>
                <w:i w:val="false"/>
                <w:color w:val="000000"/>
                <w:sz w:val="20"/>
              </w:rPr>
              <w:t>
</w:t>
            </w:r>
            <w:r>
              <w:rPr>
                <w:rFonts w:ascii="Times New Roman"/>
                <w:b w:val="false"/>
                <w:i w:val="false"/>
                <w:color w:val="000000"/>
                <w:sz w:val="20"/>
              </w:rPr>
              <w:t>6. Заключение меморандумов о сотрудничестве с аналогичными международными структурами по обеспечению и сохранению межкультурного и межцивилизационного диалога;</w:t>
            </w:r>
            <w:r>
              <w:br/>
            </w:r>
            <w:r>
              <w:rPr>
                <w:rFonts w:ascii="Times New Roman"/>
                <w:b w:val="false"/>
                <w:i w:val="false"/>
                <w:color w:val="000000"/>
                <w:sz w:val="20"/>
              </w:rPr>
              <w:t>
</w:t>
            </w:r>
            <w:r>
              <w:rPr>
                <w:rFonts w:ascii="Times New Roman"/>
                <w:b w:val="false"/>
                <w:i w:val="false"/>
                <w:color w:val="000000"/>
                <w:sz w:val="20"/>
              </w:rPr>
              <w:t>7. Учреждение и присуждение Астанинской международной премии за вклад в межрелигиозный диалог и почетной медали Съезда лидеров мировых и традиционных религий;</w:t>
            </w:r>
            <w:r>
              <w:br/>
            </w:r>
            <w:r>
              <w:rPr>
                <w:rFonts w:ascii="Times New Roman"/>
                <w:b w:val="false"/>
                <w:i w:val="false"/>
                <w:color w:val="000000"/>
                <w:sz w:val="20"/>
              </w:rPr>
              <w:t>
8. Проведение мероприятий международного уровней, направленных на духовное сближение культур и религий.</w:t>
            </w:r>
          </w:p>
          <w:bookmarkEnd w:id="202"/>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"Центр Н. Назарбаева по развитию межконфессионального и межцивилизационного диалога"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03"/>
          <w:p>
            <w:pPr>
              <w:spacing w:after="20"/>
              <w:ind w:left="20"/>
              <w:jc w:val="both"/>
            </w:pPr>
            <w:r>
              <w:rPr>
                <w:rFonts w:ascii="Times New Roman"/>
                <w:b w:val="false"/>
                <w:i w:val="false"/>
                <w:color w:val="000000"/>
                <w:sz w:val="20"/>
              </w:rPr>
              <w:t>
002 "Реализация государственной политики в сфере общественного согласия"</w:t>
            </w:r>
            <w:r>
              <w:br/>
            </w:r>
            <w:r>
              <w:rPr>
                <w:rFonts w:ascii="Times New Roman"/>
                <w:b w:val="false"/>
                <w:i w:val="false"/>
                <w:color w:val="000000"/>
                <w:sz w:val="20"/>
              </w:rPr>
              <w:t>
102 "Реализация государственной политики по укреплению межконфессионального согласия"</w:t>
            </w:r>
          </w:p>
          <w:bookmarkEnd w:id="203"/>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государственной-информационной политики в сети Интернет</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социально-экономической и общественно-политической жизни страны. Популяризация казахоязычных СМИ в Интернете, развитие отечественных интернет-СМИ. Развитие государственного языка. Освещение деятельности Президента, Премьер-Министра и Правительства Республики Казахстан в Интернете. Сбор мультимедийного контента Казахстана. Повышение образованности, культурного уровня, патриотизма. Создание электронной базы книг, продвижение казахской литературы. Изучение и сохранение историко-культурного наследия страны, возрождение историко-культурных традиций. Освещение хода реализации Стратегии "Казахстан-2050"</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"Казконтент"</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04"/>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bookmarkEnd w:id="204"/>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1 490 356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АО "Агентство "Хабар"</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"Хабар", "Хабар24", "Ел арна", а также "KazakhTV".</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"Агентство "Хабар"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05"/>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bookmarkEnd w:id="205"/>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14 983 273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АО "РТРК "Казахстан"</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"Казахстан", "Балапан", "KazSport", "Первый канал Евразия", развлекательно - юмористический канал, областные телеканалы, "Казахское радио", радио "Шалкар", радио "Астана", радио "Classic".</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телерадиокорпорация "Казахстан"</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06"/>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bookmarkEnd w:id="206"/>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20 512 255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Национальный филиал Межгосударственной телерадиокомпании "Мир"</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"Мир", "Мир 24"</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филиал  Межгосударственной телерадиокомпании "Мир" в Республике Казахстан</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07"/>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bookmarkEnd w:id="207"/>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ТОО "Жас оркен"</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газеты "Ұлан", "Дружные ребята", журналы "Ақ желкен", "Балдырған"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"Жас оркен"</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08"/>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bookmarkEnd w:id="208"/>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ТОО "Қазақ газеттері"</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газеты "Ана тілі", "Tenge monitor", "Ұйғыр айвази", журналы "Мысль", "Ақиқат", "Үркер"</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"Қазақ газеттері"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09"/>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bookmarkEnd w:id="209"/>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средств массовой информации</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Информационно-аналитическое и методическое сопровождение вопросов проведения государственной информационной политики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анализа и информации"</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10"/>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bookmarkEnd w:id="210"/>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937 754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АО "Республиканская газета "Егемен Қазақстан"</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газету "Егемен Қазақстан"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газета "Егемен Қазақстан"</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11"/>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bookmarkEnd w:id="211"/>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889 952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АО "Республиканская газета "Казахстанская правда"</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газету "Казахстанская правда"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газета "Казахстанская правда"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12"/>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bookmarkEnd w:id="212"/>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721 152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государственной-информационной политики в сети Интернет через ТОО "Международное информационное агентство "Казинформ"</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13"/>
          <w:p>
            <w:pPr>
              <w:spacing w:after="20"/>
              <w:ind w:left="20"/>
              <w:jc w:val="both"/>
            </w:pPr>
            <w:r>
              <w:rPr>
                <w:rFonts w:ascii="Times New Roman"/>
                <w:b w:val="false"/>
                <w:i w:val="false"/>
                <w:color w:val="000000"/>
                <w:sz w:val="20"/>
              </w:rPr>
              <w:t>
Освещение социально-экономической и общественно-политической жизни страны.</w:t>
            </w:r>
            <w:r>
              <w:br/>
            </w:r>
            <w:r>
              <w:rPr>
                <w:rFonts w:ascii="Times New Roman"/>
                <w:b w:val="false"/>
                <w:i w:val="false"/>
                <w:color w:val="000000"/>
                <w:sz w:val="20"/>
              </w:rPr>
              <w:t>
</w:t>
            </w:r>
            <w:r>
              <w:rPr>
                <w:rFonts w:ascii="Times New Roman"/>
                <w:b w:val="false"/>
                <w:i w:val="false"/>
                <w:color w:val="000000"/>
                <w:sz w:val="20"/>
              </w:rPr>
              <w:t>Позиционирование Казахстана на международной арене и уровня его социально-экономического развития.</w:t>
            </w:r>
            <w:r>
              <w:br/>
            </w:r>
            <w:r>
              <w:rPr>
                <w:rFonts w:ascii="Times New Roman"/>
                <w:b w:val="false"/>
                <w:i w:val="false"/>
                <w:color w:val="000000"/>
                <w:sz w:val="20"/>
              </w:rPr>
              <w:t>
Формирование положительного международного имиджа, популяризация Казахстана в мире на всех языковых версиях сайта.</w:t>
            </w:r>
          </w:p>
          <w:bookmarkEnd w:id="213"/>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"Международное информационное агентство "Казинформ"</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14"/>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bookmarkEnd w:id="214"/>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599 616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этап государственной молодежной политики: системное научно-методическое обеспечение</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Социологические исследования и прогнозирование, научно-методическое обеспечение институтов государственной молодежной политики, организация школы государственной молодежной политики (сертифицированное обучение и повышение квалификации специалистов, работающих с молодежью), информационно-аналитическое сопровождение государственной молодежной политики, в том числе систематическое поддержание работы собственного сайта, организационно-практические мероприятия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"Научно-исследовательский центр "Молодежь"</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"Реализация государственной молодежной и семейной политики"</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глобальной цепочки добавленных стоимостей и поставщиков технологических решений для организации в Казахстане производства продукции военного и двойного назначения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оборонной и аэрокосмической промышленности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военно-стратегических исследований"</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15"/>
          <w:p>
            <w:pPr>
              <w:spacing w:after="20"/>
              <w:ind w:left="20"/>
              <w:jc w:val="both"/>
            </w:pPr>
            <w:r>
              <w:rPr>
                <w:rFonts w:ascii="Times New Roman"/>
                <w:b w:val="false"/>
                <w:i w:val="false"/>
                <w:color w:val="000000"/>
                <w:sz w:val="20"/>
              </w:rPr>
              <w:t>
001 "Формирование и реализация политики государства в сфере оборонной, аэрокосмической и электронной промышленности, информационной безопасности в сфере информатизации и связи (кибербезопасности), мобилизационной подготовки и мобилизации, формирование и развитие государственного материального резерва, участие в проведении единой военно-технической политики и военно-технического сотрудничества, руководство в области формирования, размещения и выполнения оборонного заказа"</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215"/>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научных исследований и перспективных технологий, разработанных научными организациями для предприятий организационно-промышленного комплекса Республики Казахстан, Вооруженных Сил, других войск и воинских формирований Республики Казахстан.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оборонной и аэрокосмической промышленности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военно-стратегических исследований"</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16"/>
          <w:p>
            <w:pPr>
              <w:spacing w:after="20"/>
              <w:ind w:left="20"/>
              <w:jc w:val="both"/>
            </w:pPr>
            <w:r>
              <w:rPr>
                <w:rFonts w:ascii="Times New Roman"/>
                <w:b w:val="false"/>
                <w:i w:val="false"/>
                <w:color w:val="000000"/>
                <w:sz w:val="20"/>
              </w:rPr>
              <w:t>
001 "Формирование и реализация политики государства в сфере оборонной, аэрокосмической и электронной промышленности, информационной безопасности в сфере информатизации и связи (кибербезопасности), мобилизационной подготовки и мобилизации, формирование и развитие государственного материального резерва, участие в проведении единой военно-технической политики и военно-технического сотрудничества, руководство в области формирования, размещения и выполнения оборонного заказа"</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216"/>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мирового рынка экспорта, импорта продукции, технологий, услуг военного назначения, состояния и развития зарубежных ОПК</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оборонной и аэрокосмической промышленности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военно-стратегических исследований"</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17"/>
          <w:p>
            <w:pPr>
              <w:spacing w:after="20"/>
              <w:ind w:left="20"/>
              <w:jc w:val="both"/>
            </w:pPr>
            <w:r>
              <w:rPr>
                <w:rFonts w:ascii="Times New Roman"/>
                <w:b w:val="false"/>
                <w:i w:val="false"/>
                <w:color w:val="000000"/>
                <w:sz w:val="20"/>
              </w:rPr>
              <w:t>
001 "Формирование и реализация политики государства в сфере оборонной, аэрокосмической и электронной промышленности, информационной безопасности в сфере информатизации и связи (кибербезопасности), мобилизационной подготовки и мобилизации, формирование и развитие государственного материального резерва, участие в проведении единой военно-технической политики и военно-технического сотрудничества, руководство в области формирования, размещения и выполнения оборонного заказа"</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217"/>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стартап экосистемы в области ИКТ</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Акселерация технологическому бизнес-инкубированию участников, проведение маркетинговых и иных мероприятий для участников, проведение консультационных, информационных, аналитических, образовательных мероприятий для стимулирования развития участников международного технологического парка "Астана Хаб", поиск потенциальных инвесторов для реализации проектов участников, предоставление жилья и созданию условий для проживания лицам, проходящих акселерацию в международном технологическом парке "Астана Хаб".</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оборонной и аэрокосмической промышленности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 Международный технопарк ИТ-стартапов "Astana Hub"</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"Создание инновационной экосистемы на базе Международного технопарка IT-стартапов "Астана Хаб"</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экологического мониторинга территорий Республики Казахстан, подверженных воздействию ракетно-космической деятельности комплекса Байконур</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экологического мониторинга при пусках ракет-носителей с космодрома "Байконур" (экологическое сопровождение пусков), экологического мониторинга территорий районов падения отделяющихся частей ракет-носителей с оценкой их экологической устойчивости, мониторинг состояния окружающей среды в местах аварийного падения ракет-носителей</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оборонной и аэрокосмической промышленности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"НИЦ "Ғарыш - Экология"</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18"/>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r>
              <w:br/>
            </w:r>
            <w:r>
              <w:rPr>
                <w:rFonts w:ascii="Times New Roman"/>
                <w:b w:val="false"/>
                <w:i w:val="false"/>
                <w:color w:val="000000"/>
                <w:sz w:val="20"/>
              </w:rPr>
              <w:t>
100 "Обеспечение управления космическими аппаратами"</w:t>
            </w:r>
          </w:p>
          <w:bookmarkEnd w:id="218"/>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утилизации, рекультивации и ремонта объектов комплекса "Байконур", не входящих в состав арендуемых Российской Федерацией</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проектно-изыскательских работ; разборка зданий и сооружений, выведенных из эксплуатации; обустройство полигона для захоронения инертных строительных отходов; сбор, вывоз и захоронение инертных строительных отходов на полигоне; планировка очищенной территории; мероприятия по рекультивации земельных участков, загрязненных нефтепродуктами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оборонной и аэрокосмической промышленности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"Инфракос"</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19"/>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r>
              <w:br/>
            </w:r>
            <w:r>
              <w:rPr>
                <w:rFonts w:ascii="Times New Roman"/>
                <w:b w:val="false"/>
                <w:i w:val="false"/>
                <w:color w:val="000000"/>
                <w:sz w:val="20"/>
              </w:rPr>
              <w:t>
101 "Организация утилизации, рекультивации и ремонта объектов комплекса "Байконур", не входящих в состав арендуемых Российской Федерацией"</w:t>
            </w:r>
          </w:p>
          <w:bookmarkEnd w:id="219"/>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объектов наземной космической инфраструктуры космического ракетного комплекса "Зенит-М", подлежащих к исключению из состава арендуемых Российской Федерацией объектов космодрома "Байконур"</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работ и мероприятий для поддержания технических и технологических объектов наземной космической инфраструктуры космического ракетного комплекса "Зенит-М" в рабочем состоянии, включая мероприятия по организации и обеспечению процедуры приема-передачи объектов космического ракетного комплекса "Зенит-М", охраны переданных объектов космического ракетного комплекса "Зенит-М", технического обслуживания с привлечением при необходимости организации, и другие мероприятия, необходимые для организации данных работ</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оборонной и аэрокосмической промышленности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"СП "Байтерек"</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20"/>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r>
              <w:br/>
            </w:r>
            <w:r>
              <w:rPr>
                <w:rFonts w:ascii="Times New Roman"/>
                <w:b w:val="false"/>
                <w:i w:val="false"/>
                <w:color w:val="000000"/>
                <w:sz w:val="20"/>
              </w:rPr>
              <w:t>
103 "Обеспечение сохранности объектов комплекса "Байконур", не вошедших в состав аренды Российской Федерации и исключенных из него"</w:t>
            </w:r>
          </w:p>
          <w:bookmarkEnd w:id="220"/>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1 037 676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государственного земельного кадастра</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сведений государственного земельного кадастра обеспечивается проведением земельно-кадастровых работ</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21"/>
          <w:p>
            <w:pPr>
              <w:spacing w:after="20"/>
              <w:ind w:left="20"/>
              <w:jc w:val="both"/>
            </w:pPr>
            <w:r>
              <w:rPr>
                <w:rFonts w:ascii="Times New Roman"/>
                <w:b w:val="false"/>
                <w:i w:val="false"/>
                <w:color w:val="000000"/>
                <w:sz w:val="20"/>
              </w:rPr>
              <w:t>
259 "Повышение доступности информации о земельных ресурсах"</w:t>
            </w:r>
            <w:r>
              <w:br/>
            </w:r>
            <w:r>
              <w:rPr>
                <w:rFonts w:ascii="Times New Roman"/>
                <w:b w:val="false"/>
                <w:i w:val="false"/>
                <w:color w:val="000000"/>
                <w:sz w:val="20"/>
              </w:rPr>
              <w:t>
100 "Формирование сведений государственного земельного кадастра"</w:t>
            </w:r>
          </w:p>
          <w:bookmarkEnd w:id="221"/>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7 017 053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Планово-картографическая продукция сельскохозяйственных угодий и застроенных территорий населенных пунктов для ведения государственного земельного кадастра</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работ направлен на создание фотокарт масштабного ряда сельскохозяйственных угодий и застроенных территорий населенных пунктов, создаваемых для ведения государственного земельного кадастра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"Государственный институт сельскохозяйственных аэрофотогеодезических изысканий"</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22"/>
          <w:p>
            <w:pPr>
              <w:spacing w:after="20"/>
              <w:ind w:left="20"/>
              <w:jc w:val="both"/>
            </w:pPr>
            <w:r>
              <w:rPr>
                <w:rFonts w:ascii="Times New Roman"/>
                <w:b w:val="false"/>
                <w:i w:val="false"/>
                <w:color w:val="000000"/>
                <w:sz w:val="20"/>
              </w:rPr>
              <w:t>
259 "Повышение доступности информации о земельных ресурсах"</w:t>
            </w:r>
            <w:r>
              <w:br/>
            </w:r>
            <w:r>
              <w:rPr>
                <w:rFonts w:ascii="Times New Roman"/>
                <w:b w:val="false"/>
                <w:i w:val="false"/>
                <w:color w:val="000000"/>
                <w:sz w:val="20"/>
              </w:rPr>
              <w:t>
100 "Формирование сведений государственного земельного кадастра"</w:t>
            </w:r>
          </w:p>
          <w:bookmarkEnd w:id="222"/>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Топографо-геодезические и картографические работы, учет, хранение материалов и данных</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хранение топографо-геодезических и картографических материалов и данных, создание и обновление цифровых государственных топографических карт масштабного ряда и тематических карт, мониторинг базы данных государственного каталога географических названий, составление технических проектов</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картографо-геодезический фонд"</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23"/>
          <w:p>
            <w:pPr>
              <w:spacing w:after="20"/>
              <w:ind w:left="20"/>
              <w:jc w:val="both"/>
            </w:pPr>
            <w:r>
              <w:rPr>
                <w:rFonts w:ascii="Times New Roman"/>
                <w:b w:val="false"/>
                <w:i w:val="false"/>
                <w:color w:val="000000"/>
                <w:sz w:val="20"/>
              </w:rPr>
              <w:t>
259 "Повышение доступности информации о земельных ресурсах"</w:t>
            </w:r>
            <w:r>
              <w:br/>
            </w:r>
            <w:r>
              <w:rPr>
                <w:rFonts w:ascii="Times New Roman"/>
                <w:b w:val="false"/>
                <w:i w:val="false"/>
                <w:color w:val="000000"/>
                <w:sz w:val="20"/>
              </w:rPr>
              <w:t>
101 "Обеспечение топографо-геодезической и картографической продукцией и ее хранение"</w:t>
            </w:r>
          </w:p>
          <w:bookmarkEnd w:id="223"/>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Топографо-геодезические и картографические работы</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Аэрокосмосъемка городов, населенных пунктов и территорий, создание и обновление цифровых государственных топографических карт и планов городов, обследование, восстановление, координирование пунктов, сертификация эталонных базисов, нивелирование I, II класса, создание сводных каталогов, геодинамические исследования, составление технических проектов, издание (печать) карт</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"Казгеодезия"</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24"/>
          <w:p>
            <w:pPr>
              <w:spacing w:after="20"/>
              <w:ind w:left="20"/>
              <w:jc w:val="both"/>
            </w:pPr>
            <w:r>
              <w:rPr>
                <w:rFonts w:ascii="Times New Roman"/>
                <w:b w:val="false"/>
                <w:i w:val="false"/>
                <w:color w:val="000000"/>
                <w:sz w:val="20"/>
              </w:rPr>
              <w:t>
259 "Повышение доступности информации о земельных ресурсах"</w:t>
            </w:r>
            <w:r>
              <w:br/>
            </w:r>
            <w:r>
              <w:rPr>
                <w:rFonts w:ascii="Times New Roman"/>
                <w:b w:val="false"/>
                <w:i w:val="false"/>
                <w:color w:val="000000"/>
                <w:sz w:val="20"/>
              </w:rPr>
              <w:t>
101 "Обеспечение топографо-геодезической и картографической продукцией и ее хранение"</w:t>
            </w:r>
          </w:p>
          <w:bookmarkEnd w:id="224"/>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2 875 617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распространению знаний для субъектов агропромышленного комплекса на безвозмездной основе</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обучающих семинаров субъектам агропромышленного комплекса в базовых хозяйствах на безвозмездной основе</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25"/>
          <w:p>
            <w:pPr>
              <w:spacing w:after="20"/>
              <w:ind w:left="20"/>
              <w:jc w:val="both"/>
            </w:pPr>
            <w:r>
              <w:rPr>
                <w:rFonts w:ascii="Times New Roman"/>
                <w:b w:val="false"/>
                <w:i w:val="false"/>
                <w:color w:val="000000"/>
                <w:sz w:val="20"/>
              </w:rPr>
              <w:t>
267 "Повышение доступности знаний и научных исследований"</w:t>
            </w:r>
            <w:r>
              <w:br/>
            </w:r>
            <w:r>
              <w:rPr>
                <w:rFonts w:ascii="Times New Roman"/>
                <w:b w:val="false"/>
                <w:i w:val="false"/>
                <w:color w:val="000000"/>
                <w:sz w:val="20"/>
              </w:rPr>
              <w:t>
100 "Информационное обеспечение субъектов агропромышленного комплекса на безвозмездной основе"</w:t>
            </w:r>
          </w:p>
          <w:bookmarkEnd w:id="225"/>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1 259 267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эффективности защитных и реабилитационных мероприятий для населения, подвергшегося действию ионизирующего излучения в результате деятельности Семипалатинского испытательного ядерного полигона, и выработка предложений по их совершенствованию</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направленное на оценку эффективности защитных и реабилитационных мероприятий для населения, подвергшегося действию ионизирующих излучений в результате деятельности Семипалатинского испытательного ядерного полигона, и выработка конкретных предложений по их совершенствованию</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"Медицинский университет Семей"</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26"/>
          <w:p>
            <w:pPr>
              <w:spacing w:after="20"/>
              <w:ind w:left="20"/>
              <w:jc w:val="both"/>
            </w:pPr>
            <w:r>
              <w:rPr>
                <w:rFonts w:ascii="Times New Roman"/>
                <w:b w:val="false"/>
                <w:i w:val="false"/>
                <w:color w:val="000000"/>
                <w:sz w:val="20"/>
              </w:rPr>
              <w:t>
001 "Формирование государственной политики в области труда, занятости, социальной защиты и миграции населения"</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226"/>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Контакт-центр "Экстренная служба 111"</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процесса круглосуточного приема и обработки входящих обращений граждан республики с различных источников, а также исходящий обзвон, настройка IVR, отработка маршрута, интеграция и подготовка информационной системы, сценариев разговора, аудиозаписей по проекту, прием звонков со всех зон нумерации и на сетях сотовой связи Республики Казахстан, доступность системы 24 часа, 7 дней в неделю, для организации "экстренной службы 111" при Уполномоченном по правам ребенка в Республике Казахстан, по всем вопросам, связанным с обращениями, касающимися нарушения прав, свобод и законных интересов ребенка, и жалобами на решения или действия (бездействие) государственных центральных и местных исполнительных органов и организаций, предприятий, их должностных лиц, нарушающих права, свободы и законные интересы ребенка; оказание содействия беспрепятственной реализации и восстановлению нарушенных прав, свобод и законных интересов ребенка.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"KT Cloud Lab"</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27"/>
          <w:p>
            <w:pPr>
              <w:spacing w:after="20"/>
              <w:ind w:left="20"/>
              <w:jc w:val="both"/>
            </w:pPr>
            <w:r>
              <w:rPr>
                <w:rFonts w:ascii="Times New Roman"/>
                <w:b w:val="false"/>
                <w:i w:val="false"/>
                <w:color w:val="000000"/>
                <w:sz w:val="20"/>
              </w:rPr>
              <w:t>
001 "Формирование государственной политики в области труда, занятости, социальной защиты и миграции населения"</w:t>
            </w:r>
            <w:r>
              <w:br/>
            </w:r>
            <w:r>
              <w:rPr>
                <w:rFonts w:ascii="Times New Roman"/>
                <w:b w:val="false"/>
                <w:i w:val="false"/>
                <w:color w:val="000000"/>
                <w:sz w:val="20"/>
              </w:rPr>
              <w:t>
104 "Обеспечение функционирования информационных систем и информационно-техническое обеспечение государственного органа"</w:t>
            </w:r>
          </w:p>
          <w:bookmarkEnd w:id="227"/>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обеспечение по оказанию инвалидам протезно-ортопедической помощи, в том числе предоставление протезно-ортопедической помощи</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инвалидов с особо сложными и атипичными видами увечья, а также первичное протезирование, испытание и внедрение протезно-ортопедических изделий, изготавливаемых по новейшим технологиям, разработка технологических процессов на новые виды протезно-ортопедических изделий</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"Научно-практический центр развития социальной реабилитации"</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28"/>
          <w:p>
            <w:pPr>
              <w:spacing w:after="20"/>
              <w:ind w:left="20"/>
              <w:jc w:val="both"/>
            </w:pPr>
            <w:r>
              <w:rPr>
                <w:rFonts w:ascii="Times New Roman"/>
                <w:b w:val="false"/>
                <w:i w:val="false"/>
                <w:color w:val="000000"/>
                <w:sz w:val="20"/>
              </w:rPr>
              <w:t>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r>
              <w:br/>
            </w:r>
            <w:r>
              <w:rPr>
                <w:rFonts w:ascii="Times New Roman"/>
                <w:b w:val="false"/>
                <w:i w:val="false"/>
                <w:color w:val="000000"/>
                <w:sz w:val="20"/>
              </w:rPr>
              <w:t>
100 "Методологическое обеспечение по оказанию инвалидам протезно-ортопедической помощи, в том числе предоставление протезно- ортопедической помощи"</w:t>
            </w:r>
          </w:p>
          <w:bookmarkEnd w:id="228"/>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Слухоречевая адаптация детей с нарушением слуха после кохлеарной имплантации</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29"/>
          <w:p>
            <w:pPr>
              <w:spacing w:after="20"/>
              <w:ind w:left="20"/>
              <w:jc w:val="both"/>
            </w:pPr>
            <w:r>
              <w:rPr>
                <w:rFonts w:ascii="Times New Roman"/>
                <w:b w:val="false"/>
                <w:i w:val="false"/>
                <w:color w:val="000000"/>
                <w:sz w:val="20"/>
              </w:rPr>
              <w:t>
Кохлеарная имплантация (КИ) является единственным эффективным методом реабилитации детей с тяжелыми нарушениями слуха (глухотой). Но операция КИ совершенно неэффективна без слухоречевой реабилитации (адаптации). Проведение ее обязательно для развития слуха и речи ребенка с кохлеарным имплантом.</w:t>
            </w:r>
            <w:r>
              <w:br/>
            </w:r>
            <w:r>
              <w:rPr>
                <w:rFonts w:ascii="Times New Roman"/>
                <w:b w:val="false"/>
                <w:i w:val="false"/>
                <w:color w:val="000000"/>
                <w:sz w:val="20"/>
              </w:rPr>
              <w:t>
Цель слухоречевой адаптации – научить ребенка воспринимать звуковые сигналы (неречевые и речевые), понимать их и использовать новые слуховые ощущения для развития устной речи</w:t>
            </w:r>
          </w:p>
          <w:bookmarkEnd w:id="229"/>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"Научно-практический центр развития социальной реабилитации"</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30"/>
          <w:p>
            <w:pPr>
              <w:spacing w:after="20"/>
              <w:ind w:left="20"/>
              <w:jc w:val="both"/>
            </w:pPr>
            <w:r>
              <w:rPr>
                <w:rFonts w:ascii="Times New Roman"/>
                <w:b w:val="false"/>
                <w:i w:val="false"/>
                <w:color w:val="000000"/>
                <w:sz w:val="20"/>
              </w:rPr>
              <w:t>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r>
              <w:br/>
            </w:r>
            <w:r>
              <w:rPr>
                <w:rFonts w:ascii="Times New Roman"/>
                <w:b w:val="false"/>
                <w:i w:val="false"/>
                <w:color w:val="000000"/>
                <w:sz w:val="20"/>
              </w:rPr>
              <w:t>
102 "Слухоречевая адаптация детей с нарушением слуха после кохлеарной имплантации"</w:t>
            </w:r>
          </w:p>
          <w:bookmarkEnd w:id="230"/>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механизмов и подходов снижения уровня теневой экономики в стране</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31"/>
          <w:p>
            <w:pPr>
              <w:spacing w:after="20"/>
              <w:ind w:left="20"/>
              <w:jc w:val="both"/>
            </w:pPr>
            <w:r>
              <w:rPr>
                <w:rFonts w:ascii="Times New Roman"/>
                <w:b w:val="false"/>
                <w:i w:val="false"/>
                <w:color w:val="000000"/>
                <w:sz w:val="20"/>
              </w:rPr>
              <w:t>
Целью и задачами исследования являются разработка проекта Концепции по противодействию теневой экономике,</w:t>
            </w:r>
            <w:r>
              <w:br/>
            </w:r>
            <w:r>
              <w:rPr>
                <w:rFonts w:ascii="Times New Roman"/>
                <w:b w:val="false"/>
                <w:i w:val="false"/>
                <w:color w:val="000000"/>
                <w:sz w:val="20"/>
              </w:rPr>
              <w:t>
механизмов и подходов для совершенствования методик оценок теневой экономики по видам экономической деятельности и объемов незаконной деятельности. Выработка рекомендаций по возможности прогнозирования уровня теневой экономики в стране к ВВП</w:t>
            </w:r>
          </w:p>
          <w:bookmarkEnd w:id="231"/>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32"/>
          <w:p>
            <w:pPr>
              <w:spacing w:after="20"/>
              <w:ind w:left="20"/>
              <w:jc w:val="both"/>
            </w:pPr>
            <w:r>
              <w:rPr>
                <w:rFonts w:ascii="Times New Roman"/>
                <w:b w:val="false"/>
                <w:i w:val="false"/>
                <w:color w:val="000000"/>
                <w:sz w:val="20"/>
              </w:rPr>
              <w:t>
001 "Услуги по обеспечению бюджетного планирования, исполнения и контроля за исполнением государственного бюджета и противодействию экономическим и финансовым преступлениям и правонарушениям"</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232"/>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 информационно-медийное сопровождение Государственной программы развития образования и науки РК на 2016-2019 годы</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33"/>
          <w:p>
            <w:pPr>
              <w:spacing w:after="20"/>
              <w:ind w:left="20"/>
              <w:jc w:val="both"/>
            </w:pPr>
            <w:r>
              <w:rPr>
                <w:rFonts w:ascii="Times New Roman"/>
                <w:b w:val="false"/>
                <w:i w:val="false"/>
                <w:color w:val="000000"/>
                <w:sz w:val="20"/>
              </w:rPr>
              <w:t>
Проведение комплексной информационной политики по освещению основных направлений Государственной программы развития образования и науки в сфере образования и науки, в рамках которой будут проведены:</w:t>
            </w:r>
            <w:r>
              <w:br/>
            </w:r>
            <w:r>
              <w:rPr>
                <w:rFonts w:ascii="Times New Roman"/>
                <w:b w:val="false"/>
                <w:i w:val="false"/>
                <w:color w:val="000000"/>
                <w:sz w:val="20"/>
              </w:rPr>
              <w:t>
</w:t>
            </w:r>
            <w:r>
              <w:rPr>
                <w:rFonts w:ascii="Times New Roman"/>
                <w:b w:val="false"/>
                <w:i w:val="false"/>
                <w:color w:val="000000"/>
                <w:sz w:val="20"/>
              </w:rPr>
              <w:t>- съемки и трансляция телевизионного ток-шоу для формирования общественного мнения, выстраивания прямых коммуникаций с населением без искажения информации, масштабная разъяснительная работа с населением.</w:t>
            </w:r>
            <w:r>
              <w:br/>
            </w:r>
            <w:r>
              <w:rPr>
                <w:rFonts w:ascii="Times New Roman"/>
                <w:b w:val="false"/>
                <w:i w:val="false"/>
                <w:color w:val="000000"/>
                <w:sz w:val="20"/>
              </w:rPr>
              <w:t>
- работа в интернет пространстве, включая разработку мультимедийных имиджевых спецпроектов, работу с блогерами для публикации в интернет СМИ, разработку и реализацию стратегии продвижения в социальных сетях, устранение негатива и постоянный мониторинг, анализ восприятия</w:t>
            </w:r>
          </w:p>
          <w:bookmarkEnd w:id="233"/>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34"/>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234"/>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412 983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социокультурных процессов в контексте Третьей модернизации Казахстана</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состояния национального сознания в контексте модернизационных процессов и складывающейся общественно-политической ситуации путем проведения социологических исследований с применением качественных и количественных методов исследования - массовый опрос населения, фокус-группы, экспертные опросы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"Евразийский национальный университет им. Л.Н.Гумилева"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35"/>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235"/>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Экспертно-аналитическое сопровождение реализации некоторых мер государственной коммуникативной политики в условиях процесса модернизации современного Казахстана</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экспертно-аналитического анализа государственно-коммуникативной политики в контексте реализации программы "Рухани жаңғыру" и Послания Президента Казахстана от 10 января 2018 года "Новые возможности развития в условиях четвертой промышленной революции Казахстана", а также проведение серии коммуникативных мероприятий по апробации исследований и замеров, обобщение международного опыта и обучение навыкам деятельности в условиях модернизационных процессов</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"Евразийский национальный университет им. Л.Н.Гумилева"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36"/>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236"/>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участия Казахстана в работе Комитета по научной и технологической политике Организации экономического сотрудничества и развития</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37"/>
          <w:p>
            <w:pPr>
              <w:spacing w:after="20"/>
              <w:ind w:left="20"/>
              <w:jc w:val="both"/>
            </w:pPr>
            <w:r>
              <w:rPr>
                <w:rFonts w:ascii="Times New Roman"/>
                <w:b w:val="false"/>
                <w:i w:val="false"/>
                <w:color w:val="000000"/>
                <w:sz w:val="20"/>
              </w:rPr>
              <w:t>
Мониторинг реализации рекомендаций Комитета по научной и технологической политике Организации экономического сотрудничества и развития и правовых инструментов Организации экономического сотрудничества и развития в сфере науки, техники и инновации.</w:t>
            </w:r>
            <w:r>
              <w:br/>
            </w:r>
            <w:r>
              <w:rPr>
                <w:rFonts w:ascii="Times New Roman"/>
                <w:b w:val="false"/>
                <w:i w:val="false"/>
                <w:color w:val="000000"/>
                <w:sz w:val="20"/>
              </w:rPr>
              <w:t>
</w:t>
            </w:r>
            <w:r>
              <w:rPr>
                <w:rFonts w:ascii="Times New Roman"/>
                <w:b w:val="false"/>
                <w:i w:val="false"/>
                <w:color w:val="000000"/>
                <w:sz w:val="20"/>
              </w:rPr>
              <w:t>Участие в заседаниях Комитета, семинарах и тренингах, рабочих группах по инновационной и технологической политике, рабочих группах национальных экспертов по научным и технологическим индикаторам. Принятие участия в обсуждении и выработке рекомендаций по решению вопросов по перспективным тематикам исследования, инновации и цифровая экономика, безопасность цифровизации и др.</w:t>
            </w:r>
            <w:r>
              <w:br/>
            </w:r>
            <w:r>
              <w:rPr>
                <w:rFonts w:ascii="Times New Roman"/>
                <w:b w:val="false"/>
                <w:i w:val="false"/>
                <w:color w:val="000000"/>
                <w:sz w:val="20"/>
              </w:rPr>
              <w:t>
Подготовка рекомендации по повышению позиции РК по показателям науки в ГИК ВЭФ.</w:t>
            </w:r>
          </w:p>
          <w:bookmarkEnd w:id="237"/>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38"/>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238"/>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Систематизация и исследование рукописных фондов, материалов фольклорных экспедиций и формирование антологии степного фольклора</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систематизация и отбор фольклорных материалов, сохраненных в рукописных фондах, архивах и НИИ, подготовка к изданию томов "Антологии степного фольклора".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"Институт литературы и искусства им. М.О. Ауэзова"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39"/>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239"/>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и систематизация фольклорного музыкального наследия и собрание избранных образцов древних мотивов Великой степи</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лучших образцов из редкого фонда ИЛИ им. М.О. Ауэзова мотивов обрядов, ритуальных песен, эпических сказаний, музыки для кобыза, домбры, сыбызгы и сазсырнай (кюйи); систематизация древних образцов народного музыкального творчества (эпическая, народно-песенная, инструментальная традиции, айтыс) в соответствии с региональными особенностями; реставрация и проведение работ по очистке звука; перевод в цифровой формат; анализ преемственных связей классических образцов казахской традиционной музыки с древними сарынами.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"Институт литературы и искусства им. М.О. Ауэзова"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40"/>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240"/>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изучение письменных литературных памятников древнего, средневекового периодов и подготовка антологии древней литературы</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систематизация и отбор материалов, сохраненных в рукописных фондах, архивах и НИИ, подготовка к изданию томов "Антологии древней литературы" в печатном и цифровом (онлайн) формате для общего доступа современной аудитории, осознание и принятие казахской литературы во всей ее многогранности и многомерности.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"Институт литературы и искусства им. М.О. Ауэзова"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41"/>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241"/>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Археографические работы в зарубежных архивах и фондах по истории и культуре Великой степи (выявление, анализ, оцифровка)</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42"/>
          <w:p>
            <w:pPr>
              <w:spacing w:after="20"/>
              <w:ind w:left="20"/>
              <w:jc w:val="both"/>
            </w:pPr>
            <w:r>
              <w:rPr>
                <w:rFonts w:ascii="Times New Roman"/>
                <w:b w:val="false"/>
                <w:i w:val="false"/>
                <w:color w:val="000000"/>
                <w:sz w:val="20"/>
              </w:rPr>
              <w:t>
Выявление, анализ и оцифровка исторических материалов, выявленных в зарубежных архивах и фондах специальной группой историков, востоковедов, архивистов. Создание электронно-цифрового фонда письменных источников и архивных материалов по истории и культуре Великой степи. Систематизация, каталогизация, изучение и анализ письменных источников и архивных материалов.</w:t>
            </w:r>
            <w:r>
              <w:br/>
            </w:r>
            <w:r>
              <w:rPr>
                <w:rFonts w:ascii="Times New Roman"/>
                <w:b w:val="false"/>
                <w:i w:val="false"/>
                <w:color w:val="000000"/>
                <w:sz w:val="20"/>
              </w:rPr>
              <w:t>
Введение в научный оборот новых выявленных материалов при написании научных публикаций. Создание Археографического сообщества в целях целостного и системного исследования письменных источников и архивных материалов, а также подготовки специалистов-археографов</w:t>
            </w:r>
          </w:p>
          <w:bookmarkEnd w:id="242"/>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"Институт востоковедения им. Р.Б. Сулейменова"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43"/>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243"/>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 по актуализации, выработке научно-обоснованных критериев отбора и информационному сопровождению проекта "Великие имена Великой Степи"</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 по актуализации изучения выдающихся исторических личностей Великой Степи путем разработки Концепции создания учебно-образовательного Парка-энциклопедии "Великие имена Великой степи"; составление Списка "Великие имена Великой степи", сформированного на основе научно-обоснованных, одобренных профессиональным сообществом и соответствующих общенациональным интересам критериев и сборника материалов; разработка мультимедийной платформы (карты) "Великие имена Великой степи" (не менее 100 имен) на 3 языках</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44"/>
          <w:p>
            <w:pPr>
              <w:spacing w:after="20"/>
              <w:ind w:left="20"/>
              <w:jc w:val="both"/>
            </w:pPr>
            <w:r>
              <w:rPr>
                <w:rFonts w:ascii="Times New Roman"/>
                <w:b w:val="false"/>
                <w:i w:val="false"/>
                <w:color w:val="000000"/>
                <w:sz w:val="20"/>
              </w:rPr>
              <w:t>
РГКП "Институт истории и этнологии</w:t>
            </w:r>
            <w:r>
              <w:br/>
            </w:r>
            <w:r>
              <w:rPr>
                <w:rFonts w:ascii="Times New Roman"/>
                <w:b w:val="false"/>
                <w:i w:val="false"/>
                <w:color w:val="000000"/>
                <w:sz w:val="20"/>
              </w:rPr>
              <w:t>
им. Ч.Ч. Валиханова"</w:t>
            </w:r>
          </w:p>
          <w:bookmarkEnd w:id="244"/>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45"/>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245"/>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 актуализация и информационная поддержка "Интерактивной научной исторической карты "Народ Казахстана"</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46"/>
          <w:p>
            <w:pPr>
              <w:spacing w:after="20"/>
              <w:ind w:left="20"/>
              <w:jc w:val="both"/>
            </w:pPr>
            <w:r>
              <w:rPr>
                <w:rFonts w:ascii="Times New Roman"/>
                <w:b w:val="false"/>
                <w:i w:val="false"/>
                <w:color w:val="000000"/>
                <w:sz w:val="20"/>
              </w:rPr>
              <w:t>
Дальнейшее изучение казахстанской модели общественного согласия и сохранения национального кода казахстанцев в эпоху духовной модернизации в контексте реализации государственной программы "Рухани жаңғыру". Исследование отвечает тенденциям развития современной науки, в основе которой лежат междисциплинарные и интеграционными процессы и информатизация научных исследований.</w:t>
            </w:r>
            <w:r>
              <w:br/>
            </w:r>
            <w:r>
              <w:rPr>
                <w:rFonts w:ascii="Times New Roman"/>
                <w:b w:val="false"/>
                <w:i w:val="false"/>
                <w:color w:val="000000"/>
                <w:sz w:val="20"/>
              </w:rPr>
              <w:t>
В эпоху вхождения в мировое информационное пространство материалы интерактивной карты станут доступными для широкого изучения и ознакомления международной общественностью, что имеет большое значение для распространения казахстанской модели мира и согласия.</w:t>
            </w:r>
          </w:p>
          <w:bookmarkEnd w:id="246"/>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"Институт истории и этнологии им. Ч.Ч. Валиханова"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47"/>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247"/>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сопровождению и технической поддержке Национальной образовательной базы данных</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48"/>
          <w:p>
            <w:pPr>
              <w:spacing w:after="20"/>
              <w:ind w:left="20"/>
              <w:jc w:val="both"/>
            </w:pPr>
            <w:r>
              <w:rPr>
                <w:rFonts w:ascii="Times New Roman"/>
                <w:b w:val="false"/>
                <w:i w:val="false"/>
                <w:color w:val="000000"/>
                <w:sz w:val="20"/>
              </w:rPr>
              <w:t>
Национальная образовательная база данных (НОБД) необходима для сбора ведомственной статистики от первоисточников (организаций образования) в автоматическом режиме, хранения и обработки данных, формирования административной отчетности, а также обеспечения структурных подразделений Министерства образования и науки Республики Казахстан, других заинтересованных государственных органов и международных организаций (ЮНЕСКО, ЮНИСЕФ, ВЭФ и другие) необходимыми для работы статистическими данными.</w:t>
            </w:r>
            <w:r>
              <w:br/>
            </w:r>
            <w:r>
              <w:rPr>
                <w:rFonts w:ascii="Times New Roman"/>
                <w:b w:val="false"/>
                <w:i w:val="false"/>
                <w:color w:val="000000"/>
                <w:sz w:val="20"/>
              </w:rPr>
              <w:t>
</w:t>
            </w:r>
            <w:r>
              <w:rPr>
                <w:rFonts w:ascii="Times New Roman"/>
                <w:b w:val="false"/>
                <w:i w:val="false"/>
                <w:color w:val="000000"/>
                <w:sz w:val="20"/>
              </w:rPr>
              <w:t>НОБД является основным компонентом создаваемой Системы управления образованием, реализация которой запланирована в 2019 году в рамках государственной программы Цифровой Казахстан.</w:t>
            </w:r>
            <w:r>
              <w:br/>
            </w:r>
            <w:r>
              <w:rPr>
                <w:rFonts w:ascii="Times New Roman"/>
                <w:b w:val="false"/>
                <w:i w:val="false"/>
                <w:color w:val="000000"/>
                <w:sz w:val="20"/>
              </w:rPr>
              <w:t>
Справочно: НОБД прошла аттестацию (Аттестат ИБ №075.2018.314 от 29 декабря 2018 года).</w:t>
            </w:r>
          </w:p>
          <w:bookmarkEnd w:id="248"/>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49"/>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104 "Обеспечение функционирования информационных систем и информационно-техническое обеспечение государственного органа"</w:t>
            </w:r>
          </w:p>
          <w:bookmarkEnd w:id="249"/>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Оздоровление, реабилитация и организация отдыха детей</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Оздоровление, реабилитация и организация отдыха детей - сирот, детей из экологически неблагоприятных регионов республики, детей из малообеспеченных и многодетных семей. Обеспечение качества, преемственности, комплексности и индивидуальности оказания медицинских услуг. Создание атмосферы психологического комфорта, эмоционального благополучия и доверия. Внедрение в практику инновационных медицинских технологий, эффективных методов оздоровления и профилактики заболеваний. Создание условий для охраны здоровья и жизни детей.</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"Оздоровление, реабилитация и организация отдыха детей"</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сейсмологической информации</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Сейсмологический мониторинг на территории Республики Казахстан. Проведение круглосуточных полевых инструментальных наблюдений.</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"Сейсмологическая опытно-методическая экспедиция"</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"Мониторинг сейсмологической информации"</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402 429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50"/>
          <w:p>
            <w:pPr>
              <w:spacing w:after="20"/>
              <w:ind w:left="20"/>
              <w:jc w:val="both"/>
            </w:pPr>
            <w:r>
              <w:rPr>
                <w:rFonts w:ascii="Times New Roman"/>
                <w:b w:val="false"/>
                <w:i w:val="false"/>
                <w:color w:val="000000"/>
                <w:sz w:val="20"/>
              </w:rPr>
              <w:t>
Услуги по формированию базы тестовых заданий и проведению национального квалификационного тестирования педагогических работников и приравненных к ним лиц, занимающих должности</w:t>
            </w:r>
            <w:r>
              <w:br/>
            </w:r>
            <w:r>
              <w:rPr>
                <w:rFonts w:ascii="Times New Roman"/>
                <w:b w:val="false"/>
                <w:i w:val="false"/>
                <w:color w:val="000000"/>
                <w:sz w:val="20"/>
              </w:rPr>
              <w:t>
в организациях образования, реализующих образовательные программы дошкольного образования</w:t>
            </w:r>
          </w:p>
          <w:bookmarkEnd w:id="250"/>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51"/>
          <w:p>
            <w:pPr>
              <w:spacing w:after="20"/>
              <w:ind w:left="20"/>
              <w:jc w:val="both"/>
            </w:pPr>
            <w:r>
              <w:rPr>
                <w:rFonts w:ascii="Times New Roman"/>
                <w:b w:val="false"/>
                <w:i w:val="false"/>
                <w:color w:val="000000"/>
                <w:sz w:val="20"/>
              </w:rPr>
              <w:t>
Формирование базы тестовых заданий и проведение национального квалификационного тестирования педагогических работников и приравненных к ним лиц, занимающих должности</w:t>
            </w:r>
            <w:r>
              <w:br/>
            </w:r>
            <w:r>
              <w:rPr>
                <w:rFonts w:ascii="Times New Roman"/>
                <w:b w:val="false"/>
                <w:i w:val="false"/>
                <w:color w:val="000000"/>
                <w:sz w:val="20"/>
              </w:rPr>
              <w:t>
в организациях образования, реализующих образовательные программы дошкольного образования</w:t>
            </w:r>
          </w:p>
          <w:bookmarkEnd w:id="251"/>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52"/>
          <w:p>
            <w:pPr>
              <w:spacing w:after="20"/>
              <w:ind w:left="20"/>
              <w:jc w:val="both"/>
            </w:pPr>
            <w:r>
              <w:rPr>
                <w:rFonts w:ascii="Times New Roman"/>
                <w:b w:val="false"/>
                <w:i w:val="false"/>
                <w:color w:val="000000"/>
                <w:sz w:val="20"/>
              </w:rPr>
              <w:t>
098 "Обеспечение доступности дошкольного воспитания и обучения"</w:t>
            </w:r>
            <w:r>
              <w:br/>
            </w:r>
            <w:r>
              <w:rPr>
                <w:rFonts w:ascii="Times New Roman"/>
                <w:b w:val="false"/>
                <w:i w:val="false"/>
                <w:color w:val="000000"/>
                <w:sz w:val="20"/>
              </w:rPr>
              <w:t>
102 "Методологическое обеспечение в сфере дошкольного образования"</w:t>
            </w:r>
          </w:p>
          <w:bookmarkEnd w:id="252"/>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и воспитательные услуги в специализированных организациях образования "Назарбаев Интеллектуальные школы"</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и воспитательные услуги для детей 3-6 лет по Программе дошкольного воспитания и обучения в Назарбаев Интеллектуальной школе в г.Талдыкорган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53"/>
          <w:p>
            <w:pPr>
              <w:spacing w:after="20"/>
              <w:ind w:left="20"/>
              <w:jc w:val="both"/>
            </w:pPr>
            <w:r>
              <w:rPr>
                <w:rFonts w:ascii="Times New Roman"/>
                <w:b w:val="false"/>
                <w:i w:val="false"/>
                <w:color w:val="000000"/>
                <w:sz w:val="20"/>
              </w:rPr>
              <w:t>
098 "Обеспечение доступности дошкольного воспитания и обучения"</w:t>
            </w:r>
            <w:r>
              <w:br/>
            </w:r>
            <w:r>
              <w:rPr>
                <w:rFonts w:ascii="Times New Roman"/>
                <w:b w:val="false"/>
                <w:i w:val="false"/>
                <w:color w:val="000000"/>
                <w:sz w:val="20"/>
              </w:rPr>
              <w:t>
106 "Реализация государственного образовательного заказа на дошкольное воспитание и обучение в АОО "Назарбаев Интеллектуальные школы"</w:t>
            </w:r>
          </w:p>
          <w:bookmarkEnd w:id="253"/>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в республиканской физико-математической школе одаренных детей из различных регионов Республики Казахстан</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образовательных услуг по обучению одаренных детей Республики Казахстан по специализированным общеобразовательным учебным программам. Обеспечение внедрения трҰхъязычного образования (овладение казахским, русским и английским языками); вовлечение обучающихся в научно-исследовательскую деятельность, а также обеспечение участия обучающихся в интеллектуальных олимпиадах, научных соревнованиях; организация воспитательной работы; развитие интереса в познавательной и интеллектуальной деятельности; установление партнерских отношений с родителями.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"Республиканская физико-математическая школа"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54"/>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100 "Обучение и воспитание детей в республиканских организациях образования"</w:t>
            </w:r>
          </w:p>
          <w:bookmarkEnd w:id="254"/>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1 306 619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детей с применением методов гуманной педагогики и приемов личностно-ориентированного обучения</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образовательных услуг на основе интеграции программы нравственно-духовного образования. Реализация интегрированных учебных программ с ориентацией на общечеловеческие ценности.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55"/>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100 "Обучение и воспитание детей в республиканских организациях образования"</w:t>
            </w:r>
          </w:p>
          <w:bookmarkEnd w:id="255"/>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689 202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и воспитательные услуги в специализированных организациях образования "Назарбаев Интеллектуальные школы"</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услуги для учащихся 1-6 классов Назарбаев Интеллектуальных школ с внедрением образовательной программы АОО "Назарбаев Интеллектуальные школы" - NIS-Program; услуги по реализации образовательного гранта Первого Президента Республики Казахстан - Елбасы "Өркен", присужденного республиканской комиссией учащимся 7-12 классов с внедрением образовательной программы АОО "Назарбаев Интеллектуальные школы" - NIS-Program и учебной программы Международного бакалавриата с учетом проживания обучающихся в общежитиях Назарбаев Интеллектуальных школ</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56"/>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101 "Реализация государственного образовательного заказа в Назарбаев Интеллектуальных школах"</w:t>
            </w:r>
          </w:p>
          <w:bookmarkEnd w:id="256"/>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29 674 505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издание Национального доклада о состоянии и развитии системы образования Республики Казахстан</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57"/>
          <w:p>
            <w:pPr>
              <w:spacing w:after="20"/>
              <w:ind w:left="20"/>
              <w:jc w:val="both"/>
            </w:pPr>
            <w:r>
              <w:rPr>
                <w:rFonts w:ascii="Times New Roman"/>
                <w:b w:val="false"/>
                <w:i w:val="false"/>
                <w:color w:val="000000"/>
                <w:sz w:val="20"/>
              </w:rPr>
              <w:t>
Сбор, анализ и обработка статистических данных и информационных материалов в области образовательной политики. Проведение рейтинга регионов по показателям образования.</w:t>
            </w:r>
            <w:r>
              <w:br/>
            </w:r>
            <w:r>
              <w:rPr>
                <w:rFonts w:ascii="Times New Roman"/>
                <w:b w:val="false"/>
                <w:i w:val="false"/>
                <w:color w:val="000000"/>
                <w:sz w:val="20"/>
              </w:rPr>
              <w:t>
Обеспечение населения, государственных органов, международных организаций объективной и достоверной информацией о состоянии и развитии образования в Республике Казахстан.</w:t>
            </w:r>
          </w:p>
          <w:bookmarkEnd w:id="257"/>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58"/>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102 "Методологическое обеспечение в сфере среднего образования"</w:t>
            </w:r>
          </w:p>
          <w:bookmarkEnd w:id="258"/>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сбора образовательной статистики с учетом международных требований</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Образовательная статистика необходима для мониторинга и прогнозирования развития системы дошкольного, общего среднего и технического и профессионального, послесреднего образования, в том числе определения потребности в объектах образования, кадровой и материально-технической обеспеченности, объемов финансирования, расчета госзаказа, мониторинга и анализа реализации стратегических документов, в том числе Государственной программы развития образования и науки на 2016 - 2019 годы и другие.</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59"/>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102 "Методологическое обеспечение в сфере среднего образования"</w:t>
            </w:r>
          </w:p>
          <w:bookmarkEnd w:id="259"/>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республиканского значения по дополнительному развитию детей по космическому направлению</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повышение качества и эффективности системы дополнительного образования детей с учетом общемировых тенденций в образовании; организационно-методическое обеспечение системы дополнительного образования детей; проведение внешкольных мероприятий республиканского значения по космическому направлению дополнительного образования детей с целью формирования конкурентных преимуществ личности в творческой компетентности, непрерывном образовании и воспитании, профессиональном самоопределении; изучение и применение на практике знаний о космосе и космических технологиях; воспитание экологического сознания; формирование научного мировоззрения, использование знаний о космосе для духовно-нравственного воспитания школьников.</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60"/>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bookmarkEnd w:id="260"/>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проведение и участие детей в республиканских и международных школьных олимпиадах, конкурсах и других внешкольных мероприятий республиканского значения</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внешкольных мероприятий республиканского и международного значения, выявление одаренных обучающихся; подбор и подготовка учащихся к участию в международных олимпиадах, конкурсах, проведение республиканских семинаров, конкурсов; проведение научно-практической конференции. Республиканские и международные олимпиады и конкурсы научных проектов по общеобразовательным предметам проводятся в целях развития творческих способностей, углубления теоретических знаний и практических умений, содействия самореализации личности, создания условий для выявления одаренных детей, отбора и подготовки обучающихся к участию в международных олимпиадах, повышения престижа образования в Республике Казахстан. Также олимпиады и конкурсы стимулируют научно-исследовательскую и учебно-познавательную деятельность учащихся, содействуют формированию интеллектуального потенциала Республики Казахстан.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"Научно-практический центр "Дарын"</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61"/>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bookmarkEnd w:id="261"/>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республиканского значения по дополнительному развитию детей</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62"/>
          <w:p>
            <w:pPr>
              <w:spacing w:after="20"/>
              <w:ind w:left="20"/>
              <w:jc w:val="both"/>
            </w:pPr>
            <w:r>
              <w:rPr>
                <w:rFonts w:ascii="Times New Roman"/>
                <w:b w:val="false"/>
                <w:i w:val="false"/>
                <w:color w:val="000000"/>
                <w:sz w:val="20"/>
              </w:rPr>
              <w:t>
Организация и проведение внешкольных мероприятий республиканского значения, выявление одаренных обучающихся; проведение республиканских семинаров, конкурсов; проведение научно-практических конференций.</w:t>
            </w:r>
            <w:r>
              <w:br/>
            </w:r>
            <w:r>
              <w:rPr>
                <w:rFonts w:ascii="Times New Roman"/>
                <w:b w:val="false"/>
                <w:i w:val="false"/>
                <w:color w:val="000000"/>
                <w:sz w:val="20"/>
              </w:rPr>
              <w:t>
</w:t>
            </w:r>
            <w:r>
              <w:rPr>
                <w:rFonts w:ascii="Times New Roman"/>
                <w:b w:val="false"/>
                <w:i w:val="false"/>
                <w:color w:val="000000"/>
                <w:sz w:val="20"/>
              </w:rPr>
              <w:t>Республиканские конкурсы исследовательских проектов по основным направлениям дополнительного образования детей: художественно-эстетическое, научно-техническое, эколого-биологическое, туристско-краеведческое, военно-патриотическое, социально-педагогическое, образовательно-оздоровительное с целью формирования конкурентных преимуществ личности в творческой компетентности, непрерывном образовании и воспитании, профессиональном самоопределении.</w:t>
            </w:r>
            <w:r>
              <w:br/>
            </w:r>
            <w:r>
              <w:rPr>
                <w:rFonts w:ascii="Times New Roman"/>
                <w:b w:val="false"/>
                <w:i w:val="false"/>
                <w:color w:val="000000"/>
                <w:sz w:val="20"/>
              </w:rPr>
              <w:t>
Участие в организации профессиональных смотров и конкурсов, проведении семинаров и научно-практических конференций по проблемам развития системы дополнительного образования детей.</w:t>
            </w:r>
          </w:p>
          <w:bookmarkEnd w:id="262"/>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"Республиканский учебно-методический центр дополнительного образования"</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63"/>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bookmarkEnd w:id="263"/>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Международной Жаутыковской олимпиады по математике, физике и информатике среди специализированных школ Казахстана, ближнего и дальнего зарубежья.</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экономика все больше нуждается в специалистах, обладающих глубокими знаниями и способных к новаторству, поэтому работа по выявлению и развитию молодых талантов, основанная на лучшем историческом опыте и наиболее успешных современных образцах, – необходимый элемент модернизации экономики Казахстана. В Республике Казахстан накоплен богатый опыт работы с одаренными детьми и молодежью. Казахстану принадлежит приоритет в создании специализированных организаций образования, выпускники которых сегодня входят в интеллектуальную элиту страны.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"Республиканская физико-математическая школа"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64"/>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bookmarkEnd w:id="264"/>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в области физической культуры и спорта</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спартакиады школьников и учащейся молодежи по различным видам спорта в городах Республики Казахстан. Организация и проведение мероприятий дополнительного развития детей и юношества республиканского значения по различным видам спорта. Формирование интеллектуально, физически, духовно развитого и успешного гражданина. Формирование у школьников и учащейся молодежи духовно-нравственных ценностей Общенациональной патриотической идеи "Мәңгілік Ел" и культуры здорового образа жизни, а также навыков стабилизировать эмоции, владеть своим телом, развивать физические, умственные и творческие способности, нравственные качества.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центр физической культуры"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65"/>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bookmarkEnd w:id="265"/>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Научно-методическое и информационно-ресурсное сопровождение программы нравственно-духовного образования "Самопознание" в масштабе страны</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Научно-методическое сопровождение деятельности пилотных организаций образования по программе нравственно-духовного образования "Самопознание"; мониторинг состояния преподавания предмета "Самопознание" в системе образования Республики Казахстан. Организационно-техническая поддержка, содержательное обеспечение (подготовка текстовых, видеоматериалов) интернет-портала по нравственно-духовному образованию.</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66"/>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104 "Нравственно-духовное образование детей и учащейся молодежи"</w:t>
            </w:r>
          </w:p>
          <w:bookmarkEnd w:id="266"/>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качества чтения и понимания текста PIRLS</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страны в исследовании PIRLS проводимое IEA. PIRLS оценивает качество чтения и понимание текста учащихся 4-х классов. В 2019 году Казахстан начнет подготовку к апробационному исследованию PIRLS-2021. Будет оплачен ежегодный взнос IEA за участие Казахстана в PIRLS-2021.</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67"/>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bookmarkEnd w:id="267"/>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качества естественно-математического образования TIMSS</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68"/>
          <w:p>
            <w:pPr>
              <w:spacing w:after="20"/>
              <w:ind w:left="20"/>
              <w:jc w:val="both"/>
            </w:pPr>
            <w:r>
              <w:rPr>
                <w:rFonts w:ascii="Times New Roman"/>
                <w:b w:val="false"/>
                <w:i w:val="false"/>
                <w:color w:val="000000"/>
                <w:sz w:val="20"/>
              </w:rPr>
              <w:t>
Обеспечение участия страны в исследовании TIMSS проводимом IEA. TIMSS оценивает качество естественно-математического образования 4-х и 8-х классов. В 2019 году необходимо обеспечить участие учащихся в бумажном формате в основном исследовании TIMSS-2019 (тиражирование и доставка тестовых буклетов и анкет исследования в регионы, кодировка и обработка данных, формирование международной базы и другое).</w:t>
            </w:r>
            <w:r>
              <w:br/>
            </w:r>
            <w:r>
              <w:rPr>
                <w:rFonts w:ascii="Times New Roman"/>
                <w:b w:val="false"/>
                <w:i w:val="false"/>
                <w:color w:val="000000"/>
                <w:sz w:val="20"/>
              </w:rPr>
              <w:t>
Будет оплачен ежегодный взнос IEA за участие Казахстана в TIMSS-2019. Будет принято участие во встречах национальных координаторов исследования (НКИ).</w:t>
            </w:r>
          </w:p>
          <w:bookmarkEnd w:id="268"/>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69"/>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bookmarkEnd w:id="269"/>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компьютерной и информационной грамотности ICILS</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70"/>
          <w:p>
            <w:pPr>
              <w:spacing w:after="20"/>
              <w:ind w:left="20"/>
              <w:jc w:val="both"/>
            </w:pPr>
            <w:r>
              <w:rPr>
                <w:rFonts w:ascii="Times New Roman"/>
                <w:b w:val="false"/>
                <w:i w:val="false"/>
                <w:color w:val="000000"/>
                <w:sz w:val="20"/>
              </w:rPr>
              <w:t>
Обеспечение участия Казахстана в исследовании ICILS-2018, проводимом IEA. ICILS оценивает компьютерную и информационную грамотность учащихся 8-х классов.</w:t>
            </w:r>
            <w:r>
              <w:br/>
            </w:r>
            <w:r>
              <w:rPr>
                <w:rFonts w:ascii="Times New Roman"/>
                <w:b w:val="false"/>
                <w:i w:val="false"/>
                <w:color w:val="000000"/>
                <w:sz w:val="20"/>
              </w:rPr>
              <w:t>
В 2019 году будет завершена работа по участию Казахстана в ICILS-2018 (сверка данных национальной и международной базы итогов ICILS-2018, подготовка и опубликование сборника тестовых заданий, вышедших из режима конфиденциальности, участие в международных встречах, оплата заключительного 4-го взноса за участие в исследовании ICILS-2018).</w:t>
            </w:r>
          </w:p>
          <w:bookmarkEnd w:id="270"/>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71"/>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bookmarkEnd w:id="271"/>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оценки образовательных достижений обучающихся PISA</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Казахстана в международном исследовании PISA-2018, проводимом ОЭСР. PISA оценивает математическую, естественно-научную и читательскую грамотность 15-летних обучающихся. В 2019 году завершится работа по участию Казахстана в PISA-2018 (сверка данных национальной и международной базы, подготовка и опубликование сборника тестовых заданий, вышедших из режима конфиденциальности, участие в международных обучающих семинар-тренингах нового цикла PISA-2021. В связи с прохождением международных встреч НПМ параллельными сессиями, будет направлены на встречи национальных проектных менеджеров в зависимости от их обязанностей, оплата заключительного взноса за участие в исследовании в PISA-2018 и членского взноса за участие в исследовании PISA-2021.</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72"/>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bookmarkEnd w:id="272"/>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обеспечение экзаменационными материалами государственного выпускного экзамена с учетом профиля обучения выпускников</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экзаменационных материалов государственного выпускного экзамена с учетом профиля обучения выпускников в соответствии с внесенными изменениями в Закон Республики Казахстан "Об образовании", предусматривающее новый формат проведения процедуры итоговую аттестацию выпускников и Единого национального тестирования, которое проводится в форме итоговая аттестация для получения аттестата об общем среднем образования и выпускного экзамена для поступления в высшие учебные заведения. В связи с этим в текущем учебном году обучающиеся 11-го класса пройдут итоговую аттестацию выпускников в школе. Итоговая аттестация обучающихся будет проводиться в нескольких формах (устная, письменная, тестирование). Выпускники школ будут сдавать экзамен по 5-ти предметам, в том числе: обязательных предметов – 4, по выбору – 1.</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73"/>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bookmarkEnd w:id="273"/>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тестовых заданий и проведение Национального квалификационного тестирования педагогических работников</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74"/>
          <w:p>
            <w:pPr>
              <w:spacing w:after="20"/>
              <w:ind w:left="20"/>
              <w:jc w:val="both"/>
            </w:pPr>
            <w:r>
              <w:rPr>
                <w:rFonts w:ascii="Times New Roman"/>
                <w:b w:val="false"/>
                <w:i w:val="false"/>
                <w:color w:val="000000"/>
                <w:sz w:val="20"/>
              </w:rPr>
              <w:t>
Национальное квалификационное тестирование – процедура, направленная на определение уровня профессиональной компетентности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начального, основного среднего и общего среднего образования и учебные программы специального образования, по тестам, разработанным организацией, определяемой уполномоченным органом в области образования.</w:t>
            </w:r>
            <w:r>
              <w:br/>
            </w:r>
            <w:r>
              <w:rPr>
                <w:rFonts w:ascii="Times New Roman"/>
                <w:b w:val="false"/>
                <w:i w:val="false"/>
                <w:color w:val="000000"/>
                <w:sz w:val="20"/>
              </w:rPr>
              <w:t>
Национальное квалификационное тестирование педагогических работников организуется и проводится организацией, определяемой уполномоченным органом в области образования.</w:t>
            </w:r>
          </w:p>
          <w:bookmarkEnd w:id="274"/>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75"/>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bookmarkEnd w:id="275"/>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245 865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преподавания и обучения TALIS</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76"/>
          <w:p>
            <w:pPr>
              <w:spacing w:after="20"/>
              <w:ind w:left="20"/>
              <w:jc w:val="both"/>
            </w:pPr>
            <w:r>
              <w:rPr>
                <w:rFonts w:ascii="Times New Roman"/>
                <w:b w:val="false"/>
                <w:i w:val="false"/>
                <w:color w:val="000000"/>
                <w:sz w:val="20"/>
              </w:rPr>
              <w:t>
Обеспечение участия Казахстана в международном исследовании TALIS-2018, проводимый ОЭСР. TALIS оценивает деятельность, условия работы учителей и образовательную среду в школах.</w:t>
            </w:r>
            <w:r>
              <w:br/>
            </w:r>
            <w:r>
              <w:rPr>
                <w:rFonts w:ascii="Times New Roman"/>
                <w:b w:val="false"/>
                <w:i w:val="false"/>
                <w:color w:val="000000"/>
                <w:sz w:val="20"/>
              </w:rPr>
              <w:t>
В 2019 году завершится работа по участию Казахстана в TALIS-2018 путем проведения следующих мероприятий: - сверка данных национальной и международной базы итогов TALIS-2018; - участие в международных встречах; - подготовка и опубликование национального отчета по результатам TALIS-2018.</w:t>
            </w:r>
          </w:p>
          <w:bookmarkEnd w:id="276"/>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77"/>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bookmarkEnd w:id="277"/>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оценка учебных достижений среднего образования</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оценка учебных достижений среднего образования (ВОУД СО) проводится: 1) в начальной школе – выборочно, с целью мониторинга учебных достижений; 2) в основной школе – выборочно, с целью мониторинга учебных достижений и оценки эффективности организации учебного процесса; 3) общей средней школе – с целью оценивания уровня учебных достижений. Целью проведения ВОУД СО является оценка качества образовательных услуг и определения уровня освоения обучающимися общеобразовательных учебных программ начального, основного среднего, общего среднего образования.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78"/>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bookmarkEnd w:id="278"/>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79"/>
          <w:p>
            <w:pPr>
              <w:spacing w:after="20"/>
              <w:ind w:left="20"/>
              <w:jc w:val="both"/>
            </w:pPr>
            <w:r>
              <w:rPr>
                <w:rFonts w:ascii="Times New Roman"/>
                <w:b w:val="false"/>
                <w:i w:val="false"/>
                <w:color w:val="000000"/>
                <w:sz w:val="20"/>
              </w:rPr>
              <w:t>
Услуги по формированию базы тестовых заданий для национального квалификационного тестирования педагогических работников и приравненных к ним лиц, занимающих должности</w:t>
            </w:r>
            <w:r>
              <w:br/>
            </w:r>
            <w:r>
              <w:rPr>
                <w:rFonts w:ascii="Times New Roman"/>
                <w:b w:val="false"/>
                <w:i w:val="false"/>
                <w:color w:val="000000"/>
                <w:sz w:val="20"/>
              </w:rPr>
              <w:t>
в организациях образования, реализующих образовательные программы технического и профессионального, послесреднего образования</w:t>
            </w:r>
          </w:p>
          <w:bookmarkEnd w:id="279"/>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80"/>
          <w:p>
            <w:pPr>
              <w:spacing w:after="20"/>
              <w:ind w:left="20"/>
              <w:jc w:val="both"/>
            </w:pPr>
            <w:r>
              <w:rPr>
                <w:rFonts w:ascii="Times New Roman"/>
                <w:b w:val="false"/>
                <w:i w:val="false"/>
                <w:color w:val="000000"/>
                <w:sz w:val="20"/>
              </w:rPr>
              <w:t>
Разработка базы тестовых заданий для национального квалификационного тестирования педагогических работников и приравненных к ним лиц, занимающих должности</w:t>
            </w:r>
            <w:r>
              <w:br/>
            </w:r>
            <w:r>
              <w:rPr>
                <w:rFonts w:ascii="Times New Roman"/>
                <w:b w:val="false"/>
                <w:i w:val="false"/>
                <w:color w:val="000000"/>
                <w:sz w:val="20"/>
              </w:rPr>
              <w:t>
в организациях образования, реализующих образовательные программы технического и профессионального, послесреднего образования</w:t>
            </w:r>
          </w:p>
          <w:bookmarkEnd w:id="280"/>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81"/>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r>
              <w:br/>
            </w:r>
            <w:r>
              <w:rPr>
                <w:rFonts w:ascii="Times New Roman"/>
                <w:b w:val="false"/>
                <w:i w:val="false"/>
                <w:color w:val="000000"/>
                <w:sz w:val="20"/>
              </w:rPr>
              <w:t>
109 "Проведение внешней оценки качества технического и профессионального образования"</w:t>
            </w:r>
          </w:p>
          <w:bookmarkEnd w:id="281"/>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476 664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образовательных программ</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образовательных программ на основе международного опыта, в том числе международных стандартов WorldSkills по специальностям с последующим внедрением их в систему технического и профессионального, послесреднего образования Республики Казахстан.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82"/>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bookmarkEnd w:id="282"/>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444 312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актуализации типовых учебных планов и программ по специальностям технического и профессионального, послесреднего образования</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действующих типовых учебных планов по специальностям технического и профессионального, послесреднего образования посредством приведения содержания образования современным требованиям работодателей с целью устранения разрыва между спросом и предложением в квалифицированных кадрах на рынке труда, согласно требований изложенных в новой редакции ЗРК "Об образовании" и новому ГОСО.</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83"/>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bookmarkEnd w:id="283"/>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конкурсов профмастерства на международном уровне с учетом требований организации WorldSkills</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Национальным оператором Национального чемпионата WorldSkills Kazakhstan, для участия членов национальной сборной Казахстана в международных чемпионатах WorldSkills International в г. Казань (Россия), оплата ежегодных членских взносов в международные ассоциации WorldSkills International и WorldSkills Europe</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84"/>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bookmarkEnd w:id="284"/>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490 133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разработки учебных пособий по актуализированным типовым учебным планам и программам для системы технического и профессионального, послесреднего образования</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разработки учебных пособий по актуализированным типовым учебным планам и программам с целью обеспечения доступности, путем размещения на интернет-ресурсе учебных заведений технического и профессионального, послесреднего образования Республики Казахстан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85"/>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bookmarkEnd w:id="285"/>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405 694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исследования "Туринский процесс в Казахстане"</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сильных и проблемных сторон системы технического и профессионального образования (ТиПО) на региональном и национальном уровнях, тенденций развития и потенциала системы ТиПО Казахстана, выработка рекомендаций по совершенствованию системы ТиПО в соответствии с практикой стран Организаций экономического сотрудничества и развития (ОЭСР) и Европейского союза (ЕС) при активном вовлечении всех заинтересованных сторон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86"/>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bookmarkEnd w:id="286"/>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типовых учебных программ и планов по прикладному бакалавриату</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типовых учебных планов и программ по специальностям послесреднего образования с учетом требований отраслевых рамок квалификаций и профессиональных стандартов для обеспечения эффективной подготовки кадров 5 уровня Национальной рамки квалификаций Республики Казахстан с учетом потребности экономики Республики Казахстан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87"/>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bookmarkEnd w:id="287"/>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специальных учебных программ по специальностям технического и профессионального, послесреднего образования для лиц с особыми образовательными потребностями</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специальных учебных программ по специальностям технического и профессионального, послесреднего образования для лиц с особыми образовательными потребностями в целях обеспечения учебных заведений технического и профессионального, послесреднего образования, осуществляющих подготовку специалистов из лиц с особыми образовательными потребностями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88"/>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bookmarkEnd w:id="288"/>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методических рекомендаций по оценке, признанию, накоплению и переводу результатов обучения в виде зачетных единиц для интеграции уровней технического и профессионального, послесреднего и высшего образования в соответствии с методологией ECVET</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по оценке, признанию, накоплению и переводу результатов обучения в виде зачетных единиц для интеграции технического и профессионального, послесреднего и высшего уровней образования в соответствии с методологией ECVET</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89"/>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bookmarkEnd w:id="289"/>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сопровождению проекта "Жас маман"</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модернизации колледжей и привлечение зарубежных партнеров для колледжей в рамках проекта "Жас маман"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90"/>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r>
              <w:br/>
            </w:r>
            <w:r>
              <w:rPr>
                <w:rFonts w:ascii="Times New Roman"/>
                <w:b w:val="false"/>
                <w:i w:val="false"/>
                <w:color w:val="000000"/>
                <w:sz w:val="20"/>
              </w:rPr>
              <w:t>
116 "Модернизация колледжей в рамках проекта "Жас маман"</w:t>
            </w:r>
          </w:p>
          <w:bookmarkEnd w:id="290"/>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8 007 968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обучению студентов организаций технического и профессионального образования основам предпринимательства</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решения задач по стимулированию массового предпринимательства и обеспечению занятости, повышения качества человеческого капитала, будет организовано обучение студентов технического и профессионального образования основам предпринимательства. В 2019 году планируется обучить 50 000 студентов 3-4 курсов колледжей.</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РК "Атамекен"</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91"/>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r>
              <w:br/>
            </w:r>
            <w:r>
              <w:rPr>
                <w:rFonts w:ascii="Times New Roman"/>
                <w:b w:val="false"/>
                <w:i w:val="false"/>
                <w:color w:val="000000"/>
                <w:sz w:val="20"/>
              </w:rPr>
              <w:t>
118 "Услуги по обучению студентов организаций технического и профессионального образования основам предпринимательства за счет целевого трансферта из Национального фонда Республики Казахстан"</w:t>
            </w:r>
          </w:p>
          <w:bookmarkEnd w:id="291"/>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в рамках государственного образовательного заказа специалистов с высшим и послевузовским образованием в АОО "Назарбаев Университет"</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подготовки и обучения слушателей по Программе предуниверситетской подготовки (Foundation), организация обучения по программам бакалавриата, магистратуры, докторантуры PhD в школах инженерии, наук и технологий, социальных и гуманитарных наук, государственной политики, бизнеса, образования, медицины, горного дела и наук о земле.</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92"/>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102 "Услуги по подготовке специалистов с высшим и послевузовским образованием и организации деятельности в АОО "Назарбаев университет"</w:t>
            </w:r>
          </w:p>
          <w:bookmarkEnd w:id="292"/>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37 507 619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параметров Болонского процесса в Республике Казахстан</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услуги по реализации параметров Болонского процесса в Республике Казахстан будут выполнены следующие мероприятия: 1)Подготовка аналитического отчета по реализации принципов Болонского процесса в Республике Казахстан; 2)Разработка методических рекомендаций по оценке качества образования в контексте Болонского процесса; 3)Проведение мониторинга и анализа развития инструментов Болонского процесса академической мобильности в вузах Казахстана; 4)Членские взносы в Европейский реестр обеспечения качества (EQAR) в целях развития национальной системы гарантии качества.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Болонского процесса и академической мобильности"</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93"/>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103 "Методологическое обеспечение в сфере высшего и послевузовского образования"</w:t>
            </w:r>
          </w:p>
          <w:bookmarkEnd w:id="293"/>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рейтинга образовательных программ</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2000 образовательных программ высших учебных заведений 2017-2021 учебных годов( уровня бакалавриат), за исключением организаций образования, подведомственных органам национальной безопасности Республики Казахстан, органам прокуратуры Республики Казахстан, министерств внутренних дел, обороны, а также Министерства культуры и спорта Республики Казахстан на соответствие современным реалиям рынка труда, требованиям действующих организации и предприятий.</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РК "Атамекен"</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94"/>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103 "Методологическое обеспечение в сфере высшего и послевузовского образования"</w:t>
            </w:r>
          </w:p>
          <w:bookmarkEnd w:id="294"/>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95"/>
          <w:p>
            <w:pPr>
              <w:spacing w:after="20"/>
              <w:ind w:left="20"/>
              <w:jc w:val="both"/>
            </w:pPr>
            <w:r>
              <w:rPr>
                <w:rFonts w:ascii="Times New Roman"/>
                <w:b w:val="false"/>
                <w:i w:val="false"/>
                <w:color w:val="000000"/>
                <w:sz w:val="20"/>
              </w:rPr>
              <w:t>
Услуги по сопровождению реестра образовательных программ</w:t>
            </w:r>
            <w:r>
              <w:br/>
            </w:r>
            <w:r>
              <w:rPr>
                <w:rFonts w:ascii="Times New Roman"/>
                <w:b w:val="false"/>
                <w:i w:val="false"/>
                <w:color w:val="000000"/>
                <w:sz w:val="20"/>
              </w:rPr>
              <w:t>
высшего и послевузовского образования</w:t>
            </w:r>
          </w:p>
          <w:bookmarkEnd w:id="295"/>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инструктивных документов ведения Реестра. Обеспечение процедуры приема заявок от вузов на включение ОП в Реестр. Обработка в ЕСУВО заявок вузов. Формирование базы экспертов. Организация работы экспертов. Включение ОП в Реестр. Исключение ОП из Реестра. Мониторинг работы Реестра.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Болонского процесса и академической мобильности"</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96"/>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103 "Методологическое обеспечение в сфере высшего и послевузовского образования"</w:t>
            </w:r>
          </w:p>
          <w:bookmarkEnd w:id="296"/>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возврату государственных образовательных и студенческих кредитов и мониторингу трудоустройства молодых специалистов и докторов философии (PhD)</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возврату и обслуживанию государственных образовательных и государственных студенческих кредитов, обеспечению мониторинга трудоустройства выпускников высших учебных заведений Республики Казахстан, обучавшихся по образовательным грантам в пределах сельской квоты, по программе докторов философии (PhD) на основе государственного образовательного заказа в организациях образования и медицинских организациях, расположенных в сельской местности, и исполнение молодыми специалистами обязанности по отработке в сельской местности.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97"/>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104 "Оплата услуг поверенным агентам по возврату образовательных кредитов"</w:t>
            </w:r>
          </w:p>
          <w:bookmarkEnd w:id="297"/>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знания казахского языка граждан Республики Казахстан</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КАЗТЕСТ - это система оценки уровня владения казахским языком граждан Республики Казахстан и иностранных граждан, осуществляющих различные виды деятельности на территории Республики Казахстан. Для реализации государственной языковой политики, начиная с 2006 года, ежегодно проводится тестирование по системе КАЗТЕСТ. Диагностическое тестирование государственных служащих и работников бюджетных организаций проводится бесплатно. Для обновления базы проводится разработка, две экспертизы и две корректировки тестовых заданий. Организовываются и проводятся курсы повышения квалификации разработчиков и экспертов тестовых заданий.</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98"/>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108 "Оценка уровня знания казахского языка граждан Республики Казахстан"</w:t>
            </w:r>
          </w:p>
          <w:bookmarkEnd w:id="298"/>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международной программе ОЭСР оценки компетенций взрослых (PIAAC)</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99"/>
          <w:p>
            <w:pPr>
              <w:spacing w:after="20"/>
              <w:ind w:left="20"/>
              <w:jc w:val="both"/>
            </w:pPr>
            <w:r>
              <w:rPr>
                <w:rFonts w:ascii="Times New Roman"/>
                <w:b w:val="false"/>
                <w:i w:val="false"/>
                <w:color w:val="000000"/>
                <w:sz w:val="20"/>
              </w:rPr>
              <w:t>
Обеспечение участия Казахстана в основном исследовании международной программы оценки компетенций взрослых (PIAAC) - оценивает читательскую, математическую и компьютерную грамотность населения в возрасте 16-65 лет.</w:t>
            </w:r>
            <w:r>
              <w:br/>
            </w:r>
            <w:r>
              <w:rPr>
                <w:rFonts w:ascii="Times New Roman"/>
                <w:b w:val="false"/>
                <w:i w:val="false"/>
                <w:color w:val="000000"/>
                <w:sz w:val="20"/>
              </w:rPr>
              <w:t>
В 2019 году будет получен доступ к международной базе данных PIAAC и подготовлен Национальный отчет по итогам участия Казахстана в исследовании. В 2019 году в ОЭСР должен быть внесен последний взнос за участие в PIAAC.</w:t>
            </w:r>
          </w:p>
          <w:bookmarkEnd w:id="299"/>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00"/>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109 "Проведение внешней оценки качества образования"</w:t>
            </w:r>
          </w:p>
          <w:bookmarkEnd w:id="300"/>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и сопровождению мероприятий, связанных с Единым национальным тестированием</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Единого национального тестирования для выпускников организаций образования, освоивших общеобразовательные учебные программы общего среднего образования.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01"/>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109 "Проведение внешней оценки качества образования"</w:t>
            </w:r>
          </w:p>
          <w:bookmarkEnd w:id="301"/>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1 614 715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базы тестовых заданий для Комплексного тестирования в профильную магистратуру с английским языком обучения (по аналогии с тестами GMAT, GRE)</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02"/>
          <w:p>
            <w:pPr>
              <w:spacing w:after="20"/>
              <w:ind w:left="20"/>
              <w:jc w:val="both"/>
            </w:pPr>
            <w:r>
              <w:rPr>
                <w:rFonts w:ascii="Times New Roman"/>
                <w:b w:val="false"/>
                <w:i w:val="false"/>
                <w:color w:val="000000"/>
                <w:sz w:val="20"/>
              </w:rPr>
              <w:t>
Формирование базы тестовых заданий включает следующие процедуры:</w:t>
            </w:r>
            <w:r>
              <w:br/>
            </w:r>
            <w:r>
              <w:rPr>
                <w:rFonts w:ascii="Times New Roman"/>
                <w:b w:val="false"/>
                <w:i w:val="false"/>
                <w:color w:val="000000"/>
                <w:sz w:val="20"/>
              </w:rPr>
              <w:t>
1) разработка тестовых заданий; 2) первая экспертиза тестовых заданий; 3) первая корректировка; 4) вторая экспертиза тестовых заданий; 5) вторая корректировка. Процедуры проводятся как в Нур-Султане так и в других регионах в зависимости от количества преподавателей по необходимым дисциплинам. Формирование и проведение Республиканской апелляционной комиссии.</w:t>
            </w:r>
          </w:p>
          <w:bookmarkEnd w:id="302"/>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03"/>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109 "Проведение внешней оценки качества образования"</w:t>
            </w:r>
          </w:p>
          <w:bookmarkEnd w:id="303"/>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оценка учебных достижений высшего образования</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оценка учебных достижений (ВОУД) введена для формирования независимой от организаций образования системы оценки учебных достижений в вузах на этапе завершения обучения студентов. ВОУД осуществляется в целях оценки качества образовательных услуг и определения уровня освоения студентами объема учебных дисциплин, предусмотренных ГОСО высшего образования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04"/>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109 "Проведение внешней оценки качества образования"</w:t>
            </w:r>
          </w:p>
          <w:bookmarkEnd w:id="304"/>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базы тестовых заданий для Комплексного тестирования в магистратуру</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05"/>
          <w:p>
            <w:pPr>
              <w:spacing w:after="20"/>
              <w:ind w:left="20"/>
              <w:jc w:val="both"/>
            </w:pPr>
            <w:r>
              <w:rPr>
                <w:rFonts w:ascii="Times New Roman"/>
                <w:b w:val="false"/>
                <w:i w:val="false"/>
                <w:color w:val="000000"/>
                <w:sz w:val="20"/>
              </w:rPr>
              <w:t>
Формирование базы тестовых заданий включает следующие процедуры:</w:t>
            </w:r>
            <w:r>
              <w:br/>
            </w:r>
            <w:r>
              <w:rPr>
                <w:rFonts w:ascii="Times New Roman"/>
                <w:b w:val="false"/>
                <w:i w:val="false"/>
                <w:color w:val="000000"/>
                <w:sz w:val="20"/>
              </w:rPr>
              <w:t>
</w:t>
            </w:r>
            <w:r>
              <w:rPr>
                <w:rFonts w:ascii="Times New Roman"/>
                <w:b w:val="false"/>
                <w:i w:val="false"/>
                <w:color w:val="000000"/>
                <w:sz w:val="20"/>
              </w:rPr>
              <w:t>- разработка тестовых заданий;</w:t>
            </w:r>
            <w:r>
              <w:br/>
            </w:r>
            <w:r>
              <w:rPr>
                <w:rFonts w:ascii="Times New Roman"/>
                <w:b w:val="false"/>
                <w:i w:val="false"/>
                <w:color w:val="000000"/>
                <w:sz w:val="20"/>
              </w:rPr>
              <w:t>
</w:t>
            </w:r>
            <w:r>
              <w:rPr>
                <w:rFonts w:ascii="Times New Roman"/>
                <w:b w:val="false"/>
                <w:i w:val="false"/>
                <w:color w:val="000000"/>
                <w:sz w:val="20"/>
              </w:rPr>
              <w:t>- первая экспертиза тестовых заданий;</w:t>
            </w:r>
            <w:r>
              <w:br/>
            </w:r>
            <w:r>
              <w:rPr>
                <w:rFonts w:ascii="Times New Roman"/>
                <w:b w:val="false"/>
                <w:i w:val="false"/>
                <w:color w:val="000000"/>
                <w:sz w:val="20"/>
              </w:rPr>
              <w:t>
</w:t>
            </w:r>
            <w:r>
              <w:rPr>
                <w:rFonts w:ascii="Times New Roman"/>
                <w:b w:val="false"/>
                <w:i w:val="false"/>
                <w:color w:val="000000"/>
                <w:sz w:val="20"/>
              </w:rPr>
              <w:t>- первая корректировка;</w:t>
            </w:r>
            <w:r>
              <w:br/>
            </w:r>
            <w:r>
              <w:rPr>
                <w:rFonts w:ascii="Times New Roman"/>
                <w:b w:val="false"/>
                <w:i w:val="false"/>
                <w:color w:val="000000"/>
                <w:sz w:val="20"/>
              </w:rPr>
              <w:t>
</w:t>
            </w:r>
            <w:r>
              <w:rPr>
                <w:rFonts w:ascii="Times New Roman"/>
                <w:b w:val="false"/>
                <w:i w:val="false"/>
                <w:color w:val="000000"/>
                <w:sz w:val="20"/>
              </w:rPr>
              <w:t>- вторая экспертиза тестовых заданий;</w:t>
            </w:r>
            <w:r>
              <w:br/>
            </w:r>
            <w:r>
              <w:rPr>
                <w:rFonts w:ascii="Times New Roman"/>
                <w:b w:val="false"/>
                <w:i w:val="false"/>
                <w:color w:val="000000"/>
                <w:sz w:val="20"/>
              </w:rPr>
              <w:t>
- вторая корректировка. Процедуры проводятся как в Нур-Султане так и в других регионах в зависимости от количества преподавателей по необходимым дисциплинам. Формирование и проведение Республиканской апелляционной комиссии.</w:t>
            </w:r>
          </w:p>
          <w:bookmarkEnd w:id="305"/>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06"/>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109 "Проведение внешней оценки качества образования"</w:t>
            </w:r>
          </w:p>
          <w:bookmarkEnd w:id="306"/>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летняя Универсиада Республики Казахстан</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X-летней Универсиады Республики Казахстан среди студентов вузов Республики Казахстан по разным видам спорта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 – практический центр физической культуры"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07"/>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113 "Проведение республиканских школьных олимпиад, конкурсов, внешкольных мероприятий республиканского значения"</w:t>
            </w:r>
          </w:p>
          <w:bookmarkEnd w:id="307"/>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в XXIX Всемирной зимней Универсиаде в г. Красноярск (Россия)</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участию национальной сборной команды Республики Казахстан в XXIX Всемирной зимней Универсиаде в городе Красноярск (Россия) , а также оплата взносов и др. расходов, связанных с участием в Универсиаде</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 – практический центр физической культуры"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08"/>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113 "Проведение республиканских школьных олимпиад, конкурсов, внешкольных мероприятий республиканского значения"</w:t>
            </w:r>
          </w:p>
          <w:bookmarkEnd w:id="308"/>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в XXX Всемирной летней Универсиаде в г. Неаполь (Италия)</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участию национальной сборной команды Республики Казахстан в XXX Всемирной летней Универсиаде в г. Неаполь (Италия) и обеспечение парадно-спортивной экипировки для участников XXX Всемирной летней Универсиаде в г. Неаполь (Италия), а также оплата взносов и др. расходов, связанных с участием в Универсиаде.</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 – практический центр физической культуры"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09"/>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113 "Проведение республиканских школьных олимпиад, конкурсов, внешкольных мероприятий республиканского значения"</w:t>
            </w:r>
          </w:p>
          <w:bookmarkEnd w:id="309"/>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обучению студентов высших учебных заведений основам предпринимательства</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решения задач по стимулированию массового предпринимательства и обеспечению занятости, повышения качества человеческого капитала, будет организовано обучение студентов высших учебных заведений основам предпринимательства. В 2019 году планируется обучить 50 000 студентов 3-4 курсов ВУЗов</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РК "Атамекен"</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10"/>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120 "Услуги по обучению студентов высших учебных заведений основам предпринимательства за счет целевого трансферта из Национального фонда Республики Казахстан"</w:t>
            </w:r>
          </w:p>
          <w:bookmarkEnd w:id="310"/>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открытию коворкинг зон в высших учебных заведениях</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ведущих 30 ВУЗов страны предлагается открытие Co-working зон. Основная миссия Co-working – помочь студентам, выпускникам, стартапам в запуске и ведении своего бизнеса, помощь в разработке стратегии, продвижения и привлечения финансирования, предоставления офисных помещений, переговорных комнат и залов для конференций, а также обеспечения дальнейшего обучения и бизнес-поддержки. Также в рамках деятельности Co-working будут оказываться HR консультации студентам (как написать резюме, как вести себя на собеседовании, какими online инструментами пользоваться для поиска работы). Потенциальный охват 244,016 тыс. студентов и выпускников.</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РК "Атамекен"</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11"/>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121 "Услуги по открытию коворкинг зон в высших учебных заведениях за счет целевого трансферта из Национального фонда Республики Казахстан"</w:t>
            </w:r>
          </w:p>
          <w:bookmarkEnd w:id="311"/>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663 473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проведения государственной научно-технической экспертизы научных, научно-технических и инновационных проектов и программ, предлагаемых к финансированию из государственного бюджета, а также организация работы национальных научных советов</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и привлечение экспертов, формирование документов по проведенным в рамках договора государственным научно-техническим экспертизам в соответствии с требованиями действующего законодательства. Оплата услуг экспертов и других работников, мониторинг результативности проводимых работ/услуг. Формирование банков данных научных, научно-технических и инновационных проектов и программ, зарубежных и отечественных экспертов и экспертных заключений. Оплата вознаграждения членам Национального научного совета, оплата их командировочных расходов, мониторинг выполнения научных работ</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государственной научно-технической экспертизы"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12"/>
          <w:p>
            <w:pPr>
              <w:spacing w:after="20"/>
              <w:ind w:left="20"/>
              <w:jc w:val="both"/>
            </w:pPr>
            <w:r>
              <w:rPr>
                <w:rFonts w:ascii="Times New Roman"/>
                <w:b w:val="false"/>
                <w:i w:val="false"/>
                <w:color w:val="000000"/>
                <w:sz w:val="20"/>
              </w:rPr>
              <w:t>
217 "Развитие науки"</w:t>
            </w:r>
            <w:r>
              <w:br/>
            </w:r>
            <w:r>
              <w:rPr>
                <w:rFonts w:ascii="Times New Roman"/>
                <w:b w:val="false"/>
                <w:i w:val="false"/>
                <w:color w:val="000000"/>
                <w:sz w:val="20"/>
              </w:rPr>
              <w:t>
103 "Проведение государственной научно-технической экспертизы"</w:t>
            </w:r>
          </w:p>
          <w:bookmarkEnd w:id="312"/>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1 295 552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грантов на коммерциализацию результатов научной и (или) научно-технической деятельности</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процесса грантового финансирования проектов на коммерциализацию результатов научной и (или) научно-технической деятельности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"Фонд науки"</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13"/>
          <w:p>
            <w:pPr>
              <w:spacing w:after="20"/>
              <w:ind w:left="20"/>
              <w:jc w:val="both"/>
            </w:pPr>
            <w:r>
              <w:rPr>
                <w:rFonts w:ascii="Times New Roman"/>
                <w:b w:val="false"/>
                <w:i w:val="false"/>
                <w:color w:val="000000"/>
                <w:sz w:val="20"/>
              </w:rPr>
              <w:t>
217 "Развитие науки"</w:t>
            </w:r>
            <w:r>
              <w:br/>
            </w:r>
            <w:r>
              <w:rPr>
                <w:rFonts w:ascii="Times New Roman"/>
                <w:b w:val="false"/>
                <w:i w:val="false"/>
                <w:color w:val="000000"/>
                <w:sz w:val="20"/>
              </w:rPr>
              <w:t>
105 "Услуги по предоставлению грантов на коммерциализацию результатов научной и (или) научно-технической деятельности"</w:t>
            </w:r>
          </w:p>
          <w:bookmarkEnd w:id="313"/>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413 742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Грантовое финансирование коммерциализации результатов научной и (или) научно-технической деятельности</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грантов на практическое применение результатов научной и (или) научно-технической деятельности, включая результаты интеллектуальной деятельности, с целью вывода на рынок новых или усовершенствованных товаров, процессов и услуг</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"Фонд науки"</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14"/>
          <w:p>
            <w:pPr>
              <w:spacing w:after="20"/>
              <w:ind w:left="20"/>
              <w:jc w:val="both"/>
            </w:pPr>
            <w:r>
              <w:rPr>
                <w:rFonts w:ascii="Times New Roman"/>
                <w:b w:val="false"/>
                <w:i w:val="false"/>
                <w:color w:val="000000"/>
                <w:sz w:val="20"/>
              </w:rPr>
              <w:t>
217 "Развитие науки"</w:t>
            </w:r>
            <w:r>
              <w:br/>
            </w:r>
            <w:r>
              <w:rPr>
                <w:rFonts w:ascii="Times New Roman"/>
                <w:b w:val="false"/>
                <w:i w:val="false"/>
                <w:color w:val="000000"/>
                <w:sz w:val="20"/>
              </w:rPr>
              <w:t>
106 "Грантовое финансирование коммерциализации результатов научной и (или) научно-технической деятельности"</w:t>
            </w:r>
          </w:p>
          <w:bookmarkEnd w:id="314"/>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научно-познавательному, библитечно-информационному обеспечению, популяризации казахстанской науки, обеспечению функционирования научно-исследовательских институтов и учреждений, музея, научной библиотеки</w:t>
            </w:r>
          </w:p>
        </w:tc>
        <w:tc>
          <w:tcPr>
            <w:tcW w:w="5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производственно-хозяйственной деятельности в области науки и образования. Популяризация казахстанской науки путем организации и проведения научно-образовательной и культурно-просветительской работы. Научно-фондовая работа в музеях. Осуществление научной обработки музейных фондов, раскрытие его с помощью справочно-поискового аппарата в традиционном и электронном видах и организация доступа к нему. Библиотечное, справочно-библиографическое и информационное обслуживание пользователей, оказание информационных и методических услуг для ученых, научно-исследовательских учреждений. Библиотечное, справочно-библиографическое и информационное обслуживание пользователей, совершенствование работы филиалов, формирование площадки для доступа массового читателя и исследователей к исторически значимым и редким архивным и библиотечным материалам. Пропаганда достижений казахстанской науки, организация и проведение мероприятий. Международное сотрудничество в области научной и научно-технической деятельности, участие в международных программах и проектах</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"Ғылым ордасы"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15"/>
          <w:p>
            <w:pPr>
              <w:spacing w:after="20"/>
              <w:ind w:left="20"/>
              <w:jc w:val="both"/>
            </w:pPr>
            <w:r>
              <w:rPr>
                <w:rFonts w:ascii="Times New Roman"/>
                <w:b w:val="false"/>
                <w:i w:val="false"/>
                <w:color w:val="000000"/>
                <w:sz w:val="20"/>
              </w:rPr>
              <w:t>
219 "Обеспечение доступа к научно-историческим ценностям, научно-технической и научно-педагогической информации"</w:t>
            </w:r>
            <w:r>
              <w:br/>
            </w:r>
            <w:r>
              <w:rPr>
                <w:rFonts w:ascii="Times New Roman"/>
                <w:b w:val="false"/>
                <w:i w:val="false"/>
                <w:color w:val="000000"/>
                <w:sz w:val="20"/>
              </w:rPr>
              <w:t>
101 "Обеспечение доступности научной, научно-технической и научно-педагогической информации"</w:t>
            </w:r>
          </w:p>
          <w:bookmarkEnd w:id="315"/>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научных, научно-технических проектов и программ, отчетов о научной и (или) научно-технической деятельности, диссертаций PhD, защищенных в Республике Казахстан</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научных, научно-технических проектов и программ, отчетов о научной и (или) научно-технической деятельности, диссертаций PhD, защищенных в Республике Казахстан. Формирование информационных фондов на основе государственного учета проектной и отчетной документации. Государственная регистрация научно-технической деятельности. Расширение телекоммуникационных возможностей доступа к фондам по результатам государственной регистрации. Мониторинг результативности научной и научно-технической деятельности. Организация и развитие международного сотрудничества в сфере научно-технической информации, включающего обмен информационными материалами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государственной научно-технической экспертизы"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16"/>
          <w:p>
            <w:pPr>
              <w:spacing w:after="20"/>
              <w:ind w:left="20"/>
              <w:jc w:val="both"/>
            </w:pPr>
            <w:r>
              <w:rPr>
                <w:rFonts w:ascii="Times New Roman"/>
                <w:b w:val="false"/>
                <w:i w:val="false"/>
                <w:color w:val="000000"/>
                <w:sz w:val="20"/>
              </w:rPr>
              <w:t>
219 "Обеспечение доступа к научно-историческим ценностям, научно-технической и научно-педагогической информации"</w:t>
            </w:r>
            <w:r>
              <w:br/>
            </w:r>
            <w:r>
              <w:rPr>
                <w:rFonts w:ascii="Times New Roman"/>
                <w:b w:val="false"/>
                <w:i w:val="false"/>
                <w:color w:val="000000"/>
                <w:sz w:val="20"/>
              </w:rPr>
              <w:t>
101 "Обеспечение доступности научной, научно-технической и научно-педагогической информации"</w:t>
            </w:r>
          </w:p>
          <w:bookmarkEnd w:id="316"/>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повышению квалификации работников дошкольного воспитания и обучения</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повышению квалификации работников дошкольного воспитания и обучения путем создания эффективной модели непрерывного повышения квалификации в соответствии с современными требованиями к уровню профессиональных компетенций работников образования Республики Казахстан.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повышения квалификации "Өрлеу"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"Повышение квалификации и переподготовка кадров государственных организаций дошкольного образования"</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379 341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повышению квалификации работников начального, основного среднего и общего среднего образования</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повышению квалификации педагогических работников системы начального, основного среднего и общего среднего образования в соответствии с современными требованиями к уровню профессиональных компетенций работников образования Республики Казахстан.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повышения квалификации "Өрлеу"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"Повышение квалификации и переподготовка кадров государственных организаций среднего образования"</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4 421 663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курсов повышения квалификации инженерно-педагогических работников и руководителей организаций технического и профессионального, послесреднего образования по международным требованиям</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инженерно-педагогических работников и руководителей организаций технического и профессионального, послесреднего образования на основе инновационных подходов формирования педагога новой формации.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"Повышение квалификации и переподготовка кадров государственных организаций технического и профессионального образования"</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обучению предподавателей по основам предпринимательства организаций технического и профессионального образования основам предпринимательства</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решения задач по стимулированию массового предпринимательства и обеспечению занятости, повышения качества человеческого капитала, будет организовано повышение квалификации и переподготовка кадров государственных организаций технического и профессионального образования. В 2019 году планируется повысить квалификацию 821 преподавателей технического и профессионального образования.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РК "Атамекен"</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"Повышение квалификации и переподготовка кадров государственных организаций технического и профессионального образования" 032 "За счет целевого трансферта из Национального фонда Республики Казахстан"</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повышению квалификации педагогических работников системы высшего образования</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повышению квалификации педагогических работников системы высшего образования путем создания эффективной модели непрерывного повышения квалификации в соответствии с современными требованиями к уровню профессиональных компетенций работников образования Республики Казахстан.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повышения квалификации "Өрлеу"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"Повышение квалификации и переподготовка кадров государственных организаций высшего и послевузовского образования"</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обучению предподавателей по основам предпринимательства в высших учебных заведениях</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решения задач по стимулированию массового предпринимательства и обеспечению занятости, повышения качества человеческого капитала, будет организовано повышение квалификации и переподготовка кадров государственных организаций технического и профессионального образования. В 2019 году планируется повысить квалификацию 637 преподавателей технического и профессионального образования.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РК "Атамекен"</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"Повышение квалификации и переподготовка кадров государственных организаций высшего и послевузовского образования" 032 "За счет целевого трансферта из Национального фонда"</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сопровождение и мониторинг реализации Государственной программы развития здравоохранения Республики Казахстан на 2016 – 2019 годы и стратегических направлений в области здравоохранения, обозначенных в Стратегии развития "Казахстан-2050"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проводимых реформ системы здравоохранения на текущий момент, анализ действующей политики государственного регулирования развития сферы здравоохранения и результатов реализации мероприятий по обеспечению развития сферы здравоохранения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развития здравоохранения"</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17"/>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317"/>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сопровождению некоторых программных комплексов и электронных регистров (информационных систем) в области здравоохранения, обеспечению эксплуатации национальной телемедицинской сети Республики Казахстан</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автоматизированного получения своевременной, актуальной, достоверной и достаточной информации, обеспечивающей безопасную, справедливую, качественную и устойчивую систему здравоохранения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18"/>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r>
              <w:br/>
            </w:r>
            <w:r>
              <w:rPr>
                <w:rFonts w:ascii="Times New Roman"/>
                <w:b w:val="false"/>
                <w:i w:val="false"/>
                <w:color w:val="000000"/>
                <w:sz w:val="20"/>
              </w:rPr>
              <w:t>
104 "Обеспечение функционирования информационных систем и информационно-техническое обеспечение государственного органа"</w:t>
            </w:r>
          </w:p>
          <w:bookmarkEnd w:id="318"/>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Методологическая поддержка реформирования здравоохранения</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Методологическая поддержка реформирования здравоохранения на основе передового международного опыта. Реализация проектов по вопросам финансирования, тарифообразования, методологической поддержки социального медицинского страхования, национальной лекарственной политики, клинической практики, стандартизации здравоохранения, менеджмента здравоохранения, управления человеческими ресурсами, стандартизации электронного здравоохранения, медицинского и фармацевтического образования, регулирования качества медицинских услуг, управления проектами здравоохранения. Выполнение мероприятий по инвестиционной политике в области здравоохранения; развитию науки, экспертизы и инновационной деятельности в здравоохранении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развития здравоохранения"</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19"/>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r>
              <w:br/>
            </w:r>
            <w:r>
              <w:rPr>
                <w:rFonts w:ascii="Times New Roman"/>
                <w:b w:val="false"/>
                <w:i w:val="false"/>
                <w:color w:val="000000"/>
                <w:sz w:val="20"/>
              </w:rPr>
              <w:t>
105 "Поддержка реформирования системы здравоохранения"</w:t>
            </w:r>
          </w:p>
          <w:bookmarkEnd w:id="319"/>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678 534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сбору и обработке данных статистических наблюдений в области здравоохранения, организации плановой госпитализации в стационар, организации деятельности республиканского и регионального бюро госпитализаций</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сбора, обработки, хранения и анализа медицинских статистических данных в области здравоохранения, в том числе сбора, обработки, хранения, анализа и представления информации для обеспечения деятельности государственного органа по оплате медицинских услуг; организация плановой госпитализации в стационар в рамках гарантированного объема бесплатной медицинской помощи и организация деятельности республиканского и регионального бюро госпитализаций в рамках Единой национальной системы здравоохранения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20"/>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r>
              <w:br/>
            </w:r>
            <w:r>
              <w:rPr>
                <w:rFonts w:ascii="Times New Roman"/>
                <w:b w:val="false"/>
                <w:i w:val="false"/>
                <w:color w:val="000000"/>
                <w:sz w:val="20"/>
              </w:rPr>
              <w:t>
105 "Поддержка реформирования системы здравоохранения"</w:t>
            </w:r>
          </w:p>
          <w:bookmarkEnd w:id="320"/>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услуги по обеспечению функциональной и институциональной устойчивости развития электронного здравоохранения</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мероприятий, связанных с реформированием электронного здравоохранения, в том числе формированием долгосрочного IT-потенциала и обеспечением функциональной, институциональной устойчивости, в рамках развития "электронного здравоохранения" Республики Казахстан, а также модификация информационных систем Министерства здравоохранения Республики Казахстан с целью предоставления возможности применения инновационных технологий при оказании гарантированного объема бесплатной медицинской помощи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21"/>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r>
              <w:br/>
            </w:r>
            <w:r>
              <w:rPr>
                <w:rFonts w:ascii="Times New Roman"/>
                <w:b w:val="false"/>
                <w:i w:val="false"/>
                <w:color w:val="000000"/>
                <w:sz w:val="20"/>
              </w:rPr>
              <w:t>
105 "Поддержка реформирования системы здравоохранения"</w:t>
            </w:r>
          </w:p>
          <w:bookmarkEnd w:id="321"/>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377 890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Географически удаленного офиса Всемирной организации здравоохранения по первичной медико-санитарной помощи в городе Алматы, Республика Казахстан</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деятельности Географически удаленного офиса по первичной медико-санитарной помощи, в частности, создание консультативно-технической поддержки и условий государствам-членам Европейской Всемирной организации здравоохранения в планировании, систематизации регионального опыта и содействие передаче знаний по первичной медико-санитарной помощи между государствами-членами; обеспечение поддержки Географически удаленного офиса в выполнении обязательств, принятых на региональном и глобальном уровнях в области предоставления медицинских услуг с соблюдением принципов социальной ответственности и эффективности, также предоставление помещения согласно требованиям Всемирной организации здравоохранения; предоставление оборудования, мебели и техники; создание условий по работе Географически удаленного офиса в Казахстане.</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общественного здравоохранения"</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22"/>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r>
              <w:br/>
            </w:r>
            <w:r>
              <w:rPr>
                <w:rFonts w:ascii="Times New Roman"/>
                <w:b w:val="false"/>
                <w:i w:val="false"/>
                <w:color w:val="000000"/>
                <w:sz w:val="20"/>
              </w:rPr>
              <w:t>
105 "Поддержка реформирования системы здравоохранения"</w:t>
            </w:r>
          </w:p>
          <w:bookmarkEnd w:id="322"/>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образовательных услуг в области повышения квалификации и переподготовки кадров организаций здравоохранения</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укрепление кадрового потенциала системы здравоохранения как ключевого механизма повышения качества и доступности медицинских услуг населению Республики Казахстан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"Медицинский университет "Астана"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"Повышение квалификации и переподготовка кадров организаций здравоохранения"</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финансирования гарантированного объема бесплатной медицинской помощи</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финансирования гарантированного объема бесплатной медицинской помощи Фондом социального медицинского страхования, в том числе проведение закупа медицинской помощи в рамках гарантированного объема бесплатной медицинской помощи, заключение договора и оплата медицинских услуг, проведение мониторинга исполнения субъектами здравоохранения договорных обязательств по качеству и объему медицинской помощи, оказанной потребителям медицинских услуг, а также обеспечение расходов на проезд пациента и сопровождающего лица, направленных на лечение зарубеж</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"Фонд социального медицинского страхования"</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23"/>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w:t>
            </w:r>
            <w:r>
              <w:br/>
            </w:r>
            <w:r>
              <w:rPr>
                <w:rFonts w:ascii="Times New Roman"/>
                <w:b w:val="false"/>
                <w:i w:val="false"/>
                <w:color w:val="000000"/>
                <w:sz w:val="20"/>
              </w:rPr>
              <w:t>
102 "Услуги по обеспечению финансирования гарантированного объема бесплатной медицинской помощи"</w:t>
            </w:r>
          </w:p>
          <w:bookmarkEnd w:id="323"/>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1 021 918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граждан Республики Казахстан на лечение за рубеж за счет бюджетных средств, в том числе лечение граждан, претендующих на лечение за рубежом, в отечественных медицинских организациях</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граждан Республики Казахстан медицинской помощью, не оказываемой в республике, а также развитие высоких технологий в отечественных клиниках с привлечением зарубежных специалистов</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фонд "University Medical Center", АО "Национальный научный медицинский центр"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24"/>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w:t>
            </w:r>
            <w:r>
              <w:br/>
            </w:r>
            <w:r>
              <w:rPr>
                <w:rFonts w:ascii="Times New Roman"/>
                <w:b w:val="false"/>
                <w:i w:val="false"/>
                <w:color w:val="000000"/>
                <w:sz w:val="20"/>
              </w:rPr>
              <w:t>
105 "Оказание медицинской помощи с применением инновационных медицинских технологий и лечение за рубежом"</w:t>
            </w:r>
          </w:p>
          <w:bookmarkEnd w:id="324"/>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развитию санитарной авиации в Республике Казахстан</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Республики Казахстан медицинской помощью в форме санитарной авиации в рамках гарантированного объема бесплатной медицинской помощи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координационный центр экстренной медицины"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25"/>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w:t>
            </w:r>
            <w:r>
              <w:br/>
            </w:r>
            <w:r>
              <w:rPr>
                <w:rFonts w:ascii="Times New Roman"/>
                <w:b w:val="false"/>
                <w:i w:val="false"/>
                <w:color w:val="000000"/>
                <w:sz w:val="20"/>
              </w:rPr>
              <w:t>
107 "Оказание медицинской помощи в форме санитарной авиации"</w:t>
            </w:r>
          </w:p>
          <w:bookmarkEnd w:id="325"/>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6 529 355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концепции создания ТОО "Национальный научный онкологический центр" и развития онкологической службы Республики Казахстан в соответствии с международными стандартами</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онкологической помощи в соответствии с международными стандартами; разработка и внедрение персонифицированных методов профилактики, диагностики и лечения онкологических заболеваний; координация и мониторинг развития онкологической службы; развитие и подготовка кадрового потенциала онкологической службы.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"Национальный научный онкологический центр"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26"/>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w:t>
            </w:r>
            <w:r>
              <w:br/>
            </w:r>
            <w:r>
              <w:rPr>
                <w:rFonts w:ascii="Times New Roman"/>
                <w:b w:val="false"/>
                <w:i w:val="false"/>
                <w:color w:val="000000"/>
                <w:sz w:val="20"/>
              </w:rPr>
              <w:t>
109 "Реализация концепции создания Национального научного онкологического центра"</w:t>
            </w:r>
          </w:p>
          <w:bookmarkEnd w:id="326"/>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406 126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созданию системы координации в области трансплантологии</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эффективной национальной системы органного донорства и развитие науки трансплантологии в Республике Казахстан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по координации трансплантации и высокотехнологичных медицинских услуг"</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27"/>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w:t>
            </w:r>
            <w:r>
              <w:br/>
            </w:r>
            <w:r>
              <w:rPr>
                <w:rFonts w:ascii="Times New Roman"/>
                <w:b w:val="false"/>
                <w:i w:val="false"/>
                <w:color w:val="000000"/>
                <w:sz w:val="20"/>
              </w:rPr>
              <w:t>
114 "Услуги по координации в области трансплантологии"</w:t>
            </w:r>
          </w:p>
          <w:bookmarkEnd w:id="327"/>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Центральной референс лаборатории по уменьшению биологических угроз</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деятельности Центральной референс лаборатории в системе эпидемиологического мониторинга за особо опасными инфекциями и предоставления услуг в области профилактики особо опасных инфекций, консолидация особо опасных патогенов, расширение потенциала по обнаружению, диагностике и реагированию на биологические угрозы, внедрение международной лабораторной практики и стандартов биологической безопасности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"Казахский научный центр карантинных зоонозных инфекций им. М.Айкимбаева"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28"/>
          <w:p>
            <w:pPr>
              <w:spacing w:after="20"/>
              <w:ind w:left="20"/>
              <w:jc w:val="both"/>
            </w:pPr>
            <w:r>
              <w:rPr>
                <w:rFonts w:ascii="Times New Roman"/>
                <w:b w:val="false"/>
                <w:i w:val="false"/>
                <w:color w:val="000000"/>
                <w:sz w:val="20"/>
              </w:rPr>
              <w:t>
070 "Охрана общественного здоровья"</w:t>
            </w:r>
            <w:r>
              <w:br/>
            </w:r>
            <w:r>
              <w:rPr>
                <w:rFonts w:ascii="Times New Roman"/>
                <w:b w:val="false"/>
                <w:i w:val="false"/>
                <w:color w:val="000000"/>
                <w:sz w:val="20"/>
              </w:rPr>
              <w:t>
100 "Обеспечение санитарно-эпидемиологического благополучия населения"</w:t>
            </w:r>
          </w:p>
          <w:bookmarkEnd w:id="328"/>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санитарно-эпидемиологического благополучия населения на территориях особо опасных природных очагов инфекции</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29"/>
          <w:p>
            <w:pPr>
              <w:spacing w:after="20"/>
              <w:ind w:left="20"/>
              <w:jc w:val="both"/>
            </w:pPr>
            <w:r>
              <w:rPr>
                <w:rFonts w:ascii="Times New Roman"/>
                <w:b w:val="false"/>
                <w:i w:val="false"/>
                <w:color w:val="000000"/>
                <w:sz w:val="20"/>
              </w:rPr>
              <w:t>
Эпидемиологический и эпизоотологический мониторинг в очагах особо опасных инфекций (чума, туляремия, сибирская язва, холера, вирусные инфекции). Проведение противоэпидемических мероприятии, включающих дератизационные, дезинсекционные. Проведение экстренных санитарно-противоэпидемических и санитарно-профилактических мероприятий при регистрации ООИ. Микробиологические исследования материала от грызунов, эктопаразитов при плановом обследовании очагов ООИ и в случае выявления людей, больных ООИ. В том числе по мероприятиям:</w:t>
            </w:r>
            <w:r>
              <w:br/>
            </w:r>
            <w:r>
              <w:rPr>
                <w:rFonts w:ascii="Times New Roman"/>
                <w:b w:val="false"/>
                <w:i w:val="false"/>
                <w:color w:val="000000"/>
                <w:sz w:val="20"/>
              </w:rPr>
              <w:t>
</w:t>
            </w:r>
            <w:r>
              <w:rPr>
                <w:rFonts w:ascii="Times New Roman"/>
                <w:b w:val="false"/>
                <w:i w:val="false"/>
                <w:color w:val="000000"/>
                <w:sz w:val="20"/>
              </w:rPr>
              <w:t>- услуги по поддержанию жизнеспособности республиканской коллекции депозитария особо опасных микроорганизмов и Музея живых культур;</w:t>
            </w:r>
            <w:r>
              <w:br/>
            </w:r>
            <w:r>
              <w:rPr>
                <w:rFonts w:ascii="Times New Roman"/>
                <w:b w:val="false"/>
                <w:i w:val="false"/>
                <w:color w:val="000000"/>
                <w:sz w:val="20"/>
              </w:rPr>
              <w:t>
</w:t>
            </w:r>
            <w:r>
              <w:rPr>
                <w:rFonts w:ascii="Times New Roman"/>
                <w:b w:val="false"/>
                <w:i w:val="false"/>
                <w:color w:val="000000"/>
                <w:sz w:val="20"/>
              </w:rPr>
              <w:t>- услуги по выполнению исследований на особо опасные инфекции;</w:t>
            </w:r>
            <w:r>
              <w:br/>
            </w:r>
            <w:r>
              <w:rPr>
                <w:rFonts w:ascii="Times New Roman"/>
                <w:b w:val="false"/>
                <w:i w:val="false"/>
                <w:color w:val="000000"/>
                <w:sz w:val="20"/>
              </w:rPr>
              <w:t>
</w:t>
            </w:r>
            <w:r>
              <w:rPr>
                <w:rFonts w:ascii="Times New Roman"/>
                <w:b w:val="false"/>
                <w:i w:val="false"/>
                <w:color w:val="000000"/>
                <w:sz w:val="20"/>
              </w:rPr>
              <w:t>- услуги по оказанию консультативно-методической помощи по профилактике особо опасных инфекций;</w:t>
            </w:r>
            <w:r>
              <w:br/>
            </w:r>
            <w:r>
              <w:rPr>
                <w:rFonts w:ascii="Times New Roman"/>
                <w:b w:val="false"/>
                <w:i w:val="false"/>
                <w:color w:val="000000"/>
                <w:sz w:val="20"/>
              </w:rPr>
              <w:t>
- услуги по анализу ареалов носителей и переносчиков особо опасных инфекций с помощью геоинформационной технологии</w:t>
            </w:r>
          </w:p>
          <w:bookmarkEnd w:id="329"/>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"Казахский научный центр карантинных зоонозных инфекций им. М.Айкимбаева"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30"/>
          <w:p>
            <w:pPr>
              <w:spacing w:after="20"/>
              <w:ind w:left="20"/>
              <w:jc w:val="both"/>
            </w:pPr>
            <w:r>
              <w:rPr>
                <w:rFonts w:ascii="Times New Roman"/>
                <w:b w:val="false"/>
                <w:i w:val="false"/>
                <w:color w:val="000000"/>
                <w:sz w:val="20"/>
              </w:rPr>
              <w:t>
070 "Охрана общественного здоровья"</w:t>
            </w:r>
            <w:r>
              <w:br/>
            </w:r>
            <w:r>
              <w:rPr>
                <w:rFonts w:ascii="Times New Roman"/>
                <w:b w:val="false"/>
                <w:i w:val="false"/>
                <w:color w:val="000000"/>
                <w:sz w:val="20"/>
              </w:rPr>
              <w:t>
100 "Обеспечение санитарно-эпидемиологического благополучия населения"</w:t>
            </w:r>
          </w:p>
          <w:bookmarkEnd w:id="330"/>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эпизоотологического мониторинга в казахстанской части острова Возрождения и прилегающей к Аральскому морю материковой (прибрежной) территории</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эпизоотологического обследования острова Возрождения и прилегающей к Аральскому морю материковой (прибрежной) территории с оценкой состояния уровня, динамики численности носителей и переносчиков, эпидемиологическое наблюдение за постоянным и временным населением, проживающим на данных территориях.</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"Казахский научный центр карантинных зоонозных инфекций им. М.Айкимбаева"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31"/>
          <w:p>
            <w:pPr>
              <w:spacing w:after="20"/>
              <w:ind w:left="20"/>
              <w:jc w:val="both"/>
            </w:pPr>
            <w:r>
              <w:rPr>
                <w:rFonts w:ascii="Times New Roman"/>
                <w:b w:val="false"/>
                <w:i w:val="false"/>
                <w:color w:val="000000"/>
                <w:sz w:val="20"/>
              </w:rPr>
              <w:t>
070 "Охрана общественного здоровья"</w:t>
            </w:r>
            <w:r>
              <w:br/>
            </w:r>
            <w:r>
              <w:rPr>
                <w:rFonts w:ascii="Times New Roman"/>
                <w:b w:val="false"/>
                <w:i w:val="false"/>
                <w:color w:val="000000"/>
                <w:sz w:val="20"/>
              </w:rPr>
              <w:t>
100 "Обеспечение санитарно-эпидемиологического благополучия населения"</w:t>
            </w:r>
          </w:p>
          <w:bookmarkEnd w:id="331"/>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здоровья</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32"/>
          <w:p>
            <w:pPr>
              <w:spacing w:after="20"/>
              <w:ind w:left="20"/>
              <w:jc w:val="both"/>
            </w:pPr>
            <w:r>
              <w:rPr>
                <w:rFonts w:ascii="Times New Roman"/>
                <w:b w:val="false"/>
                <w:i w:val="false"/>
                <w:color w:val="000000"/>
                <w:sz w:val="20"/>
              </w:rPr>
              <w:t>
1.Лабораторные исследования и инструментальные замеры. 2.Оказание организационно-методической помощи по вопросам деятельности государственных органов и организаций санитарно-эпидемиологической службы в регионах. 3.Участие в разработке документов государственной системы санитарно-эпидемиологического нормирования, гармонизация стандартов деятельности в области санитарно-эпидемиологического благополучия в соответствии с требованиями таможенного союза и ВТО. 4.Организация и проведение семинаров, конференций, круглых столов. Проведение мероприятий направленных на повышение уровня образования и информированности различных групп населения в области санитарно-эпидемиологической безопасности через СМИ. 5.Внедрение системы внешней оценки качества (ВОК) лабораторных исследований и инструментальных замеров, проводимых центрами СЭЭ.</w:t>
            </w:r>
            <w:r>
              <w:br/>
            </w:r>
            <w:r>
              <w:rPr>
                <w:rFonts w:ascii="Times New Roman"/>
                <w:b w:val="false"/>
                <w:i w:val="false"/>
                <w:color w:val="000000"/>
                <w:sz w:val="20"/>
              </w:rPr>
              <w:t>
6.Осуществление санитарно-эпидемиологического мониторинга.</w:t>
            </w:r>
          </w:p>
          <w:bookmarkEnd w:id="332"/>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общественного здравоохранения"</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33"/>
          <w:p>
            <w:pPr>
              <w:spacing w:after="20"/>
              <w:ind w:left="20"/>
              <w:jc w:val="both"/>
            </w:pPr>
            <w:r>
              <w:rPr>
                <w:rFonts w:ascii="Times New Roman"/>
                <w:b w:val="false"/>
                <w:i w:val="false"/>
                <w:color w:val="000000"/>
                <w:sz w:val="20"/>
              </w:rPr>
              <w:t>
070 "Охрана общественного здоровья"</w:t>
            </w:r>
            <w:r>
              <w:br/>
            </w:r>
            <w:r>
              <w:rPr>
                <w:rFonts w:ascii="Times New Roman"/>
                <w:b w:val="false"/>
                <w:i w:val="false"/>
                <w:color w:val="000000"/>
                <w:sz w:val="20"/>
              </w:rPr>
              <w:t>
100 "Обеспечение санитарно-эпидемиологического благополучия населения"</w:t>
            </w:r>
          </w:p>
          <w:bookmarkEnd w:id="333"/>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549 147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34"/>
          <w:p>
            <w:pPr>
              <w:spacing w:after="20"/>
              <w:ind w:left="20"/>
              <w:jc w:val="both"/>
            </w:pPr>
            <w:r>
              <w:rPr>
                <w:rFonts w:ascii="Times New Roman"/>
                <w:b w:val="false"/>
                <w:i w:val="false"/>
                <w:color w:val="000000"/>
                <w:sz w:val="20"/>
              </w:rPr>
              <w:t>
7.Своевременное размещение актуальной оперативной информации о санэпидситуации в стране, доступной как для органов и организаций системы Комитета охраны общественного здоровья МЗ РК, так и для населения. 8.Проведение мероприятий по совершенствованию механизмов стандартизации службы (разработка, утверждение, мониторинг, внедрение, оценка эффективности).</w:t>
            </w:r>
            <w:r>
              <w:br/>
            </w:r>
            <w:r>
              <w:rPr>
                <w:rFonts w:ascii="Times New Roman"/>
                <w:b w:val="false"/>
                <w:i w:val="false"/>
                <w:color w:val="000000"/>
                <w:sz w:val="20"/>
              </w:rPr>
              <w:t>
</w:t>
            </w:r>
            <w:r>
              <w:rPr>
                <w:rFonts w:ascii="Times New Roman"/>
                <w:b w:val="false"/>
                <w:i w:val="false"/>
                <w:color w:val="000000"/>
                <w:sz w:val="20"/>
              </w:rPr>
              <w:t>9.Внедрение в деятельность организаций санитарно-эпидемиологической службы экспресс-исследований по определению микробиологических показателей и химических веществ.</w:t>
            </w:r>
            <w:r>
              <w:br/>
            </w:r>
            <w:r>
              <w:rPr>
                <w:rFonts w:ascii="Times New Roman"/>
                <w:b w:val="false"/>
                <w:i w:val="false"/>
                <w:color w:val="000000"/>
                <w:sz w:val="20"/>
              </w:rPr>
              <w:t>
</w:t>
            </w:r>
            <w:r>
              <w:rPr>
                <w:rFonts w:ascii="Times New Roman"/>
                <w:b w:val="false"/>
                <w:i w:val="false"/>
                <w:color w:val="000000"/>
                <w:sz w:val="20"/>
              </w:rPr>
              <w:t>10. Обеспечение деятельности Оперативного центра по чрезвычайным ситуациям в области общественного здравоохранения.</w:t>
            </w:r>
            <w:r>
              <w:br/>
            </w:r>
            <w:r>
              <w:rPr>
                <w:rFonts w:ascii="Times New Roman"/>
                <w:b w:val="false"/>
                <w:i w:val="false"/>
                <w:color w:val="000000"/>
                <w:sz w:val="20"/>
              </w:rPr>
              <w:t>
11. Совершенствование и развитие рутинного эпидемиологического надзора за острыми респираторными вирусными инфекциями (ОРВИ), гриппом и их осложнениями (пневмонии) и дозорного эпидемиологического надзора за гриппоподобными заболеваниями (ГПЗ) и тяжелыми острыми респираторными инфекциями в РК.</w:t>
            </w:r>
          </w:p>
          <w:bookmarkEnd w:id="334"/>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35"/>
          <w:p>
            <w:pPr>
              <w:spacing w:after="20"/>
              <w:ind w:left="20"/>
              <w:jc w:val="both"/>
            </w:pPr>
            <w:r>
              <w:rPr>
                <w:rFonts w:ascii="Times New Roman"/>
                <w:b w:val="false"/>
                <w:i w:val="false"/>
                <w:color w:val="000000"/>
                <w:sz w:val="20"/>
              </w:rPr>
              <w:t>
12. Создание единой Национальной системы внешней оценки качества лабораторной диагностики по парентеральным вирусным гепатитам.</w:t>
            </w:r>
            <w:r>
              <w:br/>
            </w:r>
            <w:r>
              <w:rPr>
                <w:rFonts w:ascii="Times New Roman"/>
                <w:b w:val="false"/>
                <w:i w:val="false"/>
                <w:color w:val="000000"/>
                <w:sz w:val="20"/>
              </w:rPr>
              <w:t>
</w:t>
            </w:r>
            <w:r>
              <w:rPr>
                <w:rFonts w:ascii="Times New Roman"/>
                <w:b w:val="false"/>
                <w:i w:val="false"/>
                <w:color w:val="000000"/>
                <w:sz w:val="20"/>
              </w:rPr>
              <w:t>13. Верификация различных тест-наборов парентеральных вирусных гепатитов методом иммунохемилюминисцентного и иммуноферментного анализов и молекулярно генетических исследований для разработки методических рекомендаций для лабораторий.</w:t>
            </w:r>
            <w:r>
              <w:br/>
            </w:r>
            <w:r>
              <w:rPr>
                <w:rFonts w:ascii="Times New Roman"/>
                <w:b w:val="false"/>
                <w:i w:val="false"/>
                <w:color w:val="000000"/>
                <w:sz w:val="20"/>
              </w:rPr>
              <w:t>
</w:t>
            </w:r>
            <w:r>
              <w:rPr>
                <w:rFonts w:ascii="Times New Roman"/>
                <w:b w:val="false"/>
                <w:i w:val="false"/>
                <w:color w:val="000000"/>
                <w:sz w:val="20"/>
              </w:rPr>
              <w:t>14. Разработка (пересмотр) пяти санитарных правил с учетом научного обоснования и мирового опыта. Разработка правил и порядка проведения санитарно- эпидемиологической экспертизы определяющих объемы, перечень и кратность лабораторных исследований.</w:t>
            </w:r>
            <w:r>
              <w:br/>
            </w:r>
            <w:r>
              <w:rPr>
                <w:rFonts w:ascii="Times New Roman"/>
                <w:b w:val="false"/>
                <w:i w:val="false"/>
                <w:color w:val="000000"/>
                <w:sz w:val="20"/>
              </w:rPr>
              <w:t>
</w:t>
            </w:r>
            <w:r>
              <w:rPr>
                <w:rFonts w:ascii="Times New Roman"/>
                <w:b w:val="false"/>
                <w:i w:val="false"/>
                <w:color w:val="000000"/>
                <w:sz w:val="20"/>
              </w:rPr>
              <w:t>15. Разработка и внедрение системы сбора данных, оценки и мониторинга программ профилактики инфекций инфекционного контроля при оказании медицинской помощи. 16. Проведение референс (иммунологических и молекулярно-биологических, молекулярно-генетических) лабораторных исследований при эпидемиологической ситуации по инфекционным заболеваниям.</w:t>
            </w:r>
            <w:r>
              <w:br/>
            </w:r>
            <w:r>
              <w:rPr>
                <w:rFonts w:ascii="Times New Roman"/>
                <w:b w:val="false"/>
                <w:i w:val="false"/>
                <w:color w:val="000000"/>
                <w:sz w:val="20"/>
              </w:rPr>
              <w:t>
17. Мониторинг реализации проекта "Создание службы общественного здравоохранения и развитие межсекторального взаимодействия".</w:t>
            </w:r>
          </w:p>
          <w:bookmarkEnd w:id="335"/>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здорового образа жизни</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приоритетов, концептуальных идей, методологическое сопровождение и мониторинг мероприятий по пропаганде здорового образа жизни, профилактике социально значимых заболеваний, сбор информации, формирование отчетов о проведенных информационно-коммуникационных мероприятиях среди населения в целом по Республике Казахстан, усовершенствование научно-практического медицинского журнала по вопросам общественного здравоохранения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общественного здравоохранения"</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36"/>
          <w:p>
            <w:pPr>
              <w:spacing w:after="20"/>
              <w:ind w:left="20"/>
              <w:jc w:val="both"/>
            </w:pPr>
            <w:r>
              <w:rPr>
                <w:rFonts w:ascii="Times New Roman"/>
                <w:b w:val="false"/>
                <w:i w:val="false"/>
                <w:color w:val="000000"/>
                <w:sz w:val="20"/>
              </w:rPr>
              <w:t>
070 "Охрана общественного здоровья"</w:t>
            </w:r>
            <w:r>
              <w:br/>
            </w:r>
            <w:r>
              <w:rPr>
                <w:rFonts w:ascii="Times New Roman"/>
                <w:b w:val="false"/>
                <w:i w:val="false"/>
                <w:color w:val="000000"/>
                <w:sz w:val="20"/>
              </w:rPr>
              <w:t>
104 "Пропаганда здорового образа жизни"</w:t>
            </w:r>
          </w:p>
          <w:bookmarkEnd w:id="336"/>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профилактике и борьбе со СПИД</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Эпидемиологический надзор за случаями и распространенностью ВИЧ-инфекции, оценка и анализ эпидемиологической ситуации в Республике Казахстан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"Казахский научный центр дерматологии и инфекционных заболеваний"</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37"/>
          <w:p>
            <w:pPr>
              <w:spacing w:after="20"/>
              <w:ind w:left="20"/>
              <w:jc w:val="both"/>
            </w:pPr>
            <w:r>
              <w:rPr>
                <w:rFonts w:ascii="Times New Roman"/>
                <w:b w:val="false"/>
                <w:i w:val="false"/>
                <w:color w:val="000000"/>
                <w:sz w:val="20"/>
              </w:rPr>
              <w:t>
070 "Охрана общественного здоровья"</w:t>
            </w:r>
            <w:r>
              <w:br/>
            </w:r>
            <w:r>
              <w:rPr>
                <w:rFonts w:ascii="Times New Roman"/>
                <w:b w:val="false"/>
                <w:i w:val="false"/>
                <w:color w:val="000000"/>
                <w:sz w:val="20"/>
              </w:rPr>
              <w:t>
105 "Реализация мероприятий по профилактике и борьбе со СПИД"</w:t>
            </w:r>
          </w:p>
          <w:bookmarkEnd w:id="337"/>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38"/>
          <w:p>
            <w:pPr>
              <w:spacing w:after="20"/>
              <w:ind w:left="20"/>
              <w:jc w:val="both"/>
            </w:pPr>
            <w:r>
              <w:rPr>
                <w:rFonts w:ascii="Times New Roman"/>
                <w:b w:val="false"/>
                <w:i w:val="false"/>
                <w:color w:val="000000"/>
                <w:sz w:val="20"/>
              </w:rPr>
              <w:t>
Разработка</w:t>
            </w:r>
            <w:r>
              <w:br/>
            </w:r>
            <w:r>
              <w:rPr>
                <w:rFonts w:ascii="Times New Roman"/>
                <w:b w:val="false"/>
                <w:i w:val="false"/>
                <w:color w:val="000000"/>
                <w:sz w:val="20"/>
              </w:rPr>
              <w:t>
нормативов расценок выполнения научно-реставрационных работ на памятниках истории и культуры</w:t>
            </w:r>
          </w:p>
          <w:bookmarkEnd w:id="338"/>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нормативных расценок, сметно-нормативной базы, сметного нормирования и расценок ценообразования, в том числе пересчет в текущие цены сборников сметных норм и единичных расценок, разработка сборников цен на специальные научно-проектные работы по памятникам истории и культуры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39"/>
          <w:p>
            <w:pPr>
              <w:spacing w:after="20"/>
              <w:ind w:left="20"/>
              <w:jc w:val="both"/>
            </w:pPr>
            <w:r>
              <w:rPr>
                <w:rFonts w:ascii="Times New Roman"/>
                <w:b w:val="false"/>
                <w:i w:val="false"/>
                <w:color w:val="000000"/>
                <w:sz w:val="20"/>
              </w:rPr>
              <w:t>
001 "Формирование государственной политики в сфере культуры, спорта и туристской деятельности"</w:t>
            </w:r>
            <w:r>
              <w:br/>
            </w:r>
            <w:r>
              <w:rPr>
                <w:rFonts w:ascii="Times New Roman"/>
                <w:b w:val="false"/>
                <w:i w:val="false"/>
                <w:color w:val="000000"/>
                <w:sz w:val="20"/>
              </w:rPr>
              <w:t>
123 "Текущие административные расходы"</w:t>
            </w:r>
          </w:p>
          <w:bookmarkEnd w:id="339"/>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сфере развития государственного языка и других языков народа Казахстана</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реализации Государственной программы развития и функционирования языков в Республике Казахстан на 2011-2020 годы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"Национальный научно-практический центр "Тіл-Қазына" имени Шайсултана Шаяхметова"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40"/>
          <w:p>
            <w:pPr>
              <w:spacing w:after="20"/>
              <w:ind w:left="20"/>
              <w:jc w:val="both"/>
            </w:pPr>
            <w:r>
              <w:rPr>
                <w:rFonts w:ascii="Times New Roman"/>
                <w:b w:val="false"/>
                <w:i w:val="false"/>
                <w:color w:val="000000"/>
                <w:sz w:val="20"/>
              </w:rPr>
              <w:t>
021 "Развитие государственного языка и других языков народа Казахстана"</w:t>
            </w:r>
            <w:r>
              <w:br/>
            </w:r>
            <w:r>
              <w:rPr>
                <w:rFonts w:ascii="Times New Roman"/>
                <w:b w:val="false"/>
                <w:i w:val="false"/>
                <w:color w:val="000000"/>
                <w:sz w:val="20"/>
              </w:rPr>
              <w:t>
100 "Обеспечение развития государственного языка и других языков народа Казахстана"</w:t>
            </w:r>
          </w:p>
          <w:bookmarkEnd w:id="340"/>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699 445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Воссоздание, сооружение памятников историко-культурного наследия</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памятников истории и культуры республиканского значения путем проведения научно-реставрационных работ</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41"/>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r>
              <w:br/>
            </w:r>
            <w:r>
              <w:rPr>
                <w:rFonts w:ascii="Times New Roman"/>
                <w:b w:val="false"/>
                <w:i w:val="false"/>
                <w:color w:val="000000"/>
                <w:sz w:val="20"/>
              </w:rPr>
              <w:t>
100 "Воссоздание, сооружение памятников историко-культурного наследия"</w:t>
            </w:r>
          </w:p>
          <w:bookmarkEnd w:id="341"/>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648 826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 и систематизация изучения культурного наследия казахского народа</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проектов будут осуществляться, определение территории, охранных зон памятников истории и культуры, разработка научной документации по потенциальным памятникам истории и культуры ЮНЕСКО и менеджмент - планы по их развитию, управлению, являющимся требованием ЮНЕСКО. Кроме того, в целях выполнения рекомендаций ЮНЕСКО потребуется регулярное осуществление оценок взаимодействия окружающих факторов на памятники и истории и определены направления развития и возрождения деятельности музеев-заповедников</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42"/>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r>
              <w:br/>
            </w:r>
            <w:r>
              <w:rPr>
                <w:rFonts w:ascii="Times New Roman"/>
                <w:b w:val="false"/>
                <w:i w:val="false"/>
                <w:color w:val="000000"/>
                <w:sz w:val="20"/>
              </w:rPr>
              <w:t>
101 "Свод и систематизация изучения культурного наследия казахского народа"</w:t>
            </w:r>
          </w:p>
          <w:bookmarkEnd w:id="342"/>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Дубляж национальных фильмов, формирование сценарного резерва, обеспечение непрерывного технологического процесса, тиражирование и дистрибьюция национальных фильмов</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Дубляж национальных фильмов с языка оригинала на государственный язык в соответствии с законом Республики Казахстан "О кинематографии", организация проката фильмов, обеспечении сохранности прав собственника фильма и соблюдении иных прав фильмовладельца при осуществлении тиражирования и дистрибьюции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"Казахфильм" им. Ш.Айманова"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43"/>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r>
              <w:br/>
            </w:r>
            <w:r>
              <w:rPr>
                <w:rFonts w:ascii="Times New Roman"/>
                <w:b w:val="false"/>
                <w:i w:val="false"/>
                <w:color w:val="000000"/>
                <w:sz w:val="20"/>
              </w:rPr>
              <w:t>
104 "Производство национальных фильмов"</w:t>
            </w:r>
          </w:p>
          <w:bookmarkEnd w:id="343"/>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с участием Главы государства</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праздничных мероприятий и торжественных концертов, посвященных государственным и национальным праздникам Республики Казахстан, Ассамблее народа Казахстана, организация концертных программ в рамках официальных встреч Первого Президента РК - Елбасы, Главы государства и Премьер Министра с иностранными делегациями, обеспечение участия в мероприятиях Содружества Независимых Государств, Евразийского экономического союза, Шанхайской организации сотрудничества, ТЮРКСОЙ, ЮНЕСКО, обеспечение участия творческих коллективов и исполнителей Синьцзян - Уйгурского автономного района, а также проведение культурных мероприятий в числе которых фестивали, конкурсы, дни культуры зарубежных стран в Казахстане, дни культуры Казахстана за рубежом в рамках проекта "Современная казахстанская культура в глобальном мире" программы Первого</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"Қазақ әуендері"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44"/>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r>
              <w:br/>
            </w:r>
            <w:r>
              <w:rPr>
                <w:rFonts w:ascii="Times New Roman"/>
                <w:b w:val="false"/>
                <w:i w:val="false"/>
                <w:color w:val="000000"/>
                <w:sz w:val="20"/>
              </w:rPr>
              <w:t>
105 "Проведение социально значимых и культурных мероприятий"</w:t>
            </w:r>
          </w:p>
          <w:bookmarkEnd w:id="344"/>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3 666 522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Президента РК - Елбасы "Взгляд в будущее: модернизация общественного сознания", организация айтыса, фестивалей, кинофестивалей, концертов творческих коллективов и отдельных исполнителей Казахстана за рубежом, выступлении и гастролей зарубежных исполнителей в Казахстане, молодых дарований и ведущих исполнителей в лучших залах мира, концертных мероприятий для населения, обеспечение участия казахстанских исполнителей в международных конкурсах, в рамках статьи Первого Президента РК - Елбасы "7 граней Великой степи" организация гала-концертов за рубежом, юбилейных концертов, реалити шоу, концертов в рамках Дней культуры за рубежом, организация фестивалей в рамках Года молодежи.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с участием Главы государства</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Популяризация хореографического искусства путем воспроизведения произведений искусства через танцы и балет. Пропаганда хореографического искусства, международное сотрудничество в области хореографии. Осуществление сопутствующих услуг по проведению социально-значимых и культурных мероприятий для приобретения услуг по классическому танцу и балету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"Театр "Астана Балет"</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45"/>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r>
              <w:br/>
            </w:r>
            <w:r>
              <w:rPr>
                <w:rFonts w:ascii="Times New Roman"/>
                <w:b w:val="false"/>
                <w:i w:val="false"/>
                <w:color w:val="000000"/>
                <w:sz w:val="20"/>
              </w:rPr>
              <w:t>
105 "Проведение социально значимых и культурных мероприятий"</w:t>
            </w:r>
          </w:p>
          <w:bookmarkEnd w:id="345"/>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2 891 553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спортсменов международного класса и спортивного резерва, обеспечение подготовки к участию в международных спортивных соревнованиях членов национальных сборных команд по олимпийским видам спорта</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республиканских, международных спортивных мероприятий и участие сборных команд Республики Казахстан по олимпийским видам спорта в международных соревнованиях.</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"Национальный олимпийский комитет" Республики Казахстан</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46"/>
          <w:p>
            <w:pPr>
              <w:spacing w:after="20"/>
              <w:ind w:left="20"/>
              <w:jc w:val="both"/>
            </w:pPr>
            <w:r>
              <w:rPr>
                <w:rFonts w:ascii="Times New Roman"/>
                <w:b w:val="false"/>
                <w:i w:val="false"/>
                <w:color w:val="000000"/>
                <w:sz w:val="20"/>
              </w:rPr>
              <w:t>
036 "Развитие спорта высших достижений"</w:t>
            </w:r>
            <w:r>
              <w:br/>
            </w:r>
            <w:r>
              <w:rPr>
                <w:rFonts w:ascii="Times New Roman"/>
                <w:b w:val="false"/>
                <w:i w:val="false"/>
                <w:color w:val="000000"/>
                <w:sz w:val="20"/>
              </w:rPr>
              <w:t>
100 "Обеспечение развития спорта высших достижений"</w:t>
            </w:r>
          </w:p>
          <w:bookmarkEnd w:id="346"/>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12 604 459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одаренных в культуре и искусстве детей в Казахской национальной академии хореографии</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подготовки учебного процесса и предоставление образовательных услуг</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"Казахская национальная академия хореографии"</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47"/>
          <w:p>
            <w:pPr>
              <w:spacing w:after="20"/>
              <w:ind w:left="20"/>
              <w:jc w:val="both"/>
            </w:pPr>
            <w:r>
              <w:rPr>
                <w:rFonts w:ascii="Times New Roman"/>
                <w:b w:val="false"/>
                <w:i w:val="false"/>
                <w:color w:val="000000"/>
                <w:sz w:val="20"/>
              </w:rPr>
              <w:t>
041 "Подготовка кадров в области культуры и искусства"</w:t>
            </w:r>
            <w:r>
              <w:br/>
            </w:r>
            <w:r>
              <w:rPr>
                <w:rFonts w:ascii="Times New Roman"/>
                <w:b w:val="false"/>
                <w:i w:val="false"/>
                <w:color w:val="000000"/>
                <w:sz w:val="20"/>
              </w:rPr>
              <w:t>
103 "Обеспечение образовательного процесса в области хореографии"</w:t>
            </w:r>
          </w:p>
          <w:bookmarkEnd w:id="347"/>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1 090 544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формированию национального туристского продукта и продвижение его на международном и внутреннем рынке.</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Казахстана в Международных выставках, направленных на продвижение имиджа страны, ознакомление мировой общественности с туристским потенциалом страны; Развитие и техническая поддержка Национального туристического портала "Kazakhstan.travel"; Проведение рекламной кампании на международном телевидении; Организация и проведение инфо-туров; Организация workshop (семинары) за пределами страны.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"Национальная компания "Kazakh Tourism"</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48"/>
          <w:p>
            <w:pPr>
              <w:spacing w:after="20"/>
              <w:ind w:left="20"/>
              <w:jc w:val="both"/>
            </w:pPr>
            <w:r>
              <w:rPr>
                <w:rFonts w:ascii="Times New Roman"/>
                <w:b w:val="false"/>
                <w:i w:val="false"/>
                <w:color w:val="000000"/>
                <w:sz w:val="20"/>
              </w:rPr>
              <w:t>
043 "Формирование национального туристского продукта и продвижение его на международном и внутреннем рынке"</w:t>
            </w:r>
            <w:r>
              <w:br/>
            </w:r>
            <w:r>
              <w:rPr>
                <w:rFonts w:ascii="Times New Roman"/>
                <w:b w:val="false"/>
                <w:i w:val="false"/>
                <w:color w:val="000000"/>
                <w:sz w:val="20"/>
              </w:rPr>
              <w:t>
100 "Формирование туристского имиджа Казахстана"</w:t>
            </w:r>
          </w:p>
          <w:bookmarkEnd w:id="348"/>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1 965 132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образовательной деятельности для подготовки кадров в области туризма</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49"/>
          <w:p>
            <w:pPr>
              <w:spacing w:after="20"/>
              <w:ind w:left="20"/>
              <w:jc w:val="both"/>
            </w:pPr>
            <w:r>
              <w:rPr>
                <w:rFonts w:ascii="Times New Roman"/>
                <w:b w:val="false"/>
                <w:i w:val="false"/>
                <w:color w:val="000000"/>
                <w:sz w:val="20"/>
              </w:rPr>
              <w:t>
Обеспечение деятельности Международного университета туризма и гостеприимства с учетом мировых стандартов обучения.</w:t>
            </w:r>
            <w:r>
              <w:br/>
            </w:r>
            <w:r>
              <w:rPr>
                <w:rFonts w:ascii="Times New Roman"/>
                <w:b w:val="false"/>
                <w:i w:val="false"/>
                <w:color w:val="000000"/>
                <w:sz w:val="20"/>
              </w:rPr>
              <w:t>
Формирование научно-методической базы на основе мировых стандартов по подготовке кадров в сфере туризма. Разработка концепций развития университета. Подписание международных меморандумов по обмену опытом (стажировка) преподавательского состава, студентов</w:t>
            </w:r>
          </w:p>
          <w:bookmarkEnd w:id="349"/>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"Международный университет туризма и гостеприимства"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"Услуги по организации образовательной деятельности для подготовки кадров в области туризма"</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ядерных, радиационных и электрофизических установок РГП "Национальный ядерный центр Республики Казахстан"</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безопасная эксплуатация ядерных, радиационных и электрофизических установок РГП "Национальный ядерный центр Республики Казахстан" для успешного выполнения научно-технических программ и международных проектов (комплекс услуг по содержанию зданий, сооружений, транспорта, оплате труда персонала, приобретению материалов, ремонту оборудования, оплате коммунальных услуг, налогов и других платежей в бюджет).</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"Национальный ядерный центр Республики Казахстан"</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50"/>
          <w:p>
            <w:pPr>
              <w:spacing w:after="20"/>
              <w:ind w:left="20"/>
              <w:jc w:val="both"/>
            </w:pPr>
            <w:r>
              <w:rPr>
                <w:rFonts w:ascii="Times New Roman"/>
                <w:b w:val="false"/>
                <w:i w:val="false"/>
                <w:color w:val="000000"/>
                <w:sz w:val="20"/>
              </w:rPr>
              <w:t>
036 "Развитие атомных и энергетических проектов"</w:t>
            </w:r>
            <w:r>
              <w:br/>
            </w:r>
            <w:r>
              <w:rPr>
                <w:rFonts w:ascii="Times New Roman"/>
                <w:b w:val="false"/>
                <w:i w:val="false"/>
                <w:color w:val="000000"/>
                <w:sz w:val="20"/>
              </w:rPr>
              <w:t>
101 "Обеспечение радиационной безопасности на территории Республики Казахстан"</w:t>
            </w:r>
          </w:p>
          <w:bookmarkEnd w:id="350"/>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702 298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ядерных, радиационных и электрофизических установок РГП "Институт ядерной физики"</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безопасного функционирования базовых экспериментальных установок РГП "Институт ядерной физики" для успешного выполнения научно-технических программ и международных проектов (комплекс услуг по содержанию зданий, сооружений, транспорта, оплате труда персонала, приобретению материалов, ремонту оборудования, оплате коммунальных услуг, налогов и других платежей в бюджет).</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"Институт ядерной физики"</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51"/>
          <w:p>
            <w:pPr>
              <w:spacing w:after="20"/>
              <w:ind w:left="20"/>
              <w:jc w:val="both"/>
            </w:pPr>
            <w:r>
              <w:rPr>
                <w:rFonts w:ascii="Times New Roman"/>
                <w:b w:val="false"/>
                <w:i w:val="false"/>
                <w:color w:val="000000"/>
                <w:sz w:val="20"/>
              </w:rPr>
              <w:t>
036 "Развитие атомных и энергетических проектов"</w:t>
            </w:r>
            <w:r>
              <w:br/>
            </w:r>
            <w:r>
              <w:rPr>
                <w:rFonts w:ascii="Times New Roman"/>
                <w:b w:val="false"/>
                <w:i w:val="false"/>
                <w:color w:val="000000"/>
                <w:sz w:val="20"/>
              </w:rPr>
              <w:t>
101 "Обеспечение радиационной безопасности на территории Республики Казахстан"</w:t>
            </w:r>
          </w:p>
          <w:bookmarkEnd w:id="351"/>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геофизических установок РГП "Институт геофизических исследований"</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обеспечению непрерывной и безопасной работы геофизических установок РГП "Институт геофизических исследований" для успешного выполнения научно- технических программ и международных проектов (комплекс услуг по содержанию зданий, сооружений, транспорта, оплате труда персонала, приобретению материалов, ремонту оборудования, оплате коммунальных услуг, налогов и др. платежей в бюджет).</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"Институт геофизических исследований"</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52"/>
          <w:p>
            <w:pPr>
              <w:spacing w:after="20"/>
              <w:ind w:left="20"/>
              <w:jc w:val="both"/>
            </w:pPr>
            <w:r>
              <w:rPr>
                <w:rFonts w:ascii="Times New Roman"/>
                <w:b w:val="false"/>
                <w:i w:val="false"/>
                <w:color w:val="000000"/>
                <w:sz w:val="20"/>
              </w:rPr>
              <w:t>
036 "Развитие атомных и энергетических проектов"</w:t>
            </w:r>
            <w:r>
              <w:br/>
            </w:r>
            <w:r>
              <w:rPr>
                <w:rFonts w:ascii="Times New Roman"/>
                <w:b w:val="false"/>
                <w:i w:val="false"/>
                <w:color w:val="000000"/>
                <w:sz w:val="20"/>
              </w:rPr>
              <w:t>
101 "Обеспечение радиационной безопасности на территории Республики Казахстан"</w:t>
            </w:r>
          </w:p>
          <w:bookmarkEnd w:id="352"/>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ускоренному переходу Казахстана к "зеленой экономике" путем продвижения технологий и лучших практик, развития бизнеса и инвестиций</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негативного воздействия на окружающую среду путем внедрения и развития зеленых технологий</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"Международный центр зеленых технологий и инвестиционных проектов"</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"Содействие ускоренному переходу Казахстана к "зеленой экономике" путем продвижения технологий и лучших практик, развития бизнеса и инвестиций"</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945 281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Национального доклада о состоянии конкурентоспособности Казахстана и выработка комплекса рекомендаций по устойчивому повышению позиции Казахстана в международных рейтингах по конкурентоспособности</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содействия повышению конкурентоспособности Казахстана путем ретроспективного анализа мер, которые предпринимались в области повышения конкурентоспособности, и подготовка на основе данного анализа Национального доклада о состоянии конкурентоспособности Казахстана, а также выработка комплекса рекомендаций по устойчивому повышению конкурентоспособности Казахстана в международных рейтингах по конкурентоспособности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53"/>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353"/>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разработки Прогноза социально-экономического развития Республики Казахстан посредством исследования внешних и внутренних условий развития и совершенствования инструментов моделирования</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текущих тенденций развития казахстанской и мировой экономики, мировых товарных рынков, а также актуализация базы прогнозного инструментария и улучшение экономико-математических расчетов для разработки Прогноза социально-экономического развития Казахстана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54"/>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354"/>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по вопросам совершенствования государственного регулирования предпринимательской деятельности</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дальнейшей форсированной целенаправленной работы по вопросам совершенствования государственного регулирования предпринимательской деятельности с учетом анализа лучших стандартов и практик развитых стран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55"/>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355"/>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 "Улучшение позиций Казахстана в рейтинге "Doing Business" Всемирного Банка в рамках повышения конкурентоспособности страны"</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экспертно-аналитического сопровождения и технической поддержки по улучшению позиций Казахстана в рейтинге "Doing Business - 2020"</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56"/>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356"/>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рейтинга регионов и городов по легкости ведения бизнеса</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сравнение условий ведения бизнеса в регионах и городах Республики Казахстан на основе рейтинга по легкости ведения бизнеса, составляемый исходя из статистических и опросных данных</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57"/>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357"/>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оценки эффективности деятельности центральных государственных и местных исполнительных органов</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58"/>
          <w:p>
            <w:pPr>
              <w:spacing w:after="20"/>
              <w:ind w:left="20"/>
              <w:jc w:val="both"/>
            </w:pPr>
            <w:r>
              <w:rPr>
                <w:rFonts w:ascii="Times New Roman"/>
                <w:b w:val="false"/>
                <w:i w:val="false"/>
                <w:color w:val="000000"/>
                <w:sz w:val="20"/>
              </w:rPr>
              <w:t>
Выполнение государственного</w:t>
            </w:r>
            <w:r>
              <w:br/>
            </w:r>
            <w:r>
              <w:rPr>
                <w:rFonts w:ascii="Times New Roman"/>
                <w:b w:val="false"/>
                <w:i w:val="false"/>
                <w:color w:val="000000"/>
                <w:sz w:val="20"/>
              </w:rPr>
              <w:t>
задания обусловлено необходимостью обеспечения дальнейшего развития Системы оценки эффективности деятельности государственных органов</w:t>
            </w:r>
          </w:p>
          <w:bookmarkEnd w:id="358"/>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59"/>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359"/>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Экспертно-аналитическое сопровождение разработки проекта Прогнозной схемы территориально-пространственного развития страны до 2030 года</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Будут пересмотрены основные принципы и направления территориально-пространственного развития страны на основе повышения самостоятельности, конкурентоспособности и усиления роли регионов</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60"/>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360"/>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 по оценке деятельности, включающие в себя экспертно-аналитическое и методологическое сопровождение оценки эффективности деятельности местных исполнительных органов</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качественного экспертно-аналитического и методологического сопровождения оценки эффективности местных исполнительных органов по достижению целей программ развития территорий</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61"/>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361"/>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макроэкономических эффектов реформирования индивидуального подоходного налога, определение оптимального уровня налоговой нагрузки на фонд оплаты труда, а также анализ эффективности местных налогов, сборов и плат с учетом межбюджетных отношений</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рекомендаций по повышению эффективности местных налогов, сборов и плат с учетом межбюджетных отношений, а также рекомендаций по совершенствованию налога на имущество физических лиц</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62"/>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362"/>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аналитической и консультационной поддержки взаимодействия между Казахстаном и Организацией экономического сотрудничества и развития</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опыта других стран по вступлению в Организацию экономического сотрудничества и развития, а также выработка рекомендаций на основе этого опыта для Республики Казахстан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63"/>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363"/>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внешнеторговых отношений Республики Казахстан в рамках международного сотрудничества с приграничными и третьими странами</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и консультационная поддержка Министерства национальной экономики Республики Казахстан при проведении двусторонних встреч на высшем и высоком уровне, проведении межправительственной комиссии, форумов межрегионального сотрудничества в части анализа внешней торговли и потенциала развития двусторонней торговли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64"/>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364"/>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Консультативная поддержка и разработка рекомендаций по формированию переговорной позиции Республики Казахстан в рамках членства во Всемирной торговой организации и на международных торговых переговорах</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аналитической и консультационной поддержки и разработки рекомендаций по формированию переговорной позиции Республики Казахстан в рамках членства во Всемирной торговой организации и на международных торговых переговорах</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65"/>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365"/>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процессов функционирования Евразийского экономического союза и мониторинг соблюдения договоренностей по мерам государственной поддержки промышленности и сельского хозяйства</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аналитической поддержки по вопросам конкурентоспособности промышленности и сельского хозяйства, связанным с текущим функционированием Евразийского экономического союза вкупе с нормами в рамках Договора о Евразийском экономическом союзе. Выявление факторов, влияющих на конкурентоспособность отечественной продукции выработка предложений и рекомендаций по мерам, направленным на повышение конкурентоспособности отечественных товаров, в том числе с помощью возможностей в рамках взаимодействия между государствами-членами Евразийского экономического союза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66"/>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366"/>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Экспертно-аналитическая поддержка по совершенствованию государственного регулирования в сфере внутренней торговли</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сектора торговли, в том числе вследствие повышения доли стационарной торговли, совершенствование государственного регулирования в сфере торговли, а также изучение существующих барьеров в развитии межрегиональной торговли, регулирование сетевого маркетинга, совершенствование нормативно-правовой базы по вопросам регулирования розничных цен на социально значимые товары, разработка концепции по развитию биржевой торговли, разработка методики по определению товаров, подлежащих обязательной реализации через товарные биржи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67"/>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367"/>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развитию институциональной среды и методологии государственно-частного партнерства-2 этап</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68"/>
          <w:p>
            <w:pPr>
              <w:spacing w:after="20"/>
              <w:ind w:left="20"/>
              <w:jc w:val="both"/>
            </w:pPr>
            <w:r>
              <w:rPr>
                <w:rFonts w:ascii="Times New Roman"/>
                <w:b w:val="false"/>
                <w:i w:val="false"/>
                <w:color w:val="000000"/>
                <w:sz w:val="20"/>
              </w:rPr>
              <w:t>
Выработка рекомендаций по совершенствованию законодательства Республики Казахстан в сфере государственно-частного партнерства,</w:t>
            </w:r>
            <w:r>
              <w:br/>
            </w:r>
            <w:r>
              <w:rPr>
                <w:rFonts w:ascii="Times New Roman"/>
                <w:b w:val="false"/>
                <w:i w:val="false"/>
                <w:color w:val="000000"/>
                <w:sz w:val="20"/>
              </w:rPr>
              <w:t>
по применению механизма государственно-частного партнерства, разработка образцов документации, типовых договоров государственно-частного партнерства в отдельных отраслях (сферах) экономики</w:t>
            </w:r>
          </w:p>
          <w:bookmarkEnd w:id="368"/>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государственно-частного партнерства"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69"/>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369"/>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влияния новых глобальных рисков (торговые войны, санкционные барьеры, изменения на мировом энергетическом рынке, экономическая политика стран основных торговых партнеров Республики Казахстан и другие) на социально – экономическое развитие Казахстана в среднесрочной перспективе, варианты прогнозов макроэкономических последствий, рекомендации по корректировке экономической политики</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отчет в виде доклада на основе выводов и рекомендаций, выработанных в результате оказываемой услуги и макроэкономический сценарный прогноз влияния внешних рисков на ключевые параметры экономики Казахстана через каналы трансляции его замедления: движения товаров, услуг, капитала и труда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70"/>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370"/>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и место среднего бизнеса в экономике и государственном бюджете Казахстана и странах Организации экономического сотрудничества и развития. Предложения по повышению эффективности бюджетной политики по повышению устойчивости и развитию среднего бизнеса в кратко-, средне- и долгосрочной перспективе</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направленное на проведение анализа роли и места среднего бизнеса в экономике и государственном бюджете Казахстана и ряде стран Организации экономического сотрудничества и развития, и выработка предложений по повышению эффективности бюджетной политики по повышению устойчивости и развитию среднего бизнеса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71"/>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371"/>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экономическая экспертиза законопроектов Республики Казахстан</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научной экономической экспертизы законопроектов Республики Казахстан в соответствии с Правилами проведения научной экспертизы проектов нормативных правовых актов, утвержденными постановлением Правительства Республики Казахстан от 31 августа 2016 года № 497</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72"/>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115 "Научная экономическая экспертиза законопроектов Республики Казахстан"</w:t>
            </w:r>
          </w:p>
          <w:bookmarkEnd w:id="372"/>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73"/>
          <w:p>
            <w:pPr>
              <w:spacing w:after="20"/>
              <w:ind w:left="20"/>
              <w:jc w:val="both"/>
            </w:pPr>
            <w:r>
              <w:rPr>
                <w:rFonts w:ascii="Times New Roman"/>
                <w:b w:val="false"/>
                <w:i w:val="false"/>
                <w:color w:val="000000"/>
                <w:sz w:val="20"/>
              </w:rPr>
              <w:t>
Развитие интегрированной информационной системы</w:t>
            </w:r>
            <w:r>
              <w:br/>
            </w:r>
            <w:r>
              <w:rPr>
                <w:rFonts w:ascii="Times New Roman"/>
                <w:b w:val="false"/>
                <w:i w:val="false"/>
                <w:color w:val="000000"/>
                <w:sz w:val="20"/>
              </w:rPr>
              <w:t>
"е-Статистика"</w:t>
            </w:r>
          </w:p>
          <w:bookmarkEnd w:id="373"/>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74"/>
          <w:p>
            <w:pPr>
              <w:spacing w:after="20"/>
              <w:ind w:left="20"/>
              <w:jc w:val="both"/>
            </w:pPr>
            <w:r>
              <w:rPr>
                <w:rFonts w:ascii="Times New Roman"/>
                <w:b w:val="false"/>
                <w:i w:val="false"/>
                <w:color w:val="000000"/>
                <w:sz w:val="20"/>
              </w:rPr>
              <w:t>
Целью проекта является создание универсального инструмента для проведения национальных переписей (перепись населения, сельскохозяйственная перепись и другие) с учетом модернизации компонентов Интегрированной информационной системы</w:t>
            </w:r>
            <w:r>
              <w:br/>
            </w:r>
            <w:r>
              <w:rPr>
                <w:rFonts w:ascii="Times New Roman"/>
                <w:b w:val="false"/>
                <w:i w:val="false"/>
                <w:color w:val="000000"/>
                <w:sz w:val="20"/>
              </w:rPr>
              <w:t>
"е-Статистика"</w:t>
            </w:r>
          </w:p>
          <w:bookmarkEnd w:id="374"/>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"Информационно-вычислительный центр"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75"/>
          <w:p>
            <w:pPr>
              <w:spacing w:after="20"/>
              <w:ind w:left="20"/>
              <w:jc w:val="both"/>
            </w:pPr>
            <w:r>
              <w:rPr>
                <w:rFonts w:ascii="Times New Roman"/>
                <w:b w:val="false"/>
                <w:i w:val="false"/>
                <w:color w:val="000000"/>
                <w:sz w:val="20"/>
              </w:rPr>
              <w:t>
081 "Обеспечение представления статистической информации"</w:t>
            </w:r>
            <w:r>
              <w:br/>
            </w:r>
            <w:r>
              <w:rPr>
                <w:rFonts w:ascii="Times New Roman"/>
                <w:b w:val="false"/>
                <w:i w:val="false"/>
                <w:color w:val="000000"/>
                <w:sz w:val="20"/>
              </w:rPr>
              <w:t>
104 "Развитие интегрированной информационной системы "е-Статистика"</w:t>
            </w:r>
          </w:p>
          <w:bookmarkEnd w:id="375"/>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76"/>
          <w:p>
            <w:pPr>
              <w:spacing w:after="20"/>
              <w:ind w:left="20"/>
              <w:jc w:val="both"/>
            </w:pPr>
            <w:r>
              <w:rPr>
                <w:rFonts w:ascii="Times New Roman"/>
                <w:b w:val="false"/>
                <w:i w:val="false"/>
                <w:color w:val="000000"/>
                <w:sz w:val="20"/>
              </w:rPr>
              <w:t>
Обучение топ-менеджмента малого и среднего бизнеса</w:t>
            </w:r>
            <w:r>
              <w:br/>
            </w:r>
            <w:r>
              <w:rPr>
                <w:rFonts w:ascii="Times New Roman"/>
                <w:b w:val="false"/>
                <w:i w:val="false"/>
                <w:color w:val="000000"/>
                <w:sz w:val="20"/>
              </w:rPr>
              <w:t>
на базе АОО "Назарбаев Университет"</w:t>
            </w:r>
          </w:p>
          <w:bookmarkEnd w:id="376"/>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77"/>
          <w:p>
            <w:pPr>
              <w:spacing w:after="20"/>
              <w:ind w:left="20"/>
              <w:jc w:val="both"/>
            </w:pPr>
            <w:r>
              <w:rPr>
                <w:rFonts w:ascii="Times New Roman"/>
                <w:b w:val="false"/>
                <w:i w:val="false"/>
                <w:color w:val="000000"/>
                <w:sz w:val="20"/>
              </w:rPr>
              <w:t>
Обучение топ-менеджмента малого и среднего бизнеса для руководителей высшего и среднего звена предприятий малого и среднего бизнеса проводится АОО "Назарбаев Университет" совместно с Университетом Дьюк (США) в соответствии с постановлением Правительства Республики Казахстан от 25 августа 2018 года</w:t>
            </w:r>
            <w:r>
              <w:br/>
            </w:r>
            <w:r>
              <w:rPr>
                <w:rFonts w:ascii="Times New Roman"/>
                <w:b w:val="false"/>
                <w:i w:val="false"/>
                <w:color w:val="000000"/>
                <w:sz w:val="20"/>
              </w:rPr>
              <w:t>
№ 522 "Об утверждении Государственной программы поддержки и развития бизнеса "Дорожная карта бизнеса-2020"</w:t>
            </w:r>
          </w:p>
          <w:bookmarkEnd w:id="377"/>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78"/>
          <w:p>
            <w:pPr>
              <w:spacing w:after="20"/>
              <w:ind w:left="20"/>
              <w:jc w:val="both"/>
            </w:pPr>
            <w:r>
              <w:rPr>
                <w:rFonts w:ascii="Times New Roman"/>
                <w:b w:val="false"/>
                <w:i w:val="false"/>
                <w:color w:val="000000"/>
                <w:sz w:val="20"/>
              </w:rPr>
              <w:t>
087 "Реализация мероприятий</w:t>
            </w:r>
            <w:r>
              <w:br/>
            </w:r>
            <w:r>
              <w:rPr>
                <w:rFonts w:ascii="Times New Roman"/>
                <w:b w:val="false"/>
                <w:i w:val="false"/>
                <w:color w:val="000000"/>
                <w:sz w:val="20"/>
              </w:rPr>
              <w:t>
</w:t>
            </w:r>
            <w:r>
              <w:rPr>
                <w:rFonts w:ascii="Times New Roman"/>
                <w:b w:val="false"/>
                <w:i w:val="false"/>
                <w:color w:val="000000"/>
                <w:sz w:val="20"/>
              </w:rPr>
              <w:t>в рамках государственной программы поддержки и развития бизнеса "Дорожная карта бизнеса-2020"</w:t>
            </w:r>
            <w:r>
              <w:br/>
            </w:r>
            <w:r>
              <w:rPr>
                <w:rFonts w:ascii="Times New Roman"/>
                <w:b w:val="false"/>
                <w:i w:val="false"/>
                <w:color w:val="000000"/>
                <w:sz w:val="20"/>
              </w:rPr>
              <w:t>
100 "Оздоровление и усиление предпринимательского потенциала"</w:t>
            </w:r>
          </w:p>
          <w:bookmarkEnd w:id="378"/>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развития инвестиционных проектов республиканского значения</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79"/>
          <w:p>
            <w:pPr>
              <w:spacing w:after="20"/>
              <w:ind w:left="20"/>
              <w:jc w:val="both"/>
            </w:pPr>
            <w:r>
              <w:rPr>
                <w:rFonts w:ascii="Times New Roman"/>
                <w:b w:val="false"/>
                <w:i w:val="false"/>
                <w:color w:val="000000"/>
                <w:sz w:val="20"/>
              </w:rPr>
              <w:t>
003 "Развитие автомобильных дорог на республиканском уровне"</w:t>
            </w:r>
            <w:r>
              <w:br/>
            </w:r>
            <w:r>
              <w:rPr>
                <w:rFonts w:ascii="Times New Roman"/>
                <w:b w:val="false"/>
                <w:i w:val="false"/>
                <w:color w:val="000000"/>
                <w:sz w:val="20"/>
              </w:rPr>
              <w:t>
005 "За счет внутренних источников"</w:t>
            </w:r>
          </w:p>
          <w:bookmarkEnd w:id="379"/>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100 954 249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Поисковые, поисково-оценочные работы</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ресурсного потенциала перспективных площадей с целью наращивания минерально-сырьевой базы Республики Казахстан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геологоразведочная компания "Казгеология"</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80"/>
          <w:p>
            <w:pPr>
              <w:spacing w:after="20"/>
              <w:ind w:left="20"/>
              <w:jc w:val="both"/>
            </w:pPr>
            <w:r>
              <w:rPr>
                <w:rFonts w:ascii="Times New Roman"/>
                <w:b w:val="false"/>
                <w:i w:val="false"/>
                <w:color w:val="000000"/>
                <w:sz w:val="20"/>
              </w:rPr>
              <w:t>
089 "Обеспечение рационального и комплексного использования недр и повышение геологической изученности территории Республики Казахстан"</w:t>
            </w:r>
            <w:r>
              <w:br/>
            </w:r>
            <w:r>
              <w:rPr>
                <w:rFonts w:ascii="Times New Roman"/>
                <w:b w:val="false"/>
                <w:i w:val="false"/>
                <w:color w:val="000000"/>
                <w:sz w:val="20"/>
              </w:rPr>
              <w:t>
102 "Региональные, геолого-съемочные, поисково-оценочные и поисково-разведочные работы"</w:t>
            </w:r>
          </w:p>
          <w:bookmarkEnd w:id="380"/>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1 879 026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в рамках реализации Республиканской целевой научно-технической программы "Создание государственной системы межотраслевой научно-технической информации Республики Казахстан на основе специальных материалов"</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субъектов индустриально-инновационного развития Республики Казахстан межотраслевой информацией о зарубежных достижениях науки и техники, передовых технологиях и производствах на основе специальных материалов</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технологического прогнозирования"</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81"/>
          <w:p>
            <w:pPr>
              <w:spacing w:after="20"/>
              <w:ind w:left="20"/>
              <w:jc w:val="both"/>
            </w:pPr>
            <w:r>
              <w:rPr>
                <w:rFonts w:ascii="Times New Roman"/>
                <w:b w:val="false"/>
                <w:i w:val="false"/>
                <w:color w:val="000000"/>
                <w:sz w:val="20"/>
              </w:rPr>
              <w:t>
090 "Содействие развитию отраслей промышленности и обеспечение промышленной безопасности"</w:t>
            </w:r>
            <w:r>
              <w:br/>
            </w:r>
            <w:r>
              <w:rPr>
                <w:rFonts w:ascii="Times New Roman"/>
                <w:b w:val="false"/>
                <w:i w:val="false"/>
                <w:color w:val="000000"/>
                <w:sz w:val="20"/>
              </w:rPr>
              <w:t>
102 "Исследования в области индустриального развития Республики Казахстан"</w:t>
            </w:r>
          </w:p>
          <w:bookmarkEnd w:id="381"/>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Информационно-аналитические исследования в области развития приоритетных секторов экономики в части разработки проекта Государственной программы индустриально-инновационного развития Республики Казахстан на 2020-2025 годы</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Государственной программы индустриально-инновационного развития на 2020-2025 годы, направленной на становление промышленности "цифровой эпохи"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институт развития индустрии"</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82"/>
          <w:p>
            <w:pPr>
              <w:spacing w:after="20"/>
              <w:ind w:left="20"/>
              <w:jc w:val="both"/>
            </w:pPr>
            <w:r>
              <w:rPr>
                <w:rFonts w:ascii="Times New Roman"/>
                <w:b w:val="false"/>
                <w:i w:val="false"/>
                <w:color w:val="000000"/>
                <w:sz w:val="20"/>
              </w:rPr>
              <w:t>
090 "Содействие развитию отраслей промышленности и обеспечение промышленной безопасности"</w:t>
            </w:r>
            <w:r>
              <w:br/>
            </w:r>
            <w:r>
              <w:rPr>
                <w:rFonts w:ascii="Times New Roman"/>
                <w:b w:val="false"/>
                <w:i w:val="false"/>
                <w:color w:val="000000"/>
                <w:sz w:val="20"/>
              </w:rPr>
              <w:t>
102 "Исследования в области индустриального развития Республики Казахстан"</w:t>
            </w:r>
          </w:p>
          <w:bookmarkEnd w:id="382"/>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развитию инноваций в отраслях промышленности</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83"/>
          <w:p>
            <w:pPr>
              <w:spacing w:after="20"/>
              <w:ind w:left="20"/>
              <w:jc w:val="both"/>
            </w:pPr>
            <w:r>
              <w:rPr>
                <w:rFonts w:ascii="Times New Roman"/>
                <w:b w:val="false"/>
                <w:i w:val="false"/>
                <w:color w:val="000000"/>
                <w:sz w:val="20"/>
              </w:rPr>
              <w:t>
1. Услуги по разработке инструментов создания сервисного сегмента мирового уровня для индустрии Казахстана и перспективным проектам в области Индустрия 4.0;</w:t>
            </w:r>
            <w:r>
              <w:br/>
            </w:r>
            <w:r>
              <w:rPr>
                <w:rFonts w:ascii="Times New Roman"/>
                <w:b w:val="false"/>
                <w:i w:val="false"/>
                <w:color w:val="000000"/>
                <w:sz w:val="20"/>
              </w:rPr>
              <w:t>
2. Услуги по привлечению частного капитала (в том числе зарубежного) для финансирования индустриальных проектов.</w:t>
            </w:r>
          </w:p>
          <w:bookmarkEnd w:id="383"/>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Автономный кластерный фонд "Парк инновационных технологий"</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84"/>
          <w:p>
            <w:pPr>
              <w:spacing w:after="20"/>
              <w:ind w:left="20"/>
              <w:jc w:val="both"/>
            </w:pPr>
            <w:r>
              <w:rPr>
                <w:rFonts w:ascii="Times New Roman"/>
                <w:b w:val="false"/>
                <w:i w:val="false"/>
                <w:color w:val="000000"/>
                <w:sz w:val="20"/>
              </w:rPr>
              <w:t>
090 "Содействие развитию промышленности и обеспечение промышленной безопасности Республики Казахстан"</w:t>
            </w:r>
            <w:r>
              <w:br/>
            </w:r>
            <w:r>
              <w:rPr>
                <w:rFonts w:ascii="Times New Roman"/>
                <w:b w:val="false"/>
                <w:i w:val="false"/>
                <w:color w:val="000000"/>
                <w:sz w:val="20"/>
              </w:rPr>
              <w:t>
108 "Развитие инноваций в отраслях промышленности"</w:t>
            </w:r>
          </w:p>
          <w:bookmarkEnd w:id="384"/>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выполнения ремонта и содержания автомобильных дорог республиканского значения</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капитального, среднего и текущего ремонта, содержания автомобильных дорог республиканского значения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85"/>
          <w:p>
            <w:pPr>
              <w:spacing w:after="20"/>
              <w:ind w:left="20"/>
              <w:jc w:val="both"/>
            </w:pPr>
            <w:r>
              <w:rPr>
                <w:rFonts w:ascii="Times New Roman"/>
                <w:b w:val="false"/>
                <w:i w:val="false"/>
                <w:color w:val="000000"/>
                <w:sz w:val="20"/>
              </w:rPr>
              <w:t>
091 "Ремонт и организация содержания, направленная на улучшение качества автомобильных дорог общего пользования"</w:t>
            </w:r>
            <w:r>
              <w:br/>
            </w:r>
            <w:r>
              <w:rPr>
                <w:rFonts w:ascii="Times New Roman"/>
                <w:b w:val="false"/>
                <w:i w:val="false"/>
                <w:color w:val="000000"/>
                <w:sz w:val="20"/>
              </w:rPr>
              <w:t>
100 "Капитальный, средний и текущий ремонт, содержание, озеленение, диагностика и инструментальное обследование автомобильных дорог республиканского значения"</w:t>
            </w:r>
          </w:p>
          <w:bookmarkEnd w:id="385"/>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80 560 903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судоходства на внутренних водных путях</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гарантированных габаритов судового хода на судоходных участках внутренних водных путей Иртышского и Урало-Каспийского бассейнов, р. Или, Капчагайскому водохранилищу и оз. Балхаш посредством реализации мероприятий по выставлению (снятию) и содержания знаков навигационного оборудования, дноуглублению, выправлению, дноочищению, русловым проектным изысканиям, изготовлению и ремонту знаков навигационного инвентаря и оборудования, содержанию и ремонту СУДС, судоходных шлюзов и судов технического флота, обновлению и модернизации судов технического флота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казенное предприятие "Қазақстан су жолдары"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86"/>
          <w:p>
            <w:pPr>
              <w:spacing w:after="20"/>
              <w:ind w:left="20"/>
              <w:jc w:val="both"/>
            </w:pPr>
            <w:r>
              <w:rPr>
                <w:rFonts w:ascii="Times New Roman"/>
                <w:b w:val="false"/>
                <w:i w:val="false"/>
                <w:color w:val="000000"/>
                <w:sz w:val="20"/>
              </w:rPr>
              <w:t>
092 "Развитие, содержание водного транспорта и водной инфраструктуры"</w:t>
            </w:r>
            <w:r>
              <w:br/>
            </w:r>
            <w:r>
              <w:rPr>
                <w:rFonts w:ascii="Times New Roman"/>
                <w:b w:val="false"/>
                <w:i w:val="false"/>
                <w:color w:val="000000"/>
                <w:sz w:val="20"/>
              </w:rPr>
              <w:t>
100 "Обеспечение водных путей в судоходном состоянии и содержание шлюзов"</w:t>
            </w:r>
          </w:p>
          <w:bookmarkEnd w:id="386"/>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14 880 497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технического регулирования</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87"/>
          <w:p>
            <w:pPr>
              <w:spacing w:after="20"/>
              <w:ind w:left="20"/>
              <w:jc w:val="both"/>
            </w:pPr>
            <w:r>
              <w:rPr>
                <w:rFonts w:ascii="Times New Roman"/>
                <w:b w:val="false"/>
                <w:i w:val="false"/>
                <w:color w:val="000000"/>
                <w:sz w:val="20"/>
              </w:rPr>
              <w:t>
Разработка (переработка)</w:t>
            </w:r>
            <w:r>
              <w:br/>
            </w:r>
            <w:r>
              <w:rPr>
                <w:rFonts w:ascii="Times New Roman"/>
                <w:b w:val="false"/>
                <w:i w:val="false"/>
                <w:color w:val="000000"/>
                <w:sz w:val="20"/>
              </w:rPr>
              <w:t>
нормативно-технических документов и сметно-нормативных документов строительной отрасли Республики Казахстан</w:t>
            </w:r>
          </w:p>
          <w:bookmarkEnd w:id="387"/>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научно-исследовательский и проектный институт строительства и архитектуры"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88"/>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w:t>
            </w:r>
            <w:r>
              <w:br/>
            </w:r>
            <w:r>
              <w:rPr>
                <w:rFonts w:ascii="Times New Roman"/>
                <w:b w:val="false"/>
                <w:i w:val="false"/>
                <w:color w:val="000000"/>
                <w:sz w:val="20"/>
              </w:rPr>
              <w:t>
100 "Совершенствование нормативно-технических документов в сфере архитектурной, градостроительной и строительной деятельности"</w:t>
            </w:r>
          </w:p>
          <w:bookmarkEnd w:id="388"/>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1 224 387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Инвентаризация подземных и надземных коммуникаций на застроенной территории</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точного пространственного положения и основных технических характеристик всех объектов инженерных коммуникаций (водоснабжение, канализация, водоотведение, электроснабжение, связь, газоснабжение, теплоснабжение, уличное освещение, организация дорожного движения).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89"/>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w:t>
            </w:r>
            <w:r>
              <w:br/>
            </w:r>
            <w:r>
              <w:rPr>
                <w:rFonts w:ascii="Times New Roman"/>
                <w:b w:val="false"/>
                <w:i w:val="false"/>
                <w:color w:val="000000"/>
                <w:sz w:val="20"/>
              </w:rPr>
              <w:t>
100 "Совершенствование нормативно-технических документов в сфере архитектурной, градостроительной и строительной деятельности"</w:t>
            </w:r>
          </w:p>
          <w:bookmarkEnd w:id="389"/>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537 608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обоснований инвестиций в сфере жилищно-коммунального хозяйства в рамках Программы развития регионов до 2020 года</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90"/>
          <w:p>
            <w:pPr>
              <w:spacing w:after="20"/>
              <w:ind w:left="20"/>
              <w:jc w:val="both"/>
            </w:pPr>
            <w:r>
              <w:rPr>
                <w:rFonts w:ascii="Times New Roman"/>
                <w:b w:val="false"/>
                <w:i w:val="false"/>
                <w:color w:val="000000"/>
                <w:sz w:val="20"/>
              </w:rPr>
              <w:t>
Разработка критериев отбора и определение приоритетности реализации инвестиционных проектов, выработка предложений по источникам финансирования проектов модернизации и развития коммунального сектора, внедрение энерго- и ресурсосберегающих технологий, обеспечение казахстанского содержания.</w:t>
            </w:r>
            <w:r>
              <w:br/>
            </w:r>
            <w:r>
              <w:rPr>
                <w:rFonts w:ascii="Times New Roman"/>
                <w:b w:val="false"/>
                <w:i w:val="false"/>
                <w:color w:val="000000"/>
                <w:sz w:val="20"/>
              </w:rPr>
              <w:t>
Повышение надежности и качества теплоснабжения, повышение энергоэффективности и развитие энергосбережения, а также систем водоснабжения и водоотведения</w:t>
            </w:r>
          </w:p>
          <w:bookmarkEnd w:id="390"/>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модернизации и развития жилищно-коммунального хозяйства"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91"/>
          <w:p>
            <w:pPr>
              <w:spacing w:after="20"/>
              <w:ind w:left="20"/>
              <w:jc w:val="both"/>
            </w:pPr>
            <w:r>
              <w:rPr>
                <w:rFonts w:ascii="Times New Roman"/>
                <w:b w:val="false"/>
                <w:i w:val="false"/>
                <w:color w:val="000000"/>
                <w:sz w:val="20"/>
              </w:rPr>
              <w:t>
229 "Реализация мероприятий в области жилищно-коммунального хозяйства в рамках Программы развития регионов до 2020 года"</w:t>
            </w:r>
            <w:r>
              <w:br/>
            </w:r>
            <w:r>
              <w:rPr>
                <w:rFonts w:ascii="Times New Roman"/>
                <w:b w:val="false"/>
                <w:i w:val="false"/>
                <w:color w:val="000000"/>
                <w:sz w:val="20"/>
              </w:rPr>
              <w:t>
108 "Разработка обоснований инвестиций в сфере жилищно-коммунального хозяйства в рамках Программы развития регионов до 2020 года"</w:t>
            </w:r>
          </w:p>
          <w:bookmarkEnd w:id="391"/>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энергосбережению объектов социальной сферы и жилищно-коммунального хозяйства</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разъяснительно-информационно-пропагандистской работы с населением</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модернизации и развития жилищно-коммунального хозяйства"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92"/>
          <w:p>
            <w:pPr>
              <w:spacing w:after="20"/>
              <w:ind w:left="20"/>
              <w:jc w:val="both"/>
            </w:pPr>
            <w:r>
              <w:rPr>
                <w:rFonts w:ascii="Times New Roman"/>
                <w:b w:val="false"/>
                <w:i w:val="false"/>
                <w:color w:val="000000"/>
                <w:sz w:val="20"/>
              </w:rPr>
              <w:t>
229 "Реализация мероприятий в области жилищно-коммунального хозяйства в рамках Программы развития регионов до 2020 года"</w:t>
            </w:r>
            <w:r>
              <w:br/>
            </w:r>
            <w:r>
              <w:rPr>
                <w:rFonts w:ascii="Times New Roman"/>
                <w:b w:val="false"/>
                <w:i w:val="false"/>
                <w:color w:val="000000"/>
                <w:sz w:val="20"/>
              </w:rPr>
              <w:t>
115 "Проведение мероприятий по энергосбережению объектов социальной сферы и жилищно-коммунального хозяйства в рамках Программы развития регионов до 2020 года"</w:t>
            </w:r>
          </w:p>
          <w:bookmarkEnd w:id="392"/>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развития инвестиционных проектов республиканского значения, осуществляемых в форме выполнения государственного задания</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увеличения объема транзитных перевозок грузов автомобильным транспортом планируется модернизация пунктов пропуска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"Строительство и реконструкция пунктов пропуска через Государственную границу Республики Казахстан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568 614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 по совершенствованию системы государственного аудита и финансового контроля</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актуальных вопросов, направленных на совершенствование методов выявления и профилактики финансовых нарушений, в целях эффективного осуществления государственного аудита и финансового контроля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Счетный комитет по контролю за исполнением республиканского бюджета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по исследованию финансовых нарушений"</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93"/>
          <w:p>
            <w:pPr>
              <w:spacing w:after="20"/>
              <w:ind w:left="20"/>
              <w:jc w:val="both"/>
            </w:pPr>
            <w:r>
              <w:rPr>
                <w:rFonts w:ascii="Times New Roman"/>
                <w:b w:val="false"/>
                <w:i w:val="false"/>
                <w:color w:val="000000"/>
                <w:sz w:val="20"/>
              </w:rPr>
              <w:t>
007 "Совершенствование системы государственного аудита и финансового контроля"</w:t>
            </w:r>
            <w:r>
              <w:br/>
            </w:r>
            <w:r>
              <w:rPr>
                <w:rFonts w:ascii="Times New Roman"/>
                <w:b w:val="false"/>
                <w:i w:val="false"/>
                <w:color w:val="000000"/>
                <w:sz w:val="20"/>
              </w:rPr>
              <w:t>
101 "Исследования в сфере государственного аудита и финансового контроля"</w:t>
            </w:r>
          </w:p>
          <w:bookmarkEnd w:id="393"/>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политика в сфере укрепления казахстанской идентичности и общенационального единства</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практических научно-обоснованных рекомендаций для реализации различных аспектов государственной политики по обеспечению общественного согласия и общенационального единства в процессе модернизации общественного сознания, укрепления и развития казахстанской идентичности и единства на принципах гражданства.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 и противодействию коррупции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"Академия государственного управления при Президенте Республики Казахстан"</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94"/>
          <w:p>
            <w:pPr>
              <w:spacing w:after="20"/>
              <w:ind w:left="20"/>
              <w:jc w:val="both"/>
            </w:pPr>
            <w:r>
              <w:rPr>
                <w:rFonts w:ascii="Times New Roman"/>
                <w:b w:val="false"/>
                <w:i w:val="false"/>
                <w:color w:val="000000"/>
                <w:sz w:val="20"/>
              </w:rPr>
              <w:t>
001 "Формирование и реализация единой государственной политики в сфере государственной службы"</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394"/>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цифровой технологии для оценки инноваций в трехукладной экономике Казахстана в условиях глобализации ее конкурентоспособности</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95"/>
          <w:p>
            <w:pPr>
              <w:spacing w:after="20"/>
              <w:ind w:left="20"/>
              <w:jc w:val="both"/>
            </w:pPr>
            <w:r>
              <w:rPr>
                <w:rFonts w:ascii="Times New Roman"/>
                <w:b w:val="false"/>
                <w:i w:val="false"/>
                <w:color w:val="000000"/>
                <w:sz w:val="20"/>
              </w:rPr>
              <w:t>
Разработка новой модели оценки уровней производства, занятости, доходов и цен с применением модели качественной теории денег и программных средств, которые будут строиться для ее практической реализации.</w:t>
            </w:r>
            <w:r>
              <w:br/>
            </w:r>
            <w:r>
              <w:rPr>
                <w:rFonts w:ascii="Times New Roman"/>
                <w:b w:val="false"/>
                <w:i w:val="false"/>
                <w:color w:val="000000"/>
                <w:sz w:val="20"/>
              </w:rPr>
              <w:t>
</w:t>
            </w:r>
            <w:r>
              <w:rPr>
                <w:rFonts w:ascii="Times New Roman"/>
                <w:b w:val="false"/>
                <w:i w:val="false"/>
                <w:color w:val="000000"/>
                <w:sz w:val="20"/>
              </w:rPr>
              <w:t>Анализ продуктивности местных материальных, финансовых и трудовых ресурсов, которые используются в производстве новых товаров и услуг.</w:t>
            </w:r>
            <w:r>
              <w:br/>
            </w:r>
            <w:r>
              <w:rPr>
                <w:rFonts w:ascii="Times New Roman"/>
                <w:b w:val="false"/>
                <w:i w:val="false"/>
                <w:color w:val="000000"/>
                <w:sz w:val="20"/>
              </w:rPr>
              <w:t>
Анализ мультипликаторов развития отраслей экономики</w:t>
            </w:r>
          </w:p>
          <w:bookmarkEnd w:id="395"/>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материально-технического обеспечения</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396"/>
          <w:p>
            <w:pPr>
              <w:spacing w:after="20"/>
              <w:ind w:left="20"/>
              <w:jc w:val="both"/>
            </w:pPr>
            <w:r>
              <w:rPr>
                <w:rFonts w:ascii="Times New Roman"/>
                <w:b w:val="false"/>
                <w:i w:val="false"/>
                <w:color w:val="000000"/>
                <w:sz w:val="20"/>
              </w:rPr>
              <w:t>
001 "Услуги по обеспечению деятельности Парламента Республики Казахстан"</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396"/>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 проблемы, состояние и перспективы</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97"/>
          <w:p>
            <w:pPr>
              <w:spacing w:after="20"/>
              <w:ind w:left="20"/>
              <w:jc w:val="both"/>
            </w:pPr>
            <w:r>
              <w:rPr>
                <w:rFonts w:ascii="Times New Roman"/>
                <w:b w:val="false"/>
                <w:i w:val="false"/>
                <w:color w:val="000000"/>
                <w:sz w:val="20"/>
              </w:rPr>
              <w:t>
Изучение ситуации в сельском хозяйстве в Республике Казахстан.</w:t>
            </w:r>
            <w:r>
              <w:br/>
            </w:r>
            <w:r>
              <w:rPr>
                <w:rFonts w:ascii="Times New Roman"/>
                <w:b w:val="false"/>
                <w:i w:val="false"/>
                <w:color w:val="000000"/>
                <w:sz w:val="20"/>
              </w:rPr>
              <w:t>
</w:t>
            </w:r>
            <w:r>
              <w:rPr>
                <w:rFonts w:ascii="Times New Roman"/>
                <w:b w:val="false"/>
                <w:i w:val="false"/>
                <w:color w:val="000000"/>
                <w:sz w:val="20"/>
              </w:rPr>
              <w:t>Оценка текущего состояния сельского хозяйства, его проблем и перспектив.</w:t>
            </w:r>
            <w:r>
              <w:br/>
            </w:r>
            <w:r>
              <w:rPr>
                <w:rFonts w:ascii="Times New Roman"/>
                <w:b w:val="false"/>
                <w:i w:val="false"/>
                <w:color w:val="000000"/>
                <w:sz w:val="20"/>
              </w:rPr>
              <w:t>
Выявление противоречащих законодательству, устаревших, коррупциогенных и неэффективно реализуемых норм права, а также выработка предложений по совершенствованию.</w:t>
            </w:r>
          </w:p>
          <w:bookmarkEnd w:id="397"/>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материально-технического обеспечения</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"Национальный аграрный научно-образовательный центр"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98"/>
          <w:p>
            <w:pPr>
              <w:spacing w:after="20"/>
              <w:ind w:left="20"/>
              <w:jc w:val="both"/>
            </w:pPr>
            <w:r>
              <w:rPr>
                <w:rFonts w:ascii="Times New Roman"/>
                <w:b w:val="false"/>
                <w:i w:val="false"/>
                <w:color w:val="000000"/>
                <w:sz w:val="20"/>
              </w:rPr>
              <w:t>
001 "Услуги по обеспечению деятельности Парламента Республики Казахстан"</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398"/>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системы АПК квалифицированными кадрами</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99"/>
          <w:p>
            <w:pPr>
              <w:spacing w:after="20"/>
              <w:ind w:left="20"/>
              <w:jc w:val="both"/>
            </w:pPr>
            <w:r>
              <w:rPr>
                <w:rFonts w:ascii="Times New Roman"/>
                <w:b w:val="false"/>
                <w:i w:val="false"/>
                <w:color w:val="000000"/>
                <w:sz w:val="20"/>
              </w:rPr>
              <w:t>
Оценка ситуации в системе агропромышленного комплекса в части обеспечения квалифицированными кадрами.</w:t>
            </w:r>
            <w:r>
              <w:br/>
            </w:r>
            <w:r>
              <w:rPr>
                <w:rFonts w:ascii="Times New Roman"/>
                <w:b w:val="false"/>
                <w:i w:val="false"/>
                <w:color w:val="000000"/>
                <w:sz w:val="20"/>
              </w:rPr>
              <w:t>
Выявление проблемных моментов, в том числе дефицита (профицита) в области кадровой обеспеченности отрасли.</w:t>
            </w:r>
          </w:p>
          <w:bookmarkEnd w:id="399"/>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материально-технического обеспечения</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"Национальный аграрный научно-образовательный центр"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00"/>
          <w:p>
            <w:pPr>
              <w:spacing w:after="20"/>
              <w:ind w:left="20"/>
              <w:jc w:val="both"/>
            </w:pPr>
            <w:r>
              <w:rPr>
                <w:rFonts w:ascii="Times New Roman"/>
                <w:b w:val="false"/>
                <w:i w:val="false"/>
                <w:color w:val="000000"/>
                <w:sz w:val="20"/>
              </w:rPr>
              <w:t>
001 "Услуги по обеспечению деятельности Парламента Республики Казахстан"</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400"/>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Потребительская оценка физической и экономической доступности продовольствия для населения</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01"/>
          <w:p>
            <w:pPr>
              <w:spacing w:after="20"/>
              <w:ind w:left="20"/>
              <w:jc w:val="both"/>
            </w:pPr>
            <w:r>
              <w:rPr>
                <w:rFonts w:ascii="Times New Roman"/>
                <w:b w:val="false"/>
                <w:i w:val="false"/>
                <w:color w:val="000000"/>
                <w:sz w:val="20"/>
              </w:rPr>
              <w:t>
Оценка физической и экономической доступности продовольствия для населения, в том числе в региональном разрезе.</w:t>
            </w:r>
            <w:r>
              <w:br/>
            </w:r>
            <w:r>
              <w:rPr>
                <w:rFonts w:ascii="Times New Roman"/>
                <w:b w:val="false"/>
                <w:i w:val="false"/>
                <w:color w:val="000000"/>
                <w:sz w:val="20"/>
              </w:rPr>
              <w:t>
Выявление причин потенциальных "зон риска", то есть регионов и отраслей, где затруднен доступ населения к качественным продовольственным товарам.</w:t>
            </w:r>
          </w:p>
          <w:bookmarkEnd w:id="401"/>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материально-технического обеспечения</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"Национальный аграрный научно-образовательный центр"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02"/>
          <w:p>
            <w:pPr>
              <w:spacing w:after="20"/>
              <w:ind w:left="20"/>
              <w:jc w:val="both"/>
            </w:pPr>
            <w:r>
              <w:rPr>
                <w:rFonts w:ascii="Times New Roman"/>
                <w:b w:val="false"/>
                <w:i w:val="false"/>
                <w:color w:val="000000"/>
                <w:sz w:val="20"/>
              </w:rPr>
              <w:t>
001 "Услуги по обеспечению деятельности Парламента Республики Казахстан"</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402"/>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Проблемные вопросы реализации Закона Республики Казахстан "О науке"</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03"/>
          <w:p>
            <w:pPr>
              <w:spacing w:after="20"/>
              <w:ind w:left="20"/>
              <w:jc w:val="both"/>
            </w:pPr>
            <w:r>
              <w:rPr>
                <w:rFonts w:ascii="Times New Roman"/>
                <w:b w:val="false"/>
                <w:i w:val="false"/>
                <w:color w:val="000000"/>
                <w:sz w:val="20"/>
              </w:rPr>
              <w:t>
Выявление ключевых факторов, лежащих в основе недостаточной эффективности научной деятельности и проблемных вопросов реализации Закона Республики Казахстан "О науке".</w:t>
            </w:r>
            <w:r>
              <w:br/>
            </w:r>
            <w:r>
              <w:rPr>
                <w:rFonts w:ascii="Times New Roman"/>
                <w:b w:val="false"/>
                <w:i w:val="false"/>
                <w:color w:val="000000"/>
                <w:sz w:val="20"/>
              </w:rPr>
              <w:t>
Определение путей, способствующих повышению эффективности научной деятельности и выработка рекомендаций для совершенствования нормативного регулирования науки с учетом международного и отечественного опыта.</w:t>
            </w:r>
          </w:p>
          <w:bookmarkEnd w:id="403"/>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материально-технического обеспечения</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04"/>
          <w:p>
            <w:pPr>
              <w:spacing w:after="20"/>
              <w:ind w:left="20"/>
              <w:jc w:val="both"/>
            </w:pPr>
            <w:r>
              <w:rPr>
                <w:rFonts w:ascii="Times New Roman"/>
                <w:b w:val="false"/>
                <w:i w:val="false"/>
                <w:color w:val="000000"/>
                <w:sz w:val="20"/>
              </w:rPr>
              <w:t>
001 "Услуги по обеспечению деятельности Парламента Республики Казахстан"</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404"/>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прикрепленному контингенту Медицинского центра Управления Делами Президента Республики Казахстан, находящегося в городе Алматы</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медицинской помощи, в том числе амбулаторно-поликлинической помощи, стационарной и (или) стационарозамещающей помощи; проведение ежегодных комплексных профилактических осмотров, ежегодной диспансеризации прикрепленного контингента, в рамках выполнения целевых комплексных программ медицинского обслуживания; выявление факторов риска развития заболеваний с использованием достижений современной медицинской науки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"Центральная клиническая больница"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05"/>
          <w:p>
            <w:pPr>
              <w:spacing w:after="20"/>
              <w:ind w:left="20"/>
              <w:jc w:val="both"/>
            </w:pPr>
            <w:r>
              <w:rPr>
                <w:rFonts w:ascii="Times New Roman"/>
                <w:b w:val="false"/>
                <w:i w:val="false"/>
                <w:color w:val="000000"/>
                <w:sz w:val="20"/>
              </w:rPr>
              <w:t>
028 "Обеспечение деятельности медицинских организаций Управления Делами Президента Республики Казахстан"</w:t>
            </w:r>
            <w:r>
              <w:br/>
            </w:r>
            <w:r>
              <w:rPr>
                <w:rFonts w:ascii="Times New Roman"/>
                <w:b w:val="false"/>
                <w:i w:val="false"/>
                <w:color w:val="000000"/>
                <w:sz w:val="20"/>
              </w:rPr>
              <w:t>
101 "Оказание медицинской помощи отдельным категориям граждан"</w:t>
            </w:r>
          </w:p>
          <w:bookmarkEnd w:id="405"/>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3 523 616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информационное обеспечение медицинских организаций</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проведение и техническое сопровождение научных форумов (конференций) в системе Медицинского центра Управления Делами Президента Республики Казахстан по актуальным направлениям науки и практического здравоохранения, распространению опыта и результатов научно-технических программ с целью внедрения передовых инновационных медицинских технологий; организация, проведение и техническое сопровождение повышения квалификации медицинских работников силами ведущих специалистов отечественных и зарубежных образовательных, научных центров, в том числе с помощью внедрения системы дистанционного обучения ("телеобучение") для специалистов, оказывающих услуги в системе Управления Делами Президента Республики Казахстан и его ведомств в виде семинаров; организация издания научно-практического журнала "Вестник Медицинского центра Управления Делами Президента Республики Казахстан"; организация издания Дайджеста Медицинского центра Управления Делами Президента Республики Казахстан.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медицинских технологий и информационных систем"</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06"/>
          <w:p>
            <w:pPr>
              <w:spacing w:after="20"/>
              <w:ind w:left="20"/>
              <w:jc w:val="both"/>
            </w:pPr>
            <w:r>
              <w:rPr>
                <w:rFonts w:ascii="Times New Roman"/>
                <w:b w:val="false"/>
                <w:i w:val="false"/>
                <w:color w:val="000000"/>
                <w:sz w:val="20"/>
              </w:rPr>
              <w:t>
028 "Обеспечение деятельности медицинских организаций Управления Делами Президента Республики Казахстан"</w:t>
            </w:r>
            <w:r>
              <w:br/>
            </w:r>
            <w:r>
              <w:rPr>
                <w:rFonts w:ascii="Times New Roman"/>
                <w:b w:val="false"/>
                <w:i w:val="false"/>
                <w:color w:val="000000"/>
                <w:sz w:val="20"/>
              </w:rPr>
              <w:t>
102 "Техническое и информационное обеспечение медицинских организаций"</w:t>
            </w:r>
          </w:p>
          <w:bookmarkEnd w:id="406"/>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