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aca6" w14:textId="3e1a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апреля 2019 года № 216 "Об усилении мер по привлечению иностранных инвестиций в Республику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2019 года № 488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2019 года № 216 "Об усилении мер по привлечению иностранных инвестиций в Республику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по вопросам привлечения инвестиций,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Координационного совета является Министерство национальной экономики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вопросам привлечения инвестиций,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2019 года № 216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Координационного совета</w:t>
      </w:r>
      <w:r>
        <w:br/>
      </w:r>
      <w:r>
        <w:rPr>
          <w:rFonts w:ascii="Times New Roman"/>
          <w:b/>
          <w:i w:val="false"/>
          <w:color w:val="000000"/>
        </w:rPr>
        <w:t>по вопросам привлечения инвестиций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- Министр финансов Республики Казахстан, заместитель председателя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секретарь Заместитель Премьер-Министра Республики Казахстан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по вопросам инфраструктурного развития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специализированной судебной коллегии Верховного Суда Республики Казахстан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"КазАгро"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"Kazakh Invest"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"Kazakhstan Investment Development Fund (KIDF) Management Company" Ltd. "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"Атамекен"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ассоциации "Казахстанский Совет иностранных инвесторов"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ассоциации "Казахстанский Совет иностранных инвесторов"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