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3e5" w14:textId="7df3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2019 года № 481.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 от 26 декабря 2018 года № 806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25 февраля 2019 года № 849 "</w:t>
      </w:r>
      <w:r>
        <w:rPr>
          <w:rFonts w:ascii="Times New Roman"/>
          <w:b w:val="false"/>
          <w:i w:val="false"/>
          <w:color w:val="000000"/>
          <w:sz w:val="28"/>
        </w:rPr>
        <w:t>О составе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"Первый заместитель Премьер-Министра Республики Казахстан, заместитель председателя"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– Министр финансов Республики Казахстан, заместитель председателя";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Казахстан, заместитель председателя"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