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9a94" w14:textId="63f9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5 июля 2019 года № 479.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20.01.2023 </w:t>
      </w:r>
      <w:r>
        <w:rPr>
          <w:rFonts w:ascii="Times New Roman"/>
          <w:b w:val="false"/>
          <w:i w:val="false"/>
          <w:color w:val="000000"/>
          <w:sz w:val="28"/>
        </w:rPr>
        <w:t>№ 28</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июня 2019 года № 17 "О мерах по дальнейшему совершенствованию системы государственного управления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5" w:id="0"/>
    <w:p>
      <w:pPr>
        <w:spacing w:after="0"/>
        <w:ind w:left="0"/>
        <w:jc w:val="both"/>
      </w:pPr>
      <w:r>
        <w:rPr>
          <w:rFonts w:ascii="Times New Roman"/>
          <w:b w:val="false"/>
          <w:i w:val="false"/>
          <w:color w:val="000000"/>
          <w:sz w:val="28"/>
        </w:rPr>
        <w:t>
      1. Утвердить прилагаемые:</w:t>
      </w:r>
    </w:p>
    <w:bookmarkEnd w:id="0"/>
    <w:bookmarkStart w:name="z6"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Министерстве экологии и природных ресурсов Республики Казахстан (далее – Положение);</w:t>
      </w:r>
    </w:p>
    <w:bookmarkEnd w:id="1"/>
    <w:bookmarkStart w:name="z7"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2. Переименовать:</w:t>
      </w:r>
    </w:p>
    <w:bookmarkEnd w:id="3"/>
    <w:bookmarkStart w:name="z9" w:id="4"/>
    <w:p>
      <w:pPr>
        <w:spacing w:after="0"/>
        <w:ind w:left="0"/>
        <w:jc w:val="both"/>
      </w:pPr>
      <w:r>
        <w:rPr>
          <w:rFonts w:ascii="Times New Roman"/>
          <w:b w:val="false"/>
          <w:i w:val="false"/>
          <w:color w:val="000000"/>
          <w:sz w:val="28"/>
        </w:rPr>
        <w:t>
      1) республиканское государственное учреждение "Комитет экологического регулирования и контроля Министерства энергетики Республики Казахстан" в республиканское государственное учреждение "Комитет экологического регулирования и контроля Министерства экологии, геологии и природных ресурсов Республики Казахстан";</w:t>
      </w:r>
    </w:p>
    <w:bookmarkEnd w:id="4"/>
    <w:bookmarkStart w:name="z10" w:id="5"/>
    <w:p>
      <w:pPr>
        <w:spacing w:after="0"/>
        <w:ind w:left="0"/>
        <w:jc w:val="both"/>
      </w:pPr>
      <w:r>
        <w:rPr>
          <w:rFonts w:ascii="Times New Roman"/>
          <w:b w:val="false"/>
          <w:i w:val="false"/>
          <w:color w:val="000000"/>
          <w:sz w:val="28"/>
        </w:rPr>
        <w:t>
      2) республиканское государственное учреждение "Комитет геологии и недропользования Министерства индустрии и инфраструктурного развития Республики Казахстан" в республиканское государственное учреждение "Комитет геологии Министерства экологии, геологии и природных ресурсов Республики Казахстан";</w:t>
      </w:r>
    </w:p>
    <w:bookmarkEnd w:id="5"/>
    <w:bookmarkStart w:name="z11" w:id="6"/>
    <w:p>
      <w:pPr>
        <w:spacing w:after="0"/>
        <w:ind w:left="0"/>
        <w:jc w:val="both"/>
      </w:pPr>
      <w:r>
        <w:rPr>
          <w:rFonts w:ascii="Times New Roman"/>
          <w:b w:val="false"/>
          <w:i w:val="false"/>
          <w:color w:val="000000"/>
          <w:sz w:val="28"/>
        </w:rPr>
        <w:t>
      3) республиканское государственное учреждение "Комитет лесного хозяйства и животного мира Министерства сельского хозяйства Республики Казахстан" в республиканское государственное учреждение "Комитет лесного хозяйства и животного мира Министерства экологии, геологии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республиканское государственное учреждение "Комитет по водным ресурсам Министерства сельского хозяйства Республики Казахстан" в республиканское государственное учреждение "Комитет по водным ресурсам Министерства экологии, геологии и природных ресурсов Республики Казахстан";</w:t>
      </w:r>
    </w:p>
    <w:bookmarkEnd w:id="7"/>
    <w:bookmarkStart w:name="z13" w:id="8"/>
    <w:p>
      <w:pPr>
        <w:spacing w:after="0"/>
        <w:ind w:left="0"/>
        <w:jc w:val="both"/>
      </w:pPr>
      <w:r>
        <w:rPr>
          <w:rFonts w:ascii="Times New Roman"/>
          <w:b w:val="false"/>
          <w:i w:val="false"/>
          <w:color w:val="000000"/>
          <w:sz w:val="28"/>
        </w:rPr>
        <w:t>
      5) территориальный департамент Комитета атомного и энергетического надзора и контроля Министерства энергетики Республики Казахстан по городу Астане в территориальный департамент Комитета атомного и энергетического надзора и контроля Министерства энергетики Республики Казахстан по городу Нур-Султану;</w:t>
      </w:r>
    </w:p>
    <w:bookmarkEnd w:id="8"/>
    <w:bookmarkStart w:name="z14" w:id="9"/>
    <w:p>
      <w:pPr>
        <w:spacing w:after="0"/>
        <w:ind w:left="0"/>
        <w:jc w:val="both"/>
      </w:pPr>
      <w:r>
        <w:rPr>
          <w:rFonts w:ascii="Times New Roman"/>
          <w:b w:val="false"/>
          <w:i w:val="false"/>
          <w:color w:val="000000"/>
          <w:sz w:val="28"/>
        </w:rPr>
        <w:t xml:space="preserve">
      6) республиканские государственные учреждения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9"/>
    <w:bookmarkStart w:name="z15" w:id="10"/>
    <w:p>
      <w:pPr>
        <w:spacing w:after="0"/>
        <w:ind w:left="0"/>
        <w:jc w:val="both"/>
      </w:pPr>
      <w:r>
        <w:rPr>
          <w:rFonts w:ascii="Times New Roman"/>
          <w:b w:val="false"/>
          <w:i w:val="false"/>
          <w:color w:val="000000"/>
          <w:sz w:val="28"/>
        </w:rPr>
        <w:t xml:space="preserve">
      7) республиканские юридические лица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0"/>
    <w:bookmarkStart w:name="z16" w:id="11"/>
    <w:p>
      <w:pPr>
        <w:spacing w:after="0"/>
        <w:ind w:left="0"/>
        <w:jc w:val="both"/>
      </w:pPr>
      <w:r>
        <w:rPr>
          <w:rFonts w:ascii="Times New Roman"/>
          <w:b w:val="false"/>
          <w:i w:val="false"/>
          <w:color w:val="000000"/>
          <w:sz w:val="28"/>
        </w:rPr>
        <w:t xml:space="preserve">
      3.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экологии, геологии и природных ресурсов Республики Казахстан и его ведомствам права владения и пользования государственными пакетами акций и долями участия организаций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1"/>
    <w:bookmarkStart w:name="z17" w:id="12"/>
    <w:p>
      <w:pPr>
        <w:spacing w:after="0"/>
        <w:ind w:left="0"/>
        <w:jc w:val="both"/>
      </w:pPr>
      <w:r>
        <w:rPr>
          <w:rFonts w:ascii="Times New Roman"/>
          <w:b w:val="false"/>
          <w:i w:val="false"/>
          <w:color w:val="000000"/>
          <w:sz w:val="28"/>
        </w:rPr>
        <w:t>
      4. Министерству экологии, геологии и природных ресурсов Республики Казахстан в установленном законодательством Республики Казахстан порядке принять необходимые меры, вытекающие из настоящего постановления.</w:t>
      </w:r>
    </w:p>
    <w:bookmarkEnd w:id="12"/>
    <w:bookmarkStart w:name="z18" w:id="13"/>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20.04.2022 </w:t>
      </w:r>
      <w:r>
        <w:rPr>
          <w:rFonts w:ascii="Times New Roman"/>
          <w:b w:val="false"/>
          <w:i w:val="false"/>
          <w:color w:val="000000"/>
          <w:sz w:val="28"/>
        </w:rPr>
        <w:t>№ 232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2019 года № 479</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перечень подведомственных организаций Комитета лесного хозяйства и животного мира Министерства экологии, геологии и природных ресурсов Республики Казахстан предусмотрны изменения постановлением Правительства РК от 25.05.2022 </w:t>
      </w:r>
      <w:r>
        <w:rPr>
          <w:rFonts w:ascii="Times New Roman"/>
          <w:b w:val="false"/>
          <w:i w:val="false"/>
          <w:color w:val="ff0000"/>
          <w:sz w:val="28"/>
        </w:rPr>
        <w:t>№ 330</w:t>
      </w:r>
      <w:r>
        <w:rPr>
          <w:rFonts w:ascii="Times New Roman"/>
          <w:b w:val="false"/>
          <w:i w:val="false"/>
          <w:color w:val="ff0000"/>
          <w:sz w:val="28"/>
        </w:rPr>
        <w:t xml:space="preserve"> (вводится в действие с 01.07.2022), (изменения не внесены).</w:t>
      </w:r>
    </w:p>
    <w:p>
      <w:pPr>
        <w:spacing w:after="0"/>
        <w:ind w:left="0"/>
        <w:jc w:val="left"/>
      </w:pPr>
      <w:r>
        <w:rPr>
          <w:rFonts w:ascii="Times New Roman"/>
          <w:b/>
          <w:i w:val="false"/>
          <w:color w:val="000000"/>
        </w:rPr>
        <w:t xml:space="preserve"> Положение о Министерстве экологии и природных ресурсов Республики Казахстан</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03.08.2023 </w:t>
      </w:r>
      <w:r>
        <w:rPr>
          <w:rFonts w:ascii="Times New Roman"/>
          <w:b w:val="false"/>
          <w:i w:val="false"/>
          <w:color w:val="ff0000"/>
          <w:sz w:val="28"/>
        </w:rPr>
        <w:t>№ 643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Приложение – в редакции постановления Правительства РК от 20.04.2022 </w:t>
      </w:r>
      <w:r>
        <w:rPr>
          <w:rFonts w:ascii="Times New Roman"/>
          <w:b w:val="false"/>
          <w:i w:val="false"/>
          <w:color w:val="000000"/>
          <w:sz w:val="28"/>
        </w:rPr>
        <w:t>№ 232</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000000"/>
          <w:sz w:val="28"/>
        </w:rPr>
        <w:t>).</w:t>
      </w:r>
    </w:p>
    <w:bookmarkStart w:name="z1124" w:id="14"/>
    <w:p>
      <w:pPr>
        <w:spacing w:after="0"/>
        <w:ind w:left="0"/>
        <w:jc w:val="left"/>
      </w:pPr>
      <w:r>
        <w:rPr>
          <w:rFonts w:ascii="Times New Roman"/>
          <w:b/>
          <w:i w:val="false"/>
          <w:color w:val="000000"/>
        </w:rPr>
        <w:t xml:space="preserve"> Глава 1. Общие положения</w:t>
      </w:r>
    </w:p>
    <w:bookmarkEnd w:id="14"/>
    <w:bookmarkStart w:name="z1125" w:id="15"/>
    <w:p>
      <w:pPr>
        <w:spacing w:after="0"/>
        <w:ind w:left="0"/>
        <w:jc w:val="both"/>
      </w:pPr>
      <w:r>
        <w:rPr>
          <w:rFonts w:ascii="Times New Roman"/>
          <w:b w:val="false"/>
          <w:i w:val="false"/>
          <w:color w:val="000000"/>
          <w:sz w:val="28"/>
        </w:rPr>
        <w:t>
      1. Министерство экологии и природных ресурсов Республики Казахстан (далее – Министерство) является государственным органом Республики Казахстан, осуществляющим руководство в сферах формирования и реализации государственной политики, координации процессов управления в сферах охраны окружающей среды, метеорологического и гидрологического мониторинга, развития "зеленой экономики", обращения с отходами (за исключением медицинских, биологических и радиоактивных отходов), охраны, контроля и надзора за рациональным использованием природных ресурсов, лесного хозяйства, охраны, воспроизводства и использования животного мира (за исключением рыбных ресурсов и других водных животных), особо охраняемых природных территорий, охраны, защиты, восстановления и использования растительного мира, сохранения и воспроизводства казахских пород собак (далее – регулируемые сферы).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126" w:id="16"/>
    <w:p>
      <w:pPr>
        <w:spacing w:after="0"/>
        <w:ind w:left="0"/>
        <w:jc w:val="both"/>
      </w:pPr>
      <w:r>
        <w:rPr>
          <w:rFonts w:ascii="Times New Roman"/>
          <w:b w:val="false"/>
          <w:i w:val="false"/>
          <w:color w:val="000000"/>
          <w:sz w:val="28"/>
        </w:rPr>
        <w:t>
      2. Министерство имеет ведомства:</w:t>
      </w:r>
    </w:p>
    <w:bookmarkEnd w:id="16"/>
    <w:bookmarkStart w:name="z2010" w:id="17"/>
    <w:p>
      <w:pPr>
        <w:spacing w:after="0"/>
        <w:ind w:left="0"/>
        <w:jc w:val="both"/>
      </w:pPr>
      <w:r>
        <w:rPr>
          <w:rFonts w:ascii="Times New Roman"/>
          <w:b w:val="false"/>
          <w:i w:val="false"/>
          <w:color w:val="000000"/>
          <w:sz w:val="28"/>
        </w:rPr>
        <w:t>
      1) Комитет экологического регулирования и контроля Министерства экологии и природных ресурсов Республики Казахстан;</w:t>
      </w:r>
    </w:p>
    <w:bookmarkEnd w:id="17"/>
    <w:bookmarkStart w:name="z2011" w:id="18"/>
    <w:p>
      <w:pPr>
        <w:spacing w:after="0"/>
        <w:ind w:left="0"/>
        <w:jc w:val="both"/>
      </w:pPr>
      <w:r>
        <w:rPr>
          <w:rFonts w:ascii="Times New Roman"/>
          <w:b w:val="false"/>
          <w:i w:val="false"/>
          <w:color w:val="000000"/>
          <w:sz w:val="28"/>
        </w:rPr>
        <w:t>
      2) Комитет лесного хозяйства и животного мира Министерства экологии и природных ресурсов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20.01.2023 </w:t>
      </w:r>
      <w:r>
        <w:rPr>
          <w:rFonts w:ascii="Times New Roman"/>
          <w:b w:val="false"/>
          <w:i w:val="false"/>
          <w:color w:val="000000"/>
          <w:sz w:val="28"/>
        </w:rPr>
        <w:t>№ 28</w:t>
      </w:r>
      <w:r>
        <w:rPr>
          <w:rFonts w:ascii="Times New Roman"/>
          <w:b w:val="false"/>
          <w:i w:val="false"/>
          <w:color w:val="ff0000"/>
          <w:sz w:val="28"/>
        </w:rPr>
        <w:t xml:space="preserve">; с изменением, внесенным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132" w:id="19"/>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9"/>
    <w:bookmarkStart w:name="z1133" w:id="20"/>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20"/>
    <w:bookmarkStart w:name="z1134" w:id="21"/>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21"/>
    <w:bookmarkStart w:name="z1135" w:id="22"/>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2"/>
    <w:bookmarkStart w:name="z1136" w:id="23"/>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23"/>
    <w:bookmarkStart w:name="z1137" w:id="24"/>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24"/>
    <w:bookmarkStart w:name="z1138" w:id="25"/>
    <w:p>
      <w:pPr>
        <w:spacing w:after="0"/>
        <w:ind w:left="0"/>
        <w:jc w:val="both"/>
      </w:pPr>
      <w:r>
        <w:rPr>
          <w:rFonts w:ascii="Times New Roman"/>
          <w:b w:val="false"/>
          <w:i w:val="false"/>
          <w:color w:val="000000"/>
          <w:sz w:val="28"/>
        </w:rPr>
        <w:t>
      9. Местонахождение юридического лица: 010000, город Астана, Есильский район, проспект Мәңгілік ел, дом 8, административное здание "Дом министерств", 14-подъезд.</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139" w:id="26"/>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26"/>
    <w:bookmarkStart w:name="z1140" w:id="27"/>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27"/>
    <w:bookmarkStart w:name="z1141" w:id="28"/>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8"/>
    <w:bookmarkStart w:name="z1142" w:id="29"/>
    <w:p>
      <w:pPr>
        <w:spacing w:after="0"/>
        <w:ind w:left="0"/>
        <w:jc w:val="left"/>
      </w:pPr>
      <w:r>
        <w:rPr>
          <w:rFonts w:ascii="Times New Roman"/>
          <w:b/>
          <w:i w:val="false"/>
          <w:color w:val="000000"/>
        </w:rPr>
        <w:t xml:space="preserve"> Глава 2. Задачи и полномочия Министерства</w:t>
      </w:r>
    </w:p>
    <w:bookmarkEnd w:id="29"/>
    <w:bookmarkStart w:name="z1143" w:id="30"/>
    <w:p>
      <w:pPr>
        <w:spacing w:after="0"/>
        <w:ind w:left="0"/>
        <w:jc w:val="both"/>
      </w:pPr>
      <w:r>
        <w:rPr>
          <w:rFonts w:ascii="Times New Roman"/>
          <w:b w:val="false"/>
          <w:i w:val="false"/>
          <w:color w:val="000000"/>
          <w:sz w:val="28"/>
        </w:rPr>
        <w:t>
      13. Задачи:</w:t>
      </w:r>
    </w:p>
    <w:bookmarkEnd w:id="30"/>
    <w:bookmarkStart w:name="z1144" w:id="31"/>
    <w:p>
      <w:pPr>
        <w:spacing w:after="0"/>
        <w:ind w:left="0"/>
        <w:jc w:val="both"/>
      </w:pPr>
      <w:r>
        <w:rPr>
          <w:rFonts w:ascii="Times New Roman"/>
          <w:b w:val="false"/>
          <w:i w:val="false"/>
          <w:color w:val="000000"/>
          <w:sz w:val="28"/>
        </w:rPr>
        <w:t>
      1) формирование и реализация государственной политики, совершенствование системы государственного управления в сферах охраны окружающей среды, метеорологического и гидрологического мониторинга, государственного контроля за охраной, использованием и воспроизводством природных ресурсов, обращения с отходами производства и потребления (за исключением медицинских, биологических и радиоактивных отходов), совершенствование системы государственного регулирования в области охраны окружающей среды и государственного экологического контроля, экономических методов охраны окружающей среды, контроля за государственной политикой развития "зеленой экономики" и обеспечение нормативными правовыми актами в области технического регулирования и нормативно-техническими документами; охраны, защиты, восстановления и использования растительного мира, сохранения и воспроизводства казахских пород собак в пределах своей компетенции;</w:t>
      </w:r>
    </w:p>
    <w:bookmarkEnd w:id="31"/>
    <w:bookmarkStart w:name="z1145" w:id="32"/>
    <w:p>
      <w:pPr>
        <w:spacing w:after="0"/>
        <w:ind w:left="0"/>
        <w:jc w:val="both"/>
      </w:pPr>
      <w:r>
        <w:rPr>
          <w:rFonts w:ascii="Times New Roman"/>
          <w:b w:val="false"/>
          <w:i w:val="false"/>
          <w:color w:val="000000"/>
          <w:sz w:val="28"/>
        </w:rPr>
        <w:t>
      2) осуществление координации деятельности центральных и местных исполнительных органов по реализации государственной политики в сфере деятельности, отнесенной к компетенции Министерства;</w:t>
      </w:r>
    </w:p>
    <w:bookmarkEnd w:id="32"/>
    <w:bookmarkStart w:name="z1146" w:id="33"/>
    <w:p>
      <w:pPr>
        <w:spacing w:after="0"/>
        <w:ind w:left="0"/>
        <w:jc w:val="both"/>
      </w:pPr>
      <w:r>
        <w:rPr>
          <w:rFonts w:ascii="Times New Roman"/>
          <w:b w:val="false"/>
          <w:i w:val="false"/>
          <w:color w:val="000000"/>
          <w:sz w:val="28"/>
        </w:rPr>
        <w:t>
      3) реализация государственной политики по вопросам международного сотрудничества в областях, отнесенных к компетенции Министерства;</w:t>
      </w:r>
    </w:p>
    <w:bookmarkEnd w:id="33"/>
    <w:bookmarkStart w:name="z1147" w:id="34"/>
    <w:p>
      <w:pPr>
        <w:spacing w:after="0"/>
        <w:ind w:left="0"/>
        <w:jc w:val="both"/>
      </w:pPr>
      <w:r>
        <w:rPr>
          <w:rFonts w:ascii="Times New Roman"/>
          <w:b w:val="false"/>
          <w:i w:val="false"/>
          <w:color w:val="000000"/>
          <w:sz w:val="28"/>
        </w:rPr>
        <w:t>
      4) сохранение, рациональное использование и восстановление природных ресурсов;</w:t>
      </w:r>
    </w:p>
    <w:bookmarkEnd w:id="34"/>
    <w:bookmarkStart w:name="z1148" w:id="35"/>
    <w:p>
      <w:pPr>
        <w:spacing w:after="0"/>
        <w:ind w:left="0"/>
        <w:jc w:val="both"/>
      </w:pPr>
      <w:r>
        <w:rPr>
          <w:rFonts w:ascii="Times New Roman"/>
          <w:b w:val="false"/>
          <w:i w:val="false"/>
          <w:color w:val="000000"/>
          <w:sz w:val="28"/>
        </w:rPr>
        <w:t>
      5) развитие системы распространения информации и просвещения в области охраны окружающей среды и природных ресурсов;</w:t>
      </w:r>
    </w:p>
    <w:bookmarkEnd w:id="35"/>
    <w:bookmarkStart w:name="z1149" w:id="36"/>
    <w:p>
      <w:pPr>
        <w:spacing w:after="0"/>
        <w:ind w:left="0"/>
        <w:jc w:val="both"/>
      </w:pPr>
      <w:r>
        <w:rPr>
          <w:rFonts w:ascii="Times New Roman"/>
          <w:b w:val="false"/>
          <w:i w:val="false"/>
          <w:color w:val="000000"/>
          <w:sz w:val="28"/>
        </w:rPr>
        <w:t>
      6) обеспечение выполнения международных договорных и иных обязательств Республики Казахстан, развитие международного сотрудничества в области охраны окружающей среды;</w:t>
      </w:r>
    </w:p>
    <w:bookmarkEnd w:id="36"/>
    <w:bookmarkStart w:name="z1150" w:id="37"/>
    <w:p>
      <w:pPr>
        <w:spacing w:after="0"/>
        <w:ind w:left="0"/>
        <w:jc w:val="both"/>
      </w:pPr>
      <w:r>
        <w:rPr>
          <w:rFonts w:ascii="Times New Roman"/>
          <w:b w:val="false"/>
          <w:i w:val="false"/>
          <w:color w:val="000000"/>
          <w:sz w:val="28"/>
        </w:rPr>
        <w:t>
      7) руководство и межотраслевая координация в области охраны окружающей среды, метеорологического и гидрологического мониторинга;</w:t>
      </w:r>
    </w:p>
    <w:bookmarkEnd w:id="37"/>
    <w:bookmarkStart w:name="z1151" w:id="38"/>
    <w:p>
      <w:pPr>
        <w:spacing w:after="0"/>
        <w:ind w:left="0"/>
        <w:jc w:val="both"/>
      </w:pPr>
      <w:r>
        <w:rPr>
          <w:rFonts w:ascii="Times New Roman"/>
          <w:b w:val="false"/>
          <w:i w:val="false"/>
          <w:color w:val="000000"/>
          <w:sz w:val="28"/>
        </w:rPr>
        <w:t>
      8) государственное управление и обеспечение государственного контроля и надзора в регулируемых сферах;</w:t>
      </w:r>
    </w:p>
    <w:bookmarkEnd w:id="38"/>
    <w:bookmarkStart w:name="z1152" w:id="39"/>
    <w:p>
      <w:pPr>
        <w:spacing w:after="0"/>
        <w:ind w:left="0"/>
        <w:jc w:val="both"/>
      </w:pPr>
      <w:r>
        <w:rPr>
          <w:rFonts w:ascii="Times New Roman"/>
          <w:b w:val="false"/>
          <w:i w:val="false"/>
          <w:color w:val="000000"/>
          <w:sz w:val="28"/>
        </w:rPr>
        <w:t>
      9) сохранение биологического разнообразия;</w:t>
      </w:r>
    </w:p>
    <w:bookmarkEnd w:id="39"/>
    <w:bookmarkStart w:name="z1153" w:id="40"/>
    <w:p>
      <w:pPr>
        <w:spacing w:after="0"/>
        <w:ind w:left="0"/>
        <w:jc w:val="both"/>
      </w:pPr>
      <w:r>
        <w:rPr>
          <w:rFonts w:ascii="Times New Roman"/>
          <w:b w:val="false"/>
          <w:i w:val="false"/>
          <w:color w:val="000000"/>
          <w:sz w:val="28"/>
        </w:rPr>
        <w:t>
      10) руководство и межотраслевая координация по вопросам реализации государственной политики в сфере управления лесами, животным миром (за исключением рыбных ресурсов и других водных животных) и особо охраняемыми природными территориями;</w:t>
      </w:r>
    </w:p>
    <w:bookmarkEnd w:id="40"/>
    <w:bookmarkStart w:name="z1154" w:id="41"/>
    <w:p>
      <w:pPr>
        <w:spacing w:after="0"/>
        <w:ind w:left="0"/>
        <w:jc w:val="both"/>
      </w:pPr>
      <w:r>
        <w:rPr>
          <w:rFonts w:ascii="Times New Roman"/>
          <w:b w:val="false"/>
          <w:i w:val="false"/>
          <w:color w:val="000000"/>
          <w:sz w:val="28"/>
        </w:rPr>
        <w:t>
      11) совершенствование законодательства в области управления лесами, животным миром (за исключением рыбных ресурсов и других водных животных) и особо охраняемыми природными территориями;</w:t>
      </w:r>
    </w:p>
    <w:bookmarkEnd w:id="41"/>
    <w:bookmarkStart w:name="z1155" w:id="42"/>
    <w:p>
      <w:pPr>
        <w:spacing w:after="0"/>
        <w:ind w:left="0"/>
        <w:jc w:val="both"/>
      </w:pPr>
      <w:r>
        <w:rPr>
          <w:rFonts w:ascii="Times New Roman"/>
          <w:b w:val="false"/>
          <w:i w:val="false"/>
          <w:color w:val="000000"/>
          <w:sz w:val="28"/>
        </w:rPr>
        <w:t>
      12) совершенствование системы государственного управления в области управления лесами, животным миром (за исключением рыбных ресурсов и других водных животных) и особо охраняемыми природными территориями;</w:t>
      </w:r>
    </w:p>
    <w:bookmarkEnd w:id="42"/>
    <w:bookmarkStart w:name="z1156" w:id="43"/>
    <w:p>
      <w:pPr>
        <w:spacing w:after="0"/>
        <w:ind w:left="0"/>
        <w:jc w:val="both"/>
      </w:pPr>
      <w:r>
        <w:rPr>
          <w:rFonts w:ascii="Times New Roman"/>
          <w:b w:val="false"/>
          <w:i w:val="false"/>
          <w:color w:val="000000"/>
          <w:sz w:val="28"/>
        </w:rPr>
        <w:t>
      13) развитие международного сотрудничества в области управления лесами, животным миром (за исключением рыбных ресурсов и других водных животных) и особо охраняемыми природными территориями;</w:t>
      </w:r>
    </w:p>
    <w:bookmarkEnd w:id="43"/>
    <w:bookmarkStart w:name="z1157" w:id="44"/>
    <w:p>
      <w:pPr>
        <w:spacing w:after="0"/>
        <w:ind w:left="0"/>
        <w:jc w:val="both"/>
      </w:pPr>
      <w:r>
        <w:rPr>
          <w:rFonts w:ascii="Times New Roman"/>
          <w:b w:val="false"/>
          <w:i w:val="false"/>
          <w:color w:val="000000"/>
          <w:sz w:val="28"/>
        </w:rPr>
        <w:t>
      14) обеспечение государственного контроля и надзора в области управления лесами, животным миром (за исключением рыбных ресурсов и других водных животных) и особо охраняемыми природными территориями;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p>
    <w:bookmarkStart w:name="z1160" w:id="45"/>
    <w:p>
      <w:pPr>
        <w:spacing w:after="0"/>
        <w:ind w:left="0"/>
        <w:jc w:val="both"/>
      </w:pPr>
      <w:r>
        <w:rPr>
          <w:rFonts w:ascii="Times New Roman"/>
          <w:b w:val="false"/>
          <w:i w:val="false"/>
          <w:color w:val="000000"/>
          <w:sz w:val="28"/>
        </w:rPr>
        <w:t>
      17) осуществление иных задач, возложенных на Министерство, в пределах своей компетенции.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Правительства РК от 20.01.2023 </w:t>
      </w:r>
      <w:r>
        <w:rPr>
          <w:rFonts w:ascii="Times New Roman"/>
          <w:b w:val="false"/>
          <w:i w:val="false"/>
          <w:color w:val="000000"/>
          <w:sz w:val="28"/>
        </w:rPr>
        <w:t>№ 28</w:t>
      </w:r>
      <w:r>
        <w:rPr>
          <w:rFonts w:ascii="Times New Roman"/>
          <w:b w:val="false"/>
          <w:i w:val="false"/>
          <w:color w:val="ff0000"/>
          <w:sz w:val="28"/>
        </w:rPr>
        <w:t xml:space="preserve">; от 05.05.2023 </w:t>
      </w:r>
      <w:r>
        <w:rPr>
          <w:rFonts w:ascii="Times New Roman"/>
          <w:b w:val="false"/>
          <w:i w:val="false"/>
          <w:color w:val="000000"/>
          <w:sz w:val="28"/>
        </w:rPr>
        <w:t>№ 359</w:t>
      </w:r>
      <w:r>
        <w:rPr>
          <w:rFonts w:ascii="Times New Roman"/>
          <w:b w:val="false"/>
          <w:i w:val="false"/>
          <w:color w:val="ff0000"/>
          <w:sz w:val="28"/>
        </w:rPr>
        <w:t xml:space="preserve">; от 04.10.2023 </w:t>
      </w:r>
      <w:r>
        <w:rPr>
          <w:rFonts w:ascii="Times New Roman"/>
          <w:b w:val="false"/>
          <w:i w:val="false"/>
          <w:color w:val="000000"/>
          <w:sz w:val="28"/>
        </w:rPr>
        <w:t>№ 863</w:t>
      </w:r>
      <w:r>
        <w:rPr>
          <w:rFonts w:ascii="Times New Roman"/>
          <w:b w:val="false"/>
          <w:i w:val="false"/>
          <w:color w:val="ff0000"/>
          <w:sz w:val="28"/>
        </w:rPr>
        <w:t xml:space="preserve">;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161" w:id="46"/>
    <w:p>
      <w:pPr>
        <w:spacing w:after="0"/>
        <w:ind w:left="0"/>
        <w:jc w:val="both"/>
      </w:pPr>
      <w:r>
        <w:rPr>
          <w:rFonts w:ascii="Times New Roman"/>
          <w:b w:val="false"/>
          <w:i w:val="false"/>
          <w:color w:val="000000"/>
          <w:sz w:val="28"/>
        </w:rPr>
        <w:t>
      14. Полномочия:</w:t>
      </w:r>
    </w:p>
    <w:bookmarkEnd w:id="46"/>
    <w:bookmarkStart w:name="z1162" w:id="47"/>
    <w:p>
      <w:pPr>
        <w:spacing w:after="0"/>
        <w:ind w:left="0"/>
        <w:jc w:val="both"/>
      </w:pPr>
      <w:r>
        <w:rPr>
          <w:rFonts w:ascii="Times New Roman"/>
          <w:b w:val="false"/>
          <w:i w:val="false"/>
          <w:color w:val="000000"/>
          <w:sz w:val="28"/>
        </w:rPr>
        <w:t>
      1) права:</w:t>
      </w:r>
    </w:p>
    <w:bookmarkEnd w:id="47"/>
    <w:bookmarkStart w:name="z1163" w:id="48"/>
    <w:p>
      <w:pPr>
        <w:spacing w:after="0"/>
        <w:ind w:left="0"/>
        <w:jc w:val="both"/>
      </w:pPr>
      <w:r>
        <w:rPr>
          <w:rFonts w:ascii="Times New Roman"/>
          <w:b w:val="false"/>
          <w:i w:val="false"/>
          <w:color w:val="000000"/>
          <w:sz w:val="28"/>
        </w:rPr>
        <w:t>
      запрашивать информацию из государственных органов и организаций, от должностных лиц и граждан;</w:t>
      </w:r>
    </w:p>
    <w:bookmarkEnd w:id="48"/>
    <w:bookmarkStart w:name="z1164" w:id="49"/>
    <w:p>
      <w:pPr>
        <w:spacing w:after="0"/>
        <w:ind w:left="0"/>
        <w:jc w:val="both"/>
      </w:pPr>
      <w:r>
        <w:rPr>
          <w:rFonts w:ascii="Times New Roman"/>
          <w:b w:val="false"/>
          <w:i w:val="false"/>
          <w:color w:val="000000"/>
          <w:sz w:val="28"/>
        </w:rPr>
        <w:t>
      в пределах своей компетенции самостоятельно принимать решения по вопросам, не отнесенным к компетенции Правительства Республики Казахстан;</w:t>
      </w:r>
    </w:p>
    <w:bookmarkEnd w:id="49"/>
    <w:bookmarkStart w:name="z1165" w:id="50"/>
    <w:p>
      <w:pPr>
        <w:spacing w:after="0"/>
        <w:ind w:left="0"/>
        <w:jc w:val="both"/>
      </w:pPr>
      <w:r>
        <w:rPr>
          <w:rFonts w:ascii="Times New Roman"/>
          <w:b w:val="false"/>
          <w:i w:val="false"/>
          <w:color w:val="000000"/>
          <w:sz w:val="28"/>
        </w:rPr>
        <w:t>
      вносить Президенту и в Правительство Республики Казахстан предложения по совершенствованию деятельности в сферах, регулируемых Министерством;</w:t>
      </w:r>
    </w:p>
    <w:bookmarkEnd w:id="50"/>
    <w:bookmarkStart w:name="z1166" w:id="51"/>
    <w:p>
      <w:pPr>
        <w:spacing w:after="0"/>
        <w:ind w:left="0"/>
        <w:jc w:val="both"/>
      </w:pPr>
      <w:r>
        <w:rPr>
          <w:rFonts w:ascii="Times New Roman"/>
          <w:b w:val="false"/>
          <w:i w:val="false"/>
          <w:color w:val="000000"/>
          <w:sz w:val="28"/>
        </w:rPr>
        <w:t>
      принимать нормативные правовые акты, обязательные для исполнения, и инструктивно-методические документы в пределах своей компетенции;</w:t>
      </w:r>
    </w:p>
    <w:bookmarkEnd w:id="51"/>
    <w:bookmarkStart w:name="z1167" w:id="52"/>
    <w:p>
      <w:pPr>
        <w:spacing w:after="0"/>
        <w:ind w:left="0"/>
        <w:jc w:val="both"/>
      </w:pPr>
      <w:r>
        <w:rPr>
          <w:rFonts w:ascii="Times New Roman"/>
          <w:b w:val="false"/>
          <w:i w:val="false"/>
          <w:color w:val="000000"/>
          <w:sz w:val="28"/>
        </w:rPr>
        <w:t>
      вносить предложения по разработке нормативных правовых актов или передавать на рассмотрение уполномоченных органов инициативные проекты таких актов;</w:t>
      </w:r>
    </w:p>
    <w:bookmarkEnd w:id="52"/>
    <w:bookmarkStart w:name="z1168" w:id="53"/>
    <w:p>
      <w:pPr>
        <w:spacing w:after="0"/>
        <w:ind w:left="0"/>
        <w:jc w:val="both"/>
      </w:pPr>
      <w:r>
        <w:rPr>
          <w:rFonts w:ascii="Times New Roman"/>
          <w:b w:val="false"/>
          <w:i w:val="false"/>
          <w:color w:val="000000"/>
          <w:sz w:val="28"/>
        </w:rPr>
        <w:t>
      вносить предложения в центральные и местные исполнительные органы об отмене или изменении принятых ими актов;</w:t>
      </w:r>
    </w:p>
    <w:bookmarkEnd w:id="53"/>
    <w:bookmarkStart w:name="z1169" w:id="54"/>
    <w:p>
      <w:pPr>
        <w:spacing w:after="0"/>
        <w:ind w:left="0"/>
        <w:jc w:val="both"/>
      </w:pPr>
      <w:r>
        <w:rPr>
          <w:rFonts w:ascii="Times New Roman"/>
          <w:b w:val="false"/>
          <w:i w:val="false"/>
          <w:color w:val="000000"/>
          <w:sz w:val="28"/>
        </w:rPr>
        <w:t>
      привлекать к работе специалистов государственных органов и иных организаций, а также иностранных и местных экспертов и специалистов при осуществлении возложенных на Министерство функций;</w:t>
      </w:r>
    </w:p>
    <w:bookmarkEnd w:id="54"/>
    <w:bookmarkStart w:name="z1170" w:id="55"/>
    <w:p>
      <w:pPr>
        <w:spacing w:after="0"/>
        <w:ind w:left="0"/>
        <w:jc w:val="both"/>
      </w:pPr>
      <w:r>
        <w:rPr>
          <w:rFonts w:ascii="Times New Roman"/>
          <w:b w:val="false"/>
          <w:i w:val="false"/>
          <w:color w:val="000000"/>
          <w:sz w:val="28"/>
        </w:rPr>
        <w:t>
      вносить предложения по заключению международных договоров (соглашений), проводить переговоры с соответствующими ведомствами зарубежных стран, международными организациями и иностранными юридическими лицами, заключать договоры (соглашения);</w:t>
      </w:r>
    </w:p>
    <w:bookmarkEnd w:id="55"/>
    <w:bookmarkStart w:name="z1171" w:id="56"/>
    <w:p>
      <w:pPr>
        <w:spacing w:after="0"/>
        <w:ind w:left="0"/>
        <w:jc w:val="both"/>
      </w:pPr>
      <w:r>
        <w:rPr>
          <w:rFonts w:ascii="Times New Roman"/>
          <w:b w:val="false"/>
          <w:i w:val="false"/>
          <w:color w:val="000000"/>
          <w:sz w:val="28"/>
        </w:rPr>
        <w:t>
      заключать меморандумы (соглашения) с руководителями центральных и местных исполнительных органов в регулируемых сферах;</w:t>
      </w:r>
    </w:p>
    <w:bookmarkEnd w:id="56"/>
    <w:bookmarkStart w:name="z1172" w:id="57"/>
    <w:p>
      <w:pPr>
        <w:spacing w:after="0"/>
        <w:ind w:left="0"/>
        <w:jc w:val="both"/>
      </w:pPr>
      <w:r>
        <w:rPr>
          <w:rFonts w:ascii="Times New Roman"/>
          <w:b w:val="false"/>
          <w:i w:val="false"/>
          <w:color w:val="000000"/>
          <w:sz w:val="28"/>
        </w:rPr>
        <w:t>
      иные права и обязанности, установленные законами Республики Казахстан;</w:t>
      </w:r>
    </w:p>
    <w:bookmarkEnd w:id="57"/>
    <w:bookmarkStart w:name="z1173" w:id="58"/>
    <w:p>
      <w:pPr>
        <w:spacing w:after="0"/>
        <w:ind w:left="0"/>
        <w:jc w:val="both"/>
      </w:pPr>
      <w:r>
        <w:rPr>
          <w:rFonts w:ascii="Times New Roman"/>
          <w:b w:val="false"/>
          <w:i w:val="false"/>
          <w:color w:val="000000"/>
          <w:sz w:val="28"/>
        </w:rPr>
        <w:t xml:space="preserve">
      2) обязанности: </w:t>
      </w:r>
    </w:p>
    <w:bookmarkEnd w:id="58"/>
    <w:bookmarkStart w:name="z2207" w:id="59"/>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59"/>
    <w:bookmarkStart w:name="z2208" w:id="60"/>
    <w:p>
      <w:pPr>
        <w:spacing w:after="0"/>
        <w:ind w:left="0"/>
        <w:jc w:val="both"/>
      </w:pPr>
      <w:r>
        <w:rPr>
          <w:rFonts w:ascii="Times New Roman"/>
          <w:b w:val="false"/>
          <w:i w:val="false"/>
          <w:color w:val="000000"/>
          <w:sz w:val="28"/>
        </w:rPr>
        <w:t>
      принимать и рассматривать обращения физических и юридических лиц в порядке и сроки, установленные Административным процедурно-процессуальным кодексом Республики Казахстан;</w:t>
      </w:r>
    </w:p>
    <w:bookmarkEnd w:id="60"/>
    <w:bookmarkStart w:name="z2209" w:id="61"/>
    <w:p>
      <w:pPr>
        <w:spacing w:after="0"/>
        <w:ind w:left="0"/>
        <w:jc w:val="both"/>
      </w:pPr>
      <w:r>
        <w:rPr>
          <w:rFonts w:ascii="Times New Roman"/>
          <w:b w:val="false"/>
          <w:i w:val="false"/>
          <w:color w:val="000000"/>
          <w:sz w:val="28"/>
        </w:rPr>
        <w:t>
      осуществлять иные полномочия, предусмотренные законодательными актами, актами Президента Республики Казахстан и Правительства Республики Казахстан.</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p>
    <w:bookmarkStart w:name="z1178" w:id="62"/>
    <w:p>
      <w:pPr>
        <w:spacing w:after="0"/>
        <w:ind w:left="0"/>
        <w:jc w:val="both"/>
      </w:pPr>
      <w:r>
        <w:rPr>
          <w:rFonts w:ascii="Times New Roman"/>
          <w:b w:val="false"/>
          <w:i w:val="false"/>
          <w:color w:val="000000"/>
          <w:sz w:val="28"/>
        </w:rPr>
        <w:t>
      15. Функции:</w:t>
      </w:r>
    </w:p>
    <w:bookmarkEnd w:id="62"/>
    <w:bookmarkStart w:name="z1179" w:id="63"/>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контрольно-надзорные функции в регулируемых сферах;</w:t>
      </w:r>
    </w:p>
    <w:bookmarkEnd w:id="63"/>
    <w:bookmarkStart w:name="z1180" w:id="64"/>
    <w:p>
      <w:pPr>
        <w:spacing w:after="0"/>
        <w:ind w:left="0"/>
        <w:jc w:val="both"/>
      </w:pPr>
      <w:r>
        <w:rPr>
          <w:rFonts w:ascii="Times New Roman"/>
          <w:b w:val="false"/>
          <w:i w:val="false"/>
          <w:color w:val="000000"/>
          <w:sz w:val="28"/>
        </w:rPr>
        <w:t>
      2) обеспечивает формирование и реализацию государственной политики в регулируемых сферах;</w:t>
      </w:r>
    </w:p>
    <w:bookmarkEnd w:id="64"/>
    <w:bookmarkStart w:name="z1181" w:id="65"/>
    <w:p>
      <w:pPr>
        <w:spacing w:after="0"/>
        <w:ind w:left="0"/>
        <w:jc w:val="both"/>
      </w:pPr>
      <w:r>
        <w:rPr>
          <w:rFonts w:ascii="Times New Roman"/>
          <w:b w:val="false"/>
          <w:i w:val="false"/>
          <w:color w:val="000000"/>
          <w:sz w:val="28"/>
        </w:rPr>
        <w:t>
      3) утверждает нормативные правовые акты по реализации государственной политики в регулируемых сферах;</w:t>
      </w:r>
    </w:p>
    <w:bookmarkEnd w:id="65"/>
    <w:bookmarkStart w:name="z1182" w:id="66"/>
    <w:p>
      <w:pPr>
        <w:spacing w:after="0"/>
        <w:ind w:left="0"/>
        <w:jc w:val="both"/>
      </w:pPr>
      <w:r>
        <w:rPr>
          <w:rFonts w:ascii="Times New Roman"/>
          <w:b w:val="false"/>
          <w:i w:val="false"/>
          <w:color w:val="000000"/>
          <w:sz w:val="28"/>
        </w:rPr>
        <w:t>
      4) образует общественный совет;</w:t>
      </w:r>
    </w:p>
    <w:bookmarkEnd w:id="66"/>
    <w:bookmarkStart w:name="z1183" w:id="67"/>
    <w:p>
      <w:pPr>
        <w:spacing w:after="0"/>
        <w:ind w:left="0"/>
        <w:jc w:val="both"/>
      </w:pPr>
      <w:r>
        <w:rPr>
          <w:rFonts w:ascii="Times New Roman"/>
          <w:b w:val="false"/>
          <w:i w:val="false"/>
          <w:color w:val="000000"/>
          <w:sz w:val="28"/>
        </w:rPr>
        <w:t>
      5) рассматривает рекомендации общественных советов, принимает предусмотренные законодательством Республики Казахстан решения и дает мотивированные ответы;</w:t>
      </w:r>
    </w:p>
    <w:bookmarkEnd w:id="67"/>
    <w:bookmarkStart w:name="z2210" w:id="68"/>
    <w:p>
      <w:pPr>
        <w:spacing w:after="0"/>
        <w:ind w:left="0"/>
        <w:jc w:val="both"/>
      </w:pPr>
      <w:r>
        <w:rPr>
          <w:rFonts w:ascii="Times New Roman"/>
          <w:b w:val="false"/>
          <w:i w:val="false"/>
          <w:color w:val="000000"/>
          <w:sz w:val="28"/>
        </w:rPr>
        <w:t>
      5-1) рассматривает петиции в порядке, установленном Административным процедурно-процессуальным кодексом Республики Казахстан;</w:t>
      </w:r>
    </w:p>
    <w:bookmarkEnd w:id="68"/>
    <w:bookmarkStart w:name="z1184" w:id="69"/>
    <w:p>
      <w:pPr>
        <w:spacing w:after="0"/>
        <w:ind w:left="0"/>
        <w:jc w:val="both"/>
      </w:pPr>
      <w:r>
        <w:rPr>
          <w:rFonts w:ascii="Times New Roman"/>
          <w:b w:val="false"/>
          <w:i w:val="false"/>
          <w:color w:val="000000"/>
          <w:sz w:val="28"/>
        </w:rPr>
        <w:t>
      6) осуществляет организационное обеспечение деятельности общественного совета;</w:t>
      </w:r>
    </w:p>
    <w:bookmarkEnd w:id="69"/>
    <w:bookmarkStart w:name="z1185" w:id="70"/>
    <w:p>
      <w:pPr>
        <w:spacing w:after="0"/>
        <w:ind w:left="0"/>
        <w:jc w:val="both"/>
      </w:pPr>
      <w:r>
        <w:rPr>
          <w:rFonts w:ascii="Times New Roman"/>
          <w:b w:val="false"/>
          <w:i w:val="false"/>
          <w:color w:val="000000"/>
          <w:sz w:val="28"/>
        </w:rPr>
        <w:t>
      7) уведомляет общественные советы о размещении на интернет-портале открытых нормативных правовых актов консультативного документа или соответствующего проекта нормативного правового акта, касающегося прав, свобод и обязанностей граждан, для его публичного обсуждения;</w:t>
      </w:r>
    </w:p>
    <w:bookmarkEnd w:id="70"/>
    <w:bookmarkStart w:name="z1186" w:id="71"/>
    <w:p>
      <w:pPr>
        <w:spacing w:after="0"/>
        <w:ind w:left="0"/>
        <w:jc w:val="both"/>
      </w:pPr>
      <w:r>
        <w:rPr>
          <w:rFonts w:ascii="Times New Roman"/>
          <w:b w:val="false"/>
          <w:i w:val="false"/>
          <w:color w:val="000000"/>
          <w:sz w:val="28"/>
        </w:rPr>
        <w:t>
      8) согласовывает сроки проведения общественных слушаний общественным советом, образуемым Министерством;</w:t>
      </w:r>
    </w:p>
    <w:bookmarkEnd w:id="71"/>
    <w:bookmarkStart w:name="z1187" w:id="72"/>
    <w:p>
      <w:pPr>
        <w:spacing w:after="0"/>
        <w:ind w:left="0"/>
        <w:jc w:val="both"/>
      </w:pPr>
      <w:r>
        <w:rPr>
          <w:rFonts w:ascii="Times New Roman"/>
          <w:b w:val="false"/>
          <w:i w:val="false"/>
          <w:color w:val="000000"/>
          <w:sz w:val="28"/>
        </w:rPr>
        <w:t>
      9) представляет отчет общественному совету о результатах работы Министерства, направленной на защиту общественных интересов;</w:t>
      </w:r>
    </w:p>
    <w:bookmarkEnd w:id="72"/>
    <w:bookmarkStart w:name="z1188" w:id="73"/>
    <w:p>
      <w:pPr>
        <w:spacing w:after="0"/>
        <w:ind w:left="0"/>
        <w:jc w:val="both"/>
      </w:pPr>
      <w:r>
        <w:rPr>
          <w:rFonts w:ascii="Times New Roman"/>
          <w:b w:val="false"/>
          <w:i w:val="false"/>
          <w:color w:val="000000"/>
          <w:sz w:val="28"/>
        </w:rPr>
        <w:t>
      10) проводит координацию деятельности центральных и местных исполнительных органов по реализации государственной политики в регулируемых сферах;</w:t>
      </w:r>
    </w:p>
    <w:bookmarkEnd w:id="73"/>
    <w:bookmarkStart w:name="z2004" w:id="74"/>
    <w:p>
      <w:pPr>
        <w:spacing w:after="0"/>
        <w:ind w:left="0"/>
        <w:jc w:val="both"/>
      </w:pPr>
      <w:r>
        <w:rPr>
          <w:rFonts w:ascii="Times New Roman"/>
          <w:b w:val="false"/>
          <w:i w:val="false"/>
          <w:color w:val="000000"/>
          <w:sz w:val="28"/>
        </w:rPr>
        <w:t>
      10-1) осуществляет анализ и выявление системных проблем, поднимаемых заявителями;</w:t>
      </w:r>
    </w:p>
    <w:bookmarkEnd w:id="74"/>
    <w:bookmarkStart w:name="z1189" w:id="75"/>
    <w:p>
      <w:pPr>
        <w:spacing w:after="0"/>
        <w:ind w:left="0"/>
        <w:jc w:val="both"/>
      </w:pPr>
      <w:r>
        <w:rPr>
          <w:rFonts w:ascii="Times New Roman"/>
          <w:b w:val="false"/>
          <w:i w:val="false"/>
          <w:color w:val="000000"/>
          <w:sz w:val="28"/>
        </w:rPr>
        <w:t>
      11) реализует государственную политику в области государственного контроля и надзора в соответствующей отрасли (сфере);</w:t>
      </w:r>
    </w:p>
    <w:bookmarkEnd w:id="75"/>
    <w:bookmarkStart w:name="z1190" w:id="76"/>
    <w:p>
      <w:pPr>
        <w:spacing w:after="0"/>
        <w:ind w:left="0"/>
        <w:jc w:val="both"/>
      </w:pPr>
      <w:r>
        <w:rPr>
          <w:rFonts w:ascii="Times New Roman"/>
          <w:b w:val="false"/>
          <w:i w:val="false"/>
          <w:color w:val="000000"/>
          <w:sz w:val="28"/>
        </w:rPr>
        <w:t>
      12)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76"/>
    <w:bookmarkStart w:name="z1191" w:id="77"/>
    <w:p>
      <w:pPr>
        <w:spacing w:after="0"/>
        <w:ind w:left="0"/>
        <w:jc w:val="both"/>
      </w:pPr>
      <w:r>
        <w:rPr>
          <w:rFonts w:ascii="Times New Roman"/>
          <w:b w:val="false"/>
          <w:i w:val="false"/>
          <w:color w:val="000000"/>
          <w:sz w:val="28"/>
        </w:rPr>
        <w:t>
      13) рассматривает проекты документов по стандартизации и национальный план стандартизации;</w:t>
      </w:r>
    </w:p>
    <w:bookmarkEnd w:id="77"/>
    <w:bookmarkStart w:name="z1192" w:id="78"/>
    <w:p>
      <w:pPr>
        <w:spacing w:after="0"/>
        <w:ind w:left="0"/>
        <w:jc w:val="both"/>
      </w:pPr>
      <w:r>
        <w:rPr>
          <w:rFonts w:ascii="Times New Roman"/>
          <w:b w:val="false"/>
          <w:i w:val="false"/>
          <w:color w:val="000000"/>
          <w:sz w:val="28"/>
        </w:rPr>
        <w:t>
      14) исполняет нормативные правовые акты, стратегические и программные документы, достигает целей и задач в регулируемых сферах;</w:t>
      </w:r>
    </w:p>
    <w:bookmarkEnd w:id="78"/>
    <w:bookmarkStart w:name="z1193" w:id="79"/>
    <w:p>
      <w:pPr>
        <w:spacing w:after="0"/>
        <w:ind w:left="0"/>
        <w:jc w:val="both"/>
      </w:pPr>
      <w:r>
        <w:rPr>
          <w:rFonts w:ascii="Times New Roman"/>
          <w:b w:val="false"/>
          <w:i w:val="false"/>
          <w:color w:val="000000"/>
          <w:sz w:val="28"/>
        </w:rPr>
        <w:t>
      15) разрабатывает и утверждает подзаконные нормативные правовые акты, определяющие порядок оказания государственных услуг;</w:t>
      </w:r>
    </w:p>
    <w:bookmarkEnd w:id="79"/>
    <w:bookmarkStart w:name="z1194" w:id="80"/>
    <w:p>
      <w:pPr>
        <w:spacing w:after="0"/>
        <w:ind w:left="0"/>
        <w:jc w:val="both"/>
      </w:pPr>
      <w:r>
        <w:rPr>
          <w:rFonts w:ascii="Times New Roman"/>
          <w:b w:val="false"/>
          <w:i w:val="false"/>
          <w:color w:val="000000"/>
          <w:sz w:val="28"/>
        </w:rPr>
        <w:t>
      16) обеспечивает повышение качества, доступность оказания государственных услуг;</w:t>
      </w:r>
    </w:p>
    <w:bookmarkEnd w:id="80"/>
    <w:bookmarkStart w:name="z1195" w:id="81"/>
    <w:p>
      <w:pPr>
        <w:spacing w:after="0"/>
        <w:ind w:left="0"/>
        <w:jc w:val="both"/>
      </w:pPr>
      <w:r>
        <w:rPr>
          <w:rFonts w:ascii="Times New Roman"/>
          <w:b w:val="false"/>
          <w:i w:val="false"/>
          <w:color w:val="000000"/>
          <w:sz w:val="28"/>
        </w:rPr>
        <w:t>
      17) обеспечивает доступность подзаконных нормативных правовых актов, определяющих порядок оказания государственных услуг;</w:t>
      </w:r>
    </w:p>
    <w:bookmarkEnd w:id="81"/>
    <w:bookmarkStart w:name="z1196" w:id="82"/>
    <w:p>
      <w:pPr>
        <w:spacing w:after="0"/>
        <w:ind w:left="0"/>
        <w:jc w:val="both"/>
      </w:pPr>
      <w:r>
        <w:rPr>
          <w:rFonts w:ascii="Times New Roman"/>
          <w:b w:val="false"/>
          <w:i w:val="false"/>
          <w:color w:val="000000"/>
          <w:sz w:val="28"/>
        </w:rPr>
        <w:t>
      18) обеспечивает информированность услугополучателей в доступной форме о порядке оказания государственных услуг;</w:t>
      </w:r>
    </w:p>
    <w:bookmarkEnd w:id="82"/>
    <w:bookmarkStart w:name="z1197" w:id="83"/>
    <w:p>
      <w:pPr>
        <w:spacing w:after="0"/>
        <w:ind w:left="0"/>
        <w:jc w:val="both"/>
      </w:pPr>
      <w:r>
        <w:rPr>
          <w:rFonts w:ascii="Times New Roman"/>
          <w:b w:val="false"/>
          <w:i w:val="false"/>
          <w:color w:val="000000"/>
          <w:sz w:val="28"/>
        </w:rPr>
        <w:t>
      19) рассматривает обращения услугополучателей по вопросам оказания государственных услуг;</w:t>
      </w:r>
    </w:p>
    <w:bookmarkEnd w:id="83"/>
    <w:bookmarkStart w:name="z1198" w:id="84"/>
    <w:p>
      <w:pPr>
        <w:spacing w:after="0"/>
        <w:ind w:left="0"/>
        <w:jc w:val="both"/>
      </w:pPr>
      <w:r>
        <w:rPr>
          <w:rFonts w:ascii="Times New Roman"/>
          <w:b w:val="false"/>
          <w:i w:val="false"/>
          <w:color w:val="000000"/>
          <w:sz w:val="28"/>
        </w:rPr>
        <w:t>
      20) принимает меры, направленные на восстановление нарушенных прав, свобод и законных интересов услугополучателей;</w:t>
      </w:r>
    </w:p>
    <w:bookmarkEnd w:id="84"/>
    <w:bookmarkStart w:name="z1199" w:id="85"/>
    <w:p>
      <w:pPr>
        <w:spacing w:after="0"/>
        <w:ind w:left="0"/>
        <w:jc w:val="both"/>
      </w:pPr>
      <w:r>
        <w:rPr>
          <w:rFonts w:ascii="Times New Roman"/>
          <w:b w:val="false"/>
          <w:i w:val="false"/>
          <w:color w:val="000000"/>
          <w:sz w:val="28"/>
        </w:rPr>
        <w:t>
      21) обеспечивает повышение квалификации работников в сфере оказания государственных услуг, общения с лицами с инвалидностью;</w:t>
      </w:r>
    </w:p>
    <w:bookmarkEnd w:id="85"/>
    <w:bookmarkStart w:name="z1200" w:id="86"/>
    <w:p>
      <w:pPr>
        <w:spacing w:after="0"/>
        <w:ind w:left="0"/>
        <w:jc w:val="both"/>
      </w:pPr>
      <w:r>
        <w:rPr>
          <w:rFonts w:ascii="Times New Roman"/>
          <w:b w:val="false"/>
          <w:i w:val="false"/>
          <w:color w:val="000000"/>
          <w:sz w:val="28"/>
        </w:rPr>
        <w:t>
      22) принимает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p>
    <w:bookmarkEnd w:id="86"/>
    <w:bookmarkStart w:name="z1201" w:id="87"/>
    <w:p>
      <w:pPr>
        <w:spacing w:after="0"/>
        <w:ind w:left="0"/>
        <w:jc w:val="both"/>
      </w:pPr>
      <w:r>
        <w:rPr>
          <w:rFonts w:ascii="Times New Roman"/>
          <w:b w:val="false"/>
          <w:i w:val="false"/>
          <w:color w:val="000000"/>
          <w:sz w:val="28"/>
        </w:rPr>
        <w:t>
      23) после внесения в реестр государственных услуг новой государственной услуги принимает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w:t>
      </w:r>
    </w:p>
    <w:bookmarkEnd w:id="87"/>
    <w:bookmarkStart w:name="z1202" w:id="88"/>
    <w:p>
      <w:pPr>
        <w:spacing w:after="0"/>
        <w:ind w:left="0"/>
        <w:jc w:val="both"/>
      </w:pPr>
      <w:r>
        <w:rPr>
          <w:rFonts w:ascii="Times New Roman"/>
          <w:b w:val="false"/>
          <w:i w:val="false"/>
          <w:color w:val="000000"/>
          <w:sz w:val="28"/>
        </w:rPr>
        <w:t>
      24) обеспечивает представление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88"/>
    <w:bookmarkStart w:name="z1203" w:id="89"/>
    <w:p>
      <w:pPr>
        <w:spacing w:after="0"/>
        <w:ind w:left="0"/>
        <w:jc w:val="both"/>
      </w:pPr>
      <w:r>
        <w:rPr>
          <w:rFonts w:ascii="Times New Roman"/>
          <w:b w:val="false"/>
          <w:i w:val="false"/>
          <w:color w:val="000000"/>
          <w:sz w:val="28"/>
        </w:rPr>
        <w:t>
      25) обеспечивает представление информации в уполномоченный орган в сфере информатизации для проведения оценки качества оказания государственных услуг, оказываемых в электронной форме, в порядке и сроки, установленные законодательством Республики Казахстан;</w:t>
      </w:r>
    </w:p>
    <w:bookmarkEnd w:id="89"/>
    <w:bookmarkStart w:name="z1204" w:id="90"/>
    <w:p>
      <w:pPr>
        <w:spacing w:after="0"/>
        <w:ind w:left="0"/>
        <w:jc w:val="both"/>
      </w:pPr>
      <w:r>
        <w:rPr>
          <w:rFonts w:ascii="Times New Roman"/>
          <w:b w:val="false"/>
          <w:i w:val="false"/>
          <w:color w:val="000000"/>
          <w:sz w:val="28"/>
        </w:rPr>
        <w:t>
      26) представляет доступ государственной корпорации к информационным системам, содержащим необходимые для оказания государственных услуг сведения, если иное не предусмотрено законодательством Республики Казахстан;</w:t>
      </w:r>
    </w:p>
    <w:bookmarkEnd w:id="90"/>
    <w:bookmarkStart w:name="z1205" w:id="91"/>
    <w:p>
      <w:pPr>
        <w:spacing w:after="0"/>
        <w:ind w:left="0"/>
        <w:jc w:val="both"/>
      </w:pPr>
      <w:r>
        <w:rPr>
          <w:rFonts w:ascii="Times New Roman"/>
          <w:b w:val="false"/>
          <w:i w:val="false"/>
          <w:color w:val="000000"/>
          <w:sz w:val="28"/>
        </w:rPr>
        <w:t>
      27) представляет информацию о порядке оказания государственных услуг в единый контакт-центр;</w:t>
      </w:r>
    </w:p>
    <w:bookmarkEnd w:id="91"/>
    <w:bookmarkStart w:name="z1206" w:id="92"/>
    <w:p>
      <w:pPr>
        <w:spacing w:after="0"/>
        <w:ind w:left="0"/>
        <w:jc w:val="both"/>
      </w:pPr>
      <w:r>
        <w:rPr>
          <w:rFonts w:ascii="Times New Roman"/>
          <w:b w:val="false"/>
          <w:i w:val="false"/>
          <w:color w:val="000000"/>
          <w:sz w:val="28"/>
        </w:rPr>
        <w:t>
      28) проводит внутренний контроль за качеством оказания государственных услуг в соответствии с законодательством Республики Казахстан;</w:t>
      </w:r>
    </w:p>
    <w:bookmarkEnd w:id="92"/>
    <w:bookmarkStart w:name="z2155" w:id="93"/>
    <w:p>
      <w:pPr>
        <w:spacing w:after="0"/>
        <w:ind w:left="0"/>
        <w:jc w:val="both"/>
      </w:pPr>
      <w:r>
        <w:rPr>
          <w:rFonts w:ascii="Times New Roman"/>
          <w:b w:val="false"/>
          <w:i w:val="false"/>
          <w:color w:val="000000"/>
          <w:sz w:val="28"/>
        </w:rPr>
        <w:t>
      28-1) проводит цифровую трансформацию;</w:t>
      </w:r>
    </w:p>
    <w:bookmarkEnd w:id="93"/>
    <w:bookmarkStart w:name="z2156" w:id="94"/>
    <w:p>
      <w:pPr>
        <w:spacing w:after="0"/>
        <w:ind w:left="0"/>
        <w:jc w:val="both"/>
      </w:pPr>
      <w:r>
        <w:rPr>
          <w:rFonts w:ascii="Times New Roman"/>
          <w:b w:val="false"/>
          <w:i w:val="false"/>
          <w:color w:val="000000"/>
          <w:sz w:val="28"/>
        </w:rPr>
        <w:t>
      28-2) проводит функциональный анализ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p>
    <w:bookmarkEnd w:id="94"/>
    <w:bookmarkStart w:name="z1207" w:id="95"/>
    <w:p>
      <w:pPr>
        <w:spacing w:after="0"/>
        <w:ind w:left="0"/>
        <w:jc w:val="both"/>
      </w:pPr>
      <w:r>
        <w:rPr>
          <w:rFonts w:ascii="Times New Roman"/>
          <w:b w:val="false"/>
          <w:i w:val="false"/>
          <w:color w:val="000000"/>
          <w:sz w:val="28"/>
        </w:rPr>
        <w:t>
      29) обеспечивает соблюдение услугодателями нормативных правовых актов, определяющих порядок оказания государственных услуг;</w:t>
      </w:r>
    </w:p>
    <w:bookmarkEnd w:id="95"/>
    <w:bookmarkStart w:name="z1208" w:id="96"/>
    <w:p>
      <w:pPr>
        <w:spacing w:after="0"/>
        <w:ind w:left="0"/>
        <w:jc w:val="both"/>
      </w:pPr>
      <w:r>
        <w:rPr>
          <w:rFonts w:ascii="Times New Roman"/>
          <w:b w:val="false"/>
          <w:i w:val="false"/>
          <w:color w:val="000000"/>
          <w:sz w:val="28"/>
        </w:rPr>
        <w:t>
      30) обеспечивает выполнение обязательств и осуществление прав Республики Казахстан, вытекающих из международных договоров, а также наблюдает за выполнением другими участниками международных договоров их обязательств;</w:t>
      </w:r>
    </w:p>
    <w:bookmarkEnd w:id="96"/>
    <w:bookmarkStart w:name="z1209" w:id="97"/>
    <w:p>
      <w:pPr>
        <w:spacing w:after="0"/>
        <w:ind w:left="0"/>
        <w:jc w:val="both"/>
      </w:pPr>
      <w:r>
        <w:rPr>
          <w:rFonts w:ascii="Times New Roman"/>
          <w:b w:val="false"/>
          <w:i w:val="false"/>
          <w:color w:val="000000"/>
          <w:sz w:val="28"/>
        </w:rPr>
        <w:t>
      31) осуществляет реализацию международных договоров Республики Казахстан в области охраны окружающей среды;</w:t>
      </w:r>
    </w:p>
    <w:bookmarkEnd w:id="97"/>
    <w:bookmarkStart w:name="z1210" w:id="98"/>
    <w:p>
      <w:pPr>
        <w:spacing w:after="0"/>
        <w:ind w:left="0"/>
        <w:jc w:val="both"/>
      </w:pPr>
      <w:r>
        <w:rPr>
          <w:rFonts w:ascii="Times New Roman"/>
          <w:b w:val="false"/>
          <w:i w:val="false"/>
          <w:color w:val="000000"/>
          <w:sz w:val="28"/>
        </w:rPr>
        <w:t>
      32) осуществляет утверждение, отмену, приостановление технических регламентов, а также внесение изменений в технические регламенты по вопросам, входящим в компетенцию Министерства, по согласованию с уполномоченным органом в области технического регулирования;</w:t>
      </w:r>
    </w:p>
    <w:bookmarkEnd w:id="98"/>
    <w:bookmarkStart w:name="z1211" w:id="99"/>
    <w:p>
      <w:pPr>
        <w:spacing w:after="0"/>
        <w:ind w:left="0"/>
        <w:jc w:val="both"/>
      </w:pPr>
      <w:r>
        <w:rPr>
          <w:rFonts w:ascii="Times New Roman"/>
          <w:b w:val="false"/>
          <w:i w:val="false"/>
          <w:color w:val="000000"/>
          <w:sz w:val="28"/>
        </w:rPr>
        <w:t>
      33) осуществляет подготовку и внесение в уполномоченный орган в порядке, установленном законодательством Республики Казахстан, предложений по разработке технических регламентов или изменений и (или) дополнений в технические регламенты;</w:t>
      </w:r>
    </w:p>
    <w:bookmarkEnd w:id="99"/>
    <w:bookmarkStart w:name="z1212" w:id="100"/>
    <w:p>
      <w:pPr>
        <w:spacing w:after="0"/>
        <w:ind w:left="0"/>
        <w:jc w:val="both"/>
      </w:pPr>
      <w:r>
        <w:rPr>
          <w:rFonts w:ascii="Times New Roman"/>
          <w:b w:val="false"/>
          <w:i w:val="false"/>
          <w:color w:val="000000"/>
          <w:sz w:val="28"/>
        </w:rPr>
        <w:t>
      34) создает экспертные советы;</w:t>
      </w:r>
    </w:p>
    <w:bookmarkEnd w:id="100"/>
    <w:bookmarkStart w:name="z1213" w:id="101"/>
    <w:p>
      <w:pPr>
        <w:spacing w:after="0"/>
        <w:ind w:left="0"/>
        <w:jc w:val="both"/>
      </w:pPr>
      <w:r>
        <w:rPr>
          <w:rFonts w:ascii="Times New Roman"/>
          <w:b w:val="false"/>
          <w:i w:val="false"/>
          <w:color w:val="000000"/>
          <w:sz w:val="28"/>
        </w:rPr>
        <w:t>
      35) участвует в работе по включению или исключению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101"/>
    <w:bookmarkStart w:name="z1214" w:id="102"/>
    <w:p>
      <w:pPr>
        <w:spacing w:after="0"/>
        <w:ind w:left="0"/>
        <w:jc w:val="both"/>
      </w:pPr>
      <w:r>
        <w:rPr>
          <w:rFonts w:ascii="Times New Roman"/>
          <w:b w:val="false"/>
          <w:i w:val="false"/>
          <w:color w:val="000000"/>
          <w:sz w:val="28"/>
        </w:rPr>
        <w:t>
      36) в случае применения нормативных технических документов для реализации требований технических регламентов, вносит предложения по их разработке в качестве национальных стандартов в порядке, установленном законодательством Республики Казахстан в сфере стандартизации;</w:t>
      </w:r>
    </w:p>
    <w:bookmarkEnd w:id="102"/>
    <w:bookmarkStart w:name="z1215" w:id="103"/>
    <w:p>
      <w:pPr>
        <w:spacing w:after="0"/>
        <w:ind w:left="0"/>
        <w:jc w:val="both"/>
      </w:pPr>
      <w:r>
        <w:rPr>
          <w:rFonts w:ascii="Times New Roman"/>
          <w:b w:val="false"/>
          <w:i w:val="false"/>
          <w:color w:val="000000"/>
          <w:sz w:val="28"/>
        </w:rPr>
        <w:t>
      37) разрабатывает, согласовывает с уполномоченным органом в сфере разрешений и уведомлений, уполномоченным органом в сфере информатизации и утверждает нормативные правовые акты об утверждении квалификационных требований и перечня документов, подтверждающих соответствие им, в регулируемой сфере;</w:t>
      </w:r>
    </w:p>
    <w:bookmarkEnd w:id="103"/>
    <w:bookmarkStart w:name="z1216" w:id="104"/>
    <w:p>
      <w:pPr>
        <w:spacing w:after="0"/>
        <w:ind w:left="0"/>
        <w:jc w:val="both"/>
      </w:pPr>
      <w:r>
        <w:rPr>
          <w:rFonts w:ascii="Times New Roman"/>
          <w:b w:val="false"/>
          <w:i w:val="false"/>
          <w:color w:val="000000"/>
          <w:sz w:val="28"/>
        </w:rPr>
        <w:t>
      38) разрабатывает, согласовывает с уполномоченным органом в сфере разрешений и уведомлений, уполномоченным органом в сфере информатизации и утверждает нормативные правовые акты об утверждении разрешительных требований и перечня документов, подтверждающих соответствие им;</w:t>
      </w:r>
    </w:p>
    <w:bookmarkEnd w:id="104"/>
    <w:bookmarkStart w:name="z1217" w:id="105"/>
    <w:p>
      <w:pPr>
        <w:spacing w:after="0"/>
        <w:ind w:left="0"/>
        <w:jc w:val="both"/>
      </w:pPr>
      <w:r>
        <w:rPr>
          <w:rFonts w:ascii="Times New Roman"/>
          <w:b w:val="false"/>
          <w:i w:val="false"/>
          <w:color w:val="000000"/>
          <w:sz w:val="28"/>
        </w:rPr>
        <w:t>
      39) разрабатывает, согласовывает с уполномоченным органом в сфере разрешений и уведомлений, уполномоченным органом в сфере информатизации и утверждает нормативные правовые акты об утверждении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w:t>
      </w:r>
    </w:p>
    <w:bookmarkEnd w:id="105"/>
    <w:bookmarkStart w:name="z1218" w:id="106"/>
    <w:p>
      <w:pPr>
        <w:spacing w:after="0"/>
        <w:ind w:left="0"/>
        <w:jc w:val="both"/>
      </w:pPr>
      <w:r>
        <w:rPr>
          <w:rFonts w:ascii="Times New Roman"/>
          <w:b w:val="false"/>
          <w:i w:val="false"/>
          <w:color w:val="000000"/>
          <w:sz w:val="28"/>
        </w:rPr>
        <w:t>
      40) разрабатывает, согласовывает с уполномоченным органом в сфере разрешений и уведомлений, уполномоченным органом в сфере информатизации и утверждает формы заявлений для получения разрешения второй категории, формы разрешений второй категории;</w:t>
      </w:r>
    </w:p>
    <w:bookmarkEnd w:id="106"/>
    <w:bookmarkStart w:name="z1219" w:id="107"/>
    <w:p>
      <w:pPr>
        <w:spacing w:after="0"/>
        <w:ind w:left="0"/>
        <w:jc w:val="both"/>
      </w:pPr>
      <w:r>
        <w:rPr>
          <w:rFonts w:ascii="Times New Roman"/>
          <w:b w:val="false"/>
          <w:i w:val="false"/>
          <w:color w:val="000000"/>
          <w:sz w:val="28"/>
        </w:rPr>
        <w:t>
      41) разрабатывает и совместно с уполномоченным органом по предпринимательству утверждает акты, касающиеся критериев оценки степени риска для отбора субъектов (объектов) контроля и надзора, проверочных листов, которые размещаются на объекте информационно-коммуникационной инфраструктуры "электронного правительства";</w:t>
      </w:r>
    </w:p>
    <w:bookmarkEnd w:id="107"/>
    <w:bookmarkStart w:name="z2211" w:id="108"/>
    <w:p>
      <w:pPr>
        <w:spacing w:after="0"/>
        <w:ind w:left="0"/>
        <w:jc w:val="both"/>
      </w:pPr>
      <w:r>
        <w:rPr>
          <w:rFonts w:ascii="Times New Roman"/>
          <w:b w:val="false"/>
          <w:i w:val="false"/>
          <w:color w:val="000000"/>
          <w:sz w:val="28"/>
        </w:rPr>
        <w:t>
      41-1) применяет меры оперативного реагирования при нарушении требований, определенных законодательством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bookmarkEnd w:id="108"/>
    <w:bookmarkStart w:name="z2212" w:id="109"/>
    <w:p>
      <w:pPr>
        <w:spacing w:after="0"/>
        <w:ind w:left="0"/>
        <w:jc w:val="both"/>
      </w:pPr>
      <w:r>
        <w:rPr>
          <w:rFonts w:ascii="Times New Roman"/>
          <w:b w:val="false"/>
          <w:i w:val="false"/>
          <w:color w:val="000000"/>
          <w:sz w:val="28"/>
        </w:rPr>
        <w:t>
      41-2)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109"/>
    <w:bookmarkStart w:name="z1220" w:id="110"/>
    <w:p>
      <w:pPr>
        <w:spacing w:after="0"/>
        <w:ind w:left="0"/>
        <w:jc w:val="both"/>
      </w:pPr>
      <w:r>
        <w:rPr>
          <w:rFonts w:ascii="Times New Roman"/>
          <w:b w:val="false"/>
          <w:i w:val="false"/>
          <w:color w:val="000000"/>
          <w:sz w:val="28"/>
        </w:rPr>
        <w:t xml:space="preserve">
      42) разрабатывает и утверждает полугодовые планы проведения проверок в регулируемых сферах и направляет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10"/>
    <w:bookmarkStart w:name="z1221" w:id="111"/>
    <w:p>
      <w:pPr>
        <w:spacing w:after="0"/>
        <w:ind w:left="0"/>
        <w:jc w:val="both"/>
      </w:pPr>
      <w:r>
        <w:rPr>
          <w:rFonts w:ascii="Times New Roman"/>
          <w:b w:val="false"/>
          <w:i w:val="false"/>
          <w:color w:val="000000"/>
          <w:sz w:val="28"/>
        </w:rPr>
        <w:t>
      43) осуществляет в пределах своей компетенции аккредитацию объединений субъектов частного предпринимательства, претендующих на участие в проведении экспертизы проектов нормативных правовых актов, концепций проектов законов, проектов международных договоров Республики Казахстан, а также международных договоров, участником которых намеревается стать Республика Казахстан, затрагивающих интересы частного предпринимательства;</w:t>
      </w:r>
    </w:p>
    <w:bookmarkEnd w:id="111"/>
    <w:bookmarkStart w:name="z1222" w:id="112"/>
    <w:p>
      <w:pPr>
        <w:spacing w:after="0"/>
        <w:ind w:left="0"/>
        <w:jc w:val="both"/>
      </w:pPr>
      <w:r>
        <w:rPr>
          <w:rFonts w:ascii="Times New Roman"/>
          <w:b w:val="false"/>
          <w:i w:val="false"/>
          <w:color w:val="000000"/>
          <w:sz w:val="28"/>
        </w:rPr>
        <w:t xml:space="preserve">
      44) утверждает в пределах своей компетенции состав экспертного совета по вопросам частного предпринимательства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12"/>
    <w:bookmarkStart w:name="z1223" w:id="113"/>
    <w:p>
      <w:pPr>
        <w:spacing w:after="0"/>
        <w:ind w:left="0"/>
        <w:jc w:val="both"/>
      </w:pPr>
      <w:r>
        <w:rPr>
          <w:rFonts w:ascii="Times New Roman"/>
          <w:b w:val="false"/>
          <w:i w:val="false"/>
          <w:color w:val="000000"/>
          <w:sz w:val="28"/>
        </w:rPr>
        <w:t>
      45) проводит анализ регуляторного воздействия по документам, предусмотренным пунктом 2 статьи 82 Предпринимательского кодекса Республики Казахстан, в порядке, определяемом уполномоченным органом по предпринимательству;</w:t>
      </w:r>
    </w:p>
    <w:bookmarkEnd w:id="113"/>
    <w:bookmarkStart w:name="z1224" w:id="114"/>
    <w:p>
      <w:pPr>
        <w:spacing w:after="0"/>
        <w:ind w:left="0"/>
        <w:jc w:val="both"/>
      </w:pPr>
      <w:r>
        <w:rPr>
          <w:rFonts w:ascii="Times New Roman"/>
          <w:b w:val="false"/>
          <w:i w:val="false"/>
          <w:color w:val="000000"/>
          <w:sz w:val="28"/>
        </w:rPr>
        <w:t>
      46) осуществляет мониторинг эффективности государственного контроля и надзора в регулируемой сфере;</w:t>
      </w:r>
    </w:p>
    <w:bookmarkEnd w:id="114"/>
    <w:bookmarkStart w:name="z1225" w:id="115"/>
    <w:p>
      <w:pPr>
        <w:spacing w:after="0"/>
        <w:ind w:left="0"/>
        <w:jc w:val="both"/>
      </w:pPr>
      <w:r>
        <w:rPr>
          <w:rFonts w:ascii="Times New Roman"/>
          <w:b w:val="false"/>
          <w:i w:val="false"/>
          <w:color w:val="000000"/>
          <w:sz w:val="28"/>
        </w:rPr>
        <w:t>
      47) представляет в пределах своей компетенции в уполномоченный орган по предпринимательству отчеты о состоянии регулирования предпринимательской деятельности;</w:t>
      </w:r>
    </w:p>
    <w:bookmarkEnd w:id="115"/>
    <w:bookmarkStart w:name="z2213" w:id="116"/>
    <w:p>
      <w:pPr>
        <w:spacing w:after="0"/>
        <w:ind w:left="0"/>
        <w:jc w:val="both"/>
      </w:pPr>
      <w:r>
        <w:rPr>
          <w:rFonts w:ascii="Times New Roman"/>
          <w:b w:val="false"/>
          <w:i w:val="false"/>
          <w:color w:val="000000"/>
          <w:sz w:val="28"/>
        </w:rPr>
        <w:t>
      47-1) разрабатывает и утверждает по согласованию с уполномоченным органом по предпринимательству порядок, формы государственной нефинансовой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нефинансовой поддержке, юридическое (юридические) лицо (лица), привлекаемое (привлекаемые) для оказания государственной нефинансовой поддержки, и другие условия, необходимые для оказания государственной нефинансовой поддержки;</w:t>
      </w:r>
    </w:p>
    <w:bookmarkEnd w:id="116"/>
    <w:bookmarkStart w:name="z1226" w:id="117"/>
    <w:p>
      <w:pPr>
        <w:spacing w:after="0"/>
        <w:ind w:left="0"/>
        <w:jc w:val="both"/>
      </w:pPr>
      <w:r>
        <w:rPr>
          <w:rFonts w:ascii="Times New Roman"/>
          <w:b w:val="false"/>
          <w:i w:val="false"/>
          <w:color w:val="000000"/>
          <w:sz w:val="28"/>
        </w:rPr>
        <w:t>
      48) разрабатывает и утверждает экологические нормативы качества;</w:t>
      </w:r>
    </w:p>
    <w:bookmarkEnd w:id="117"/>
    <w:bookmarkStart w:name="z2157" w:id="118"/>
    <w:p>
      <w:pPr>
        <w:spacing w:after="0"/>
        <w:ind w:left="0"/>
        <w:jc w:val="both"/>
      </w:pPr>
      <w:r>
        <w:rPr>
          <w:rFonts w:ascii="Times New Roman"/>
          <w:b w:val="false"/>
          <w:i w:val="false"/>
          <w:color w:val="000000"/>
          <w:sz w:val="28"/>
        </w:rPr>
        <w:t>
      48-1) формирует и реализует единую экологическую государственную политику;</w:t>
      </w:r>
    </w:p>
    <w:bookmarkEnd w:id="118"/>
    <w:bookmarkStart w:name="z2214" w:id="119"/>
    <w:p>
      <w:pPr>
        <w:spacing w:after="0"/>
        <w:ind w:left="0"/>
        <w:jc w:val="both"/>
      </w:pPr>
      <w:r>
        <w:rPr>
          <w:rFonts w:ascii="Times New Roman"/>
          <w:b w:val="false"/>
          <w:i w:val="false"/>
          <w:color w:val="000000"/>
          <w:sz w:val="28"/>
        </w:rPr>
        <w:t>
      48-2) организует в пределах своей компетенции охрану водных объектов от загрязнения и засорения, охрану водных экологических систем, государственное регулирование сбросов загрязняющих веществ в водные объекты и контроль качества поверхностных и подземных вод;</w:t>
      </w:r>
    </w:p>
    <w:bookmarkEnd w:id="119"/>
    <w:bookmarkStart w:name="z2215" w:id="120"/>
    <w:p>
      <w:pPr>
        <w:spacing w:after="0"/>
        <w:ind w:left="0"/>
        <w:jc w:val="both"/>
      </w:pPr>
      <w:r>
        <w:rPr>
          <w:rFonts w:ascii="Times New Roman"/>
          <w:b w:val="false"/>
          <w:i w:val="false"/>
          <w:color w:val="000000"/>
          <w:sz w:val="28"/>
        </w:rPr>
        <w:t>
      48-3) согласовывает единую систему классификации качества воды на поверхностных водных объектах и (или) их участках;</w:t>
      </w:r>
    </w:p>
    <w:bookmarkEnd w:id="120"/>
    <w:bookmarkStart w:name="z2216" w:id="121"/>
    <w:p>
      <w:pPr>
        <w:spacing w:after="0"/>
        <w:ind w:left="0"/>
        <w:jc w:val="both"/>
      </w:pPr>
      <w:r>
        <w:rPr>
          <w:rFonts w:ascii="Times New Roman"/>
          <w:b w:val="false"/>
          <w:i w:val="false"/>
          <w:color w:val="000000"/>
          <w:sz w:val="28"/>
        </w:rPr>
        <w:t>
      48-4) обеспечивает зонирование и установление экологических нормативов отдельно по зонам;</w:t>
      </w:r>
    </w:p>
    <w:bookmarkEnd w:id="121"/>
    <w:bookmarkStart w:name="z2217" w:id="122"/>
    <w:p>
      <w:pPr>
        <w:spacing w:after="0"/>
        <w:ind w:left="0"/>
        <w:jc w:val="both"/>
      </w:pPr>
      <w:r>
        <w:rPr>
          <w:rFonts w:ascii="Times New Roman"/>
          <w:b w:val="false"/>
          <w:i w:val="false"/>
          <w:color w:val="000000"/>
          <w:sz w:val="28"/>
        </w:rPr>
        <w:t>
      48-5) обеспечивает нормирование антропогенной нагрузки на водные объекты и их экологическую систему;</w:t>
      </w:r>
    </w:p>
    <w:bookmarkEnd w:id="122"/>
    <w:bookmarkStart w:name="z2218" w:id="123"/>
    <w:p>
      <w:pPr>
        <w:spacing w:after="0"/>
        <w:ind w:left="0"/>
        <w:jc w:val="both"/>
      </w:pPr>
      <w:r>
        <w:rPr>
          <w:rFonts w:ascii="Times New Roman"/>
          <w:b w:val="false"/>
          <w:i w:val="false"/>
          <w:color w:val="000000"/>
          <w:sz w:val="28"/>
        </w:rPr>
        <w:t>
      48-6) обеспечивает защиту территории водосборного бассейна водного объекта от загрязнения отходами производства, потребления и другими веществами;</w:t>
      </w:r>
    </w:p>
    <w:bookmarkEnd w:id="123"/>
    <w:bookmarkStart w:name="z1227" w:id="124"/>
    <w:p>
      <w:pPr>
        <w:spacing w:after="0"/>
        <w:ind w:left="0"/>
        <w:jc w:val="both"/>
      </w:pPr>
      <w:r>
        <w:rPr>
          <w:rFonts w:ascii="Times New Roman"/>
          <w:b w:val="false"/>
          <w:i w:val="false"/>
          <w:color w:val="000000"/>
          <w:sz w:val="28"/>
        </w:rPr>
        <w:t>
      49) осуществляет государственное регулирование в области охраны озонового слоя Земли;</w:t>
      </w:r>
    </w:p>
    <w:bookmarkEnd w:id="124"/>
    <w:bookmarkStart w:name="z1228" w:id="125"/>
    <w:p>
      <w:pPr>
        <w:spacing w:after="0"/>
        <w:ind w:left="0"/>
        <w:jc w:val="both"/>
      </w:pPr>
      <w:r>
        <w:rPr>
          <w:rFonts w:ascii="Times New Roman"/>
          <w:b w:val="false"/>
          <w:i w:val="false"/>
          <w:color w:val="000000"/>
          <w:sz w:val="28"/>
        </w:rPr>
        <w:t>
      50) утверждает типовые правила расчета норм образования и накопления коммунальных отходов;</w:t>
      </w:r>
    </w:p>
    <w:bookmarkEnd w:id="125"/>
    <w:bookmarkStart w:name="z1229" w:id="126"/>
    <w:p>
      <w:pPr>
        <w:spacing w:after="0"/>
        <w:ind w:left="0"/>
        <w:jc w:val="both"/>
      </w:pPr>
      <w:r>
        <w:rPr>
          <w:rFonts w:ascii="Times New Roman"/>
          <w:b w:val="false"/>
          <w:i w:val="false"/>
          <w:color w:val="000000"/>
          <w:sz w:val="28"/>
        </w:rPr>
        <w:t>
      51) разрабатывает и утверждает методику определения нормативов эмиссий в окружающую среду;</w:t>
      </w:r>
    </w:p>
    <w:bookmarkEnd w:id="126"/>
    <w:bookmarkStart w:name="z2005" w:id="127"/>
    <w:p>
      <w:pPr>
        <w:spacing w:after="0"/>
        <w:ind w:left="0"/>
        <w:jc w:val="both"/>
      </w:pPr>
      <w:r>
        <w:rPr>
          <w:rFonts w:ascii="Times New Roman"/>
          <w:b w:val="false"/>
          <w:i w:val="false"/>
          <w:color w:val="000000"/>
          <w:sz w:val="28"/>
        </w:rPr>
        <w:t>
      51-1) разрабатывает и утверждает методику управления биологическими рисками;</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постановлением Правительства РК от 03.08.2023 </w:t>
      </w:r>
      <w:r>
        <w:rPr>
          <w:rFonts w:ascii="Times New Roman"/>
          <w:b w:val="false"/>
          <w:i w:val="false"/>
          <w:color w:val="000000"/>
          <w:sz w:val="28"/>
        </w:rPr>
        <w:t>№ 643</w:t>
      </w:r>
      <w:r>
        <w:rPr>
          <w:rFonts w:ascii="Times New Roman"/>
          <w:b w:val="false"/>
          <w:i w:val="false"/>
          <w:color w:val="ff0000"/>
          <w:sz w:val="28"/>
        </w:rPr>
        <w:t>;</w:t>
      </w:r>
      <w:r>
        <w:br/>
      </w:r>
      <w:r>
        <w:rPr>
          <w:rFonts w:ascii="Times New Roman"/>
          <w:b w:val="false"/>
          <w:i w:val="false"/>
          <w:color w:val="000000"/>
          <w:sz w:val="28"/>
        </w:rPr>
        <w:t>
</w:t>
      </w:r>
    </w:p>
    <w:bookmarkStart w:name="z1231" w:id="128"/>
    <w:p>
      <w:pPr>
        <w:spacing w:after="0"/>
        <w:ind w:left="0"/>
        <w:jc w:val="both"/>
      </w:pPr>
      <w:r>
        <w:rPr>
          <w:rFonts w:ascii="Times New Roman"/>
          <w:b w:val="false"/>
          <w:i w:val="false"/>
          <w:color w:val="000000"/>
          <w:sz w:val="28"/>
        </w:rPr>
        <w:t>
      53) организует ведение единой системы кадастров совместно со специально уполномоченными государственными органами, осуществляющими мониторинг соответствующих видов природных ресурсов на основе данных учета состояния и использования природных ресурсов;</w:t>
      </w:r>
    </w:p>
    <w:bookmarkEnd w:id="128"/>
    <w:bookmarkStart w:name="z1232" w:id="129"/>
    <w:p>
      <w:pPr>
        <w:spacing w:after="0"/>
        <w:ind w:left="0"/>
        <w:jc w:val="both"/>
      </w:pPr>
      <w:r>
        <w:rPr>
          <w:rFonts w:ascii="Times New Roman"/>
          <w:b w:val="false"/>
          <w:i w:val="false"/>
          <w:color w:val="000000"/>
          <w:sz w:val="28"/>
        </w:rPr>
        <w:t>
      54) утверждает правила ведения единой системы государственных кадастров природных ресурсов Республики Казахстан;</w:t>
      </w:r>
    </w:p>
    <w:bookmarkEnd w:id="129"/>
    <w:bookmarkStart w:name="z1233" w:id="130"/>
    <w:p>
      <w:pPr>
        <w:spacing w:after="0"/>
        <w:ind w:left="0"/>
        <w:jc w:val="both"/>
      </w:pPr>
      <w:r>
        <w:rPr>
          <w:rFonts w:ascii="Times New Roman"/>
          <w:b w:val="false"/>
          <w:i w:val="false"/>
          <w:color w:val="000000"/>
          <w:sz w:val="28"/>
        </w:rPr>
        <w:t>
      55) определяет порядок разработки правил разработки, применения, мониторинга и пересмотра справочников по наилучшим доступным техникам;</w:t>
      </w:r>
    </w:p>
    <w:bookmarkEnd w:id="130"/>
    <w:bookmarkStart w:name="z1234" w:id="131"/>
    <w:p>
      <w:pPr>
        <w:spacing w:after="0"/>
        <w:ind w:left="0"/>
        <w:jc w:val="both"/>
      </w:pPr>
      <w:r>
        <w:rPr>
          <w:rFonts w:ascii="Times New Roman"/>
          <w:b w:val="false"/>
          <w:i w:val="false"/>
          <w:color w:val="000000"/>
          <w:sz w:val="28"/>
        </w:rPr>
        <w:t>
      56) организует ведение государственного кадастра отходов;</w:t>
      </w:r>
    </w:p>
    <w:bookmarkEnd w:id="131"/>
    <w:bookmarkStart w:name="z1235" w:id="132"/>
    <w:p>
      <w:pPr>
        <w:spacing w:after="0"/>
        <w:ind w:left="0"/>
        <w:jc w:val="both"/>
      </w:pPr>
      <w:r>
        <w:rPr>
          <w:rFonts w:ascii="Times New Roman"/>
          <w:b w:val="false"/>
          <w:i w:val="false"/>
          <w:color w:val="000000"/>
          <w:sz w:val="28"/>
        </w:rPr>
        <w:t>
      57) организует ведение государственного фонда экологической информации;</w:t>
      </w:r>
    </w:p>
    <w:bookmarkEnd w:id="132"/>
    <w:bookmarkStart w:name="z1236" w:id="133"/>
    <w:p>
      <w:pPr>
        <w:spacing w:after="0"/>
        <w:ind w:left="0"/>
        <w:jc w:val="both"/>
      </w:pPr>
      <w:r>
        <w:rPr>
          <w:rFonts w:ascii="Times New Roman"/>
          <w:b w:val="false"/>
          <w:i w:val="false"/>
          <w:color w:val="000000"/>
          <w:sz w:val="28"/>
        </w:rPr>
        <w:t>
      58) осуществляет координацию рабочих процессов между участниками единой государственной системы мониторинга окружающей среды и природных ресурсов;</w:t>
      </w:r>
    </w:p>
    <w:bookmarkEnd w:id="133"/>
    <w:bookmarkStart w:name="z1237" w:id="134"/>
    <w:p>
      <w:pPr>
        <w:spacing w:after="0"/>
        <w:ind w:left="0"/>
        <w:jc w:val="both"/>
      </w:pPr>
      <w:r>
        <w:rPr>
          <w:rFonts w:ascii="Times New Roman"/>
          <w:b w:val="false"/>
          <w:i w:val="false"/>
          <w:color w:val="000000"/>
          <w:sz w:val="28"/>
        </w:rPr>
        <w:t>
      59) разрабатывает и утверждает по согласованию с центральным уполномоченным органом по бюджетному планированию натуральные нормы материально-технического оснащения техникой и оборудованием, нормы расхода материалов для эксплуатационных затрат, нормы положенности химических реактивов и лабораторной посуды, полевого снаряжения и специальной одежды, нормы времени и загруженности работников Министерства и его территориальных ведомств; 60) организует методическое обеспечение местных исполнительных органов по вопросам управления коммунальными отходами;</w:t>
      </w:r>
    </w:p>
    <w:bookmarkEnd w:id="134"/>
    <w:bookmarkStart w:name="z1238" w:id="135"/>
    <w:p>
      <w:pPr>
        <w:spacing w:after="0"/>
        <w:ind w:left="0"/>
        <w:jc w:val="both"/>
      </w:pPr>
      <w:r>
        <w:rPr>
          <w:rFonts w:ascii="Times New Roman"/>
          <w:b w:val="false"/>
          <w:i w:val="false"/>
          <w:color w:val="000000"/>
          <w:sz w:val="28"/>
        </w:rPr>
        <w:t>
      61) разрабатывает и утверждает правила государственного регулирования в сфере выбросов и поглощений парниковых газов;</w:t>
      </w:r>
    </w:p>
    <w:bookmarkEnd w:id="135"/>
    <w:bookmarkStart w:name="z1239" w:id="136"/>
    <w:p>
      <w:pPr>
        <w:spacing w:after="0"/>
        <w:ind w:left="0"/>
        <w:jc w:val="both"/>
      </w:pPr>
      <w:r>
        <w:rPr>
          <w:rFonts w:ascii="Times New Roman"/>
          <w:b w:val="false"/>
          <w:i w:val="false"/>
          <w:color w:val="000000"/>
          <w:sz w:val="28"/>
        </w:rPr>
        <w:t>
      62) разрабатывает и утверждает правила проведения общественных слушаний;</w:t>
      </w:r>
    </w:p>
    <w:bookmarkEnd w:id="136"/>
    <w:bookmarkStart w:name="z1240" w:id="137"/>
    <w:p>
      <w:pPr>
        <w:spacing w:after="0"/>
        <w:ind w:left="0"/>
        <w:jc w:val="both"/>
      </w:pPr>
      <w:r>
        <w:rPr>
          <w:rFonts w:ascii="Times New Roman"/>
          <w:b w:val="false"/>
          <w:i w:val="false"/>
          <w:color w:val="000000"/>
          <w:sz w:val="28"/>
        </w:rPr>
        <w:t>
      63) утверждает порядок управления бесхозяйными опасными отходами;</w:t>
      </w:r>
    </w:p>
    <w:bookmarkEnd w:id="137"/>
    <w:bookmarkStart w:name="z1241" w:id="138"/>
    <w:p>
      <w:pPr>
        <w:spacing w:after="0"/>
        <w:ind w:left="0"/>
        <w:jc w:val="both"/>
      </w:pPr>
      <w:r>
        <w:rPr>
          <w:rFonts w:ascii="Times New Roman"/>
          <w:b w:val="false"/>
          <w:i w:val="false"/>
          <w:color w:val="000000"/>
          <w:sz w:val="28"/>
        </w:rPr>
        <w:t>
      64) определяет требования к применяемой производителем или импортером собственной системе сбора, транспортировки, подготовки к повторному использованию, сортировки, обработки, переработки, обезвреживания и (или) утилизации отходов;</w:t>
      </w:r>
    </w:p>
    <w:bookmarkEnd w:id="138"/>
    <w:bookmarkStart w:name="z1242" w:id="139"/>
    <w:p>
      <w:pPr>
        <w:spacing w:after="0"/>
        <w:ind w:left="0"/>
        <w:jc w:val="both"/>
      </w:pPr>
      <w:r>
        <w:rPr>
          <w:rFonts w:ascii="Times New Roman"/>
          <w:b w:val="false"/>
          <w:i w:val="false"/>
          <w:color w:val="000000"/>
          <w:sz w:val="28"/>
        </w:rPr>
        <w:t>
      65) определяет порядок представления производителями (импортерами), имеющими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документов в качестве подтверждения исполнения обязательств по расширенным обязательствам производителей (импортеров); 66) утверждает правила вынесения заключения и формы заключения на трансграничную перевозку опасных отходов по территории Республики Казахстан;</w:t>
      </w:r>
    </w:p>
    <w:bookmarkEnd w:id="139"/>
    <w:bookmarkStart w:name="z1243" w:id="140"/>
    <w:p>
      <w:pPr>
        <w:spacing w:after="0"/>
        <w:ind w:left="0"/>
        <w:jc w:val="both"/>
      </w:pPr>
      <w:r>
        <w:rPr>
          <w:rFonts w:ascii="Times New Roman"/>
          <w:b w:val="false"/>
          <w:i w:val="false"/>
          <w:color w:val="000000"/>
          <w:sz w:val="28"/>
        </w:rPr>
        <w:t>
      67) ведет национальную систему оценки антропогенных выбросов из источников и абсорбции поглотителями парниковых газов;</w:t>
      </w:r>
    </w:p>
    <w:bookmarkEnd w:id="140"/>
    <w:bookmarkStart w:name="z1244" w:id="141"/>
    <w:p>
      <w:pPr>
        <w:spacing w:after="0"/>
        <w:ind w:left="0"/>
        <w:jc w:val="both"/>
      </w:pPr>
      <w:r>
        <w:rPr>
          <w:rFonts w:ascii="Times New Roman"/>
          <w:b w:val="false"/>
          <w:i w:val="false"/>
          <w:color w:val="000000"/>
          <w:sz w:val="28"/>
        </w:rPr>
        <w:t>
      68) осуществляет государственное регулирование в сфере выбросов и поглощений парниковых газов;</w:t>
      </w:r>
    </w:p>
    <w:bookmarkEnd w:id="141"/>
    <w:bookmarkStart w:name="z1245" w:id="142"/>
    <w:p>
      <w:pPr>
        <w:spacing w:after="0"/>
        <w:ind w:left="0"/>
        <w:jc w:val="both"/>
      </w:pPr>
      <w:r>
        <w:rPr>
          <w:rFonts w:ascii="Times New Roman"/>
          <w:b w:val="false"/>
          <w:i w:val="false"/>
          <w:color w:val="000000"/>
          <w:sz w:val="28"/>
        </w:rPr>
        <w:t>
      69) устанавливает критерии оценки экологической обстановки территорий;</w:t>
      </w:r>
    </w:p>
    <w:bookmarkEnd w:id="142"/>
    <w:bookmarkStart w:name="z1246" w:id="143"/>
    <w:p>
      <w:pPr>
        <w:spacing w:after="0"/>
        <w:ind w:left="0"/>
        <w:jc w:val="both"/>
      </w:pPr>
      <w:r>
        <w:rPr>
          <w:rFonts w:ascii="Times New Roman"/>
          <w:b w:val="false"/>
          <w:i w:val="false"/>
          <w:color w:val="000000"/>
          <w:sz w:val="28"/>
        </w:rPr>
        <w:t>
      70) определяет порядок формирования ликвидационного фонда оператором полигона;</w:t>
      </w:r>
    </w:p>
    <w:bookmarkEnd w:id="143"/>
    <w:bookmarkStart w:name="z1247" w:id="144"/>
    <w:p>
      <w:pPr>
        <w:spacing w:after="0"/>
        <w:ind w:left="0"/>
        <w:jc w:val="both"/>
      </w:pPr>
      <w:r>
        <w:rPr>
          <w:rFonts w:ascii="Times New Roman"/>
          <w:b w:val="false"/>
          <w:i w:val="false"/>
          <w:color w:val="000000"/>
          <w:sz w:val="28"/>
        </w:rPr>
        <w:t>
      71) организует разработку и ведение государственного реестра углеродных единиц;</w:t>
      </w:r>
    </w:p>
    <w:bookmarkEnd w:id="144"/>
    <w:bookmarkStart w:name="z2223"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организует разработку и ведение государственного углеродного кадастра;</w:t>
      </w:r>
    </w:p>
    <w:bookmarkEnd w:id="145"/>
    <w:bookmarkStart w:name="z2219" w:id="146"/>
    <w:p>
      <w:pPr>
        <w:spacing w:after="0"/>
        <w:ind w:left="0"/>
        <w:jc w:val="both"/>
      </w:pPr>
      <w:r>
        <w:rPr>
          <w:rFonts w:ascii="Times New Roman"/>
          <w:b w:val="false"/>
          <w:i w:val="false"/>
          <w:color w:val="000000"/>
          <w:sz w:val="28"/>
        </w:rPr>
        <w:t>
      72-1) разрабатывает и утверждает правила торговли углеродными единицами;</w:t>
      </w:r>
    </w:p>
    <w:bookmarkEnd w:id="146"/>
    <w:bookmarkStart w:name="z2220" w:id="147"/>
    <w:p>
      <w:pPr>
        <w:spacing w:after="0"/>
        <w:ind w:left="0"/>
        <w:jc w:val="both"/>
      </w:pPr>
      <w:r>
        <w:rPr>
          <w:rFonts w:ascii="Times New Roman"/>
          <w:b w:val="false"/>
          <w:i w:val="false"/>
          <w:color w:val="000000"/>
          <w:sz w:val="28"/>
        </w:rPr>
        <w:t>
      72-2) определяет товарную биржу, на которой осуществляется торговля углеродными единицами в соответствии с Правилами торговли углеродными единицами;</w:t>
      </w:r>
    </w:p>
    <w:bookmarkEnd w:id="147"/>
    <w:bookmarkStart w:name="z2221" w:id="148"/>
    <w:p>
      <w:pPr>
        <w:spacing w:after="0"/>
        <w:ind w:left="0"/>
        <w:jc w:val="both"/>
      </w:pPr>
      <w:r>
        <w:rPr>
          <w:rFonts w:ascii="Times New Roman"/>
          <w:b w:val="false"/>
          <w:i w:val="false"/>
          <w:color w:val="000000"/>
          <w:sz w:val="28"/>
        </w:rPr>
        <w:t>
      72-3) проводит мониторинг торгов биржевыми товарами, подлежащими обязательной реализации через товарные биржи в курируемых отраслях (сферах) государственного управления;</w:t>
      </w:r>
    </w:p>
    <w:bookmarkEnd w:id="148"/>
    <w:bookmarkStart w:name="z2222" w:id="149"/>
    <w:p>
      <w:pPr>
        <w:spacing w:after="0"/>
        <w:ind w:left="0"/>
        <w:jc w:val="both"/>
      </w:pPr>
      <w:r>
        <w:rPr>
          <w:rFonts w:ascii="Times New Roman"/>
          <w:b w:val="false"/>
          <w:i w:val="false"/>
          <w:color w:val="000000"/>
          <w:sz w:val="28"/>
        </w:rPr>
        <w:t>
      72-4) согласовывает перечень биржевых товаров, утверждаемый уполномоченным органом в области регулирования торговой деятельности, а также внесение в него изменений и (или) дополнений;</w:t>
      </w:r>
    </w:p>
    <w:bookmarkEnd w:id="149"/>
    <w:bookmarkStart w:name="z1249" w:id="150"/>
    <w:p>
      <w:pPr>
        <w:spacing w:after="0"/>
        <w:ind w:left="0"/>
        <w:jc w:val="both"/>
      </w:pPr>
      <w:r>
        <w:rPr>
          <w:rFonts w:ascii="Times New Roman"/>
          <w:b w:val="false"/>
          <w:i w:val="false"/>
          <w:color w:val="000000"/>
          <w:sz w:val="28"/>
        </w:rPr>
        <w:t>
      73) разрабатывает и утверждает методику расчета лимитов накопления отходов и лимитов захоронения отходов;</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Исключен постановлением Правительства РК от 07.12.2023 </w:t>
      </w:r>
      <w:r>
        <w:rPr>
          <w:rFonts w:ascii="Times New Roman"/>
          <w:b w:val="false"/>
          <w:i w:val="false"/>
          <w:color w:val="000000"/>
          <w:sz w:val="28"/>
        </w:rPr>
        <w:t>№ 1089</w:t>
      </w:r>
      <w:r>
        <w:rPr>
          <w:rFonts w:ascii="Times New Roman"/>
          <w:b w:val="false"/>
          <w:i w:val="false"/>
          <w:color w:val="ff0000"/>
          <w:sz w:val="28"/>
        </w:rPr>
        <w:t>.</w:t>
      </w:r>
      <w:r>
        <w:br/>
      </w:r>
      <w:r>
        <w:rPr>
          <w:rFonts w:ascii="Times New Roman"/>
          <w:b w:val="false"/>
          <w:i w:val="false"/>
          <w:color w:val="000000"/>
          <w:sz w:val="28"/>
        </w:rPr>
        <w:t>
</w:t>
      </w:r>
    </w:p>
    <w:bookmarkStart w:name="z1251" w:id="151"/>
    <w:p>
      <w:pPr>
        <w:spacing w:after="0"/>
        <w:ind w:left="0"/>
        <w:jc w:val="both"/>
      </w:pPr>
      <w:r>
        <w:rPr>
          <w:rFonts w:ascii="Times New Roman"/>
          <w:b w:val="false"/>
          <w:i w:val="false"/>
          <w:color w:val="000000"/>
          <w:sz w:val="28"/>
        </w:rPr>
        <w:t>
      75) разрабатывает и утверждает национальный план углеродных квот;</w:t>
      </w:r>
    </w:p>
    <w:bookmarkEnd w:id="151"/>
    <w:bookmarkStart w:name="z1252" w:id="152"/>
    <w:p>
      <w:pPr>
        <w:spacing w:after="0"/>
        <w:ind w:left="0"/>
        <w:jc w:val="both"/>
      </w:pPr>
      <w:r>
        <w:rPr>
          <w:rFonts w:ascii="Times New Roman"/>
          <w:b w:val="false"/>
          <w:i w:val="false"/>
          <w:color w:val="000000"/>
          <w:sz w:val="28"/>
        </w:rPr>
        <w:t>
      76) разрабатывает и утверждает правила разработки программы управления отходами;</w:t>
      </w:r>
    </w:p>
    <w:bookmarkEnd w:id="152"/>
    <w:bookmarkStart w:name="z1253" w:id="153"/>
    <w:p>
      <w:pPr>
        <w:spacing w:after="0"/>
        <w:ind w:left="0"/>
        <w:jc w:val="both"/>
      </w:pPr>
      <w:r>
        <w:rPr>
          <w:rFonts w:ascii="Times New Roman"/>
          <w:b w:val="false"/>
          <w:i w:val="false"/>
          <w:color w:val="000000"/>
          <w:sz w:val="28"/>
        </w:rPr>
        <w:t>
      77) разрабатывает проект решения Правительства Республики Казахстан об определении оператора расширенных обязательств производителей (импортеров);</w:t>
      </w:r>
    </w:p>
    <w:bookmarkEnd w:id="153"/>
    <w:bookmarkStart w:name="z1254" w:id="154"/>
    <w:p>
      <w:pPr>
        <w:spacing w:after="0"/>
        <w:ind w:left="0"/>
        <w:jc w:val="both"/>
      </w:pPr>
      <w:r>
        <w:rPr>
          <w:rFonts w:ascii="Times New Roman"/>
          <w:b w:val="false"/>
          <w:i w:val="false"/>
          <w:color w:val="000000"/>
          <w:sz w:val="28"/>
        </w:rPr>
        <w:t>
      78) разрабатывает правила реализации расширенных обязательств производителей (импортеров);</w:t>
      </w:r>
    </w:p>
    <w:bookmarkEnd w:id="154"/>
    <w:bookmarkStart w:name="z1255" w:id="155"/>
    <w:p>
      <w:pPr>
        <w:spacing w:after="0"/>
        <w:ind w:left="0"/>
        <w:jc w:val="both"/>
      </w:pPr>
      <w:r>
        <w:rPr>
          <w:rFonts w:ascii="Times New Roman"/>
          <w:b w:val="false"/>
          <w:i w:val="false"/>
          <w:color w:val="000000"/>
          <w:sz w:val="28"/>
        </w:rPr>
        <w:t>
      79) разрабатывает и утверждает правила управления коммунальными отходами;</w:t>
      </w:r>
    </w:p>
    <w:bookmarkEnd w:id="155"/>
    <w:bookmarkStart w:name="z1256" w:id="156"/>
    <w:p>
      <w:pPr>
        <w:spacing w:after="0"/>
        <w:ind w:left="0"/>
        <w:jc w:val="both"/>
      </w:pPr>
      <w:r>
        <w:rPr>
          <w:rFonts w:ascii="Times New Roman"/>
          <w:b w:val="false"/>
          <w:i w:val="false"/>
          <w:color w:val="000000"/>
          <w:sz w:val="28"/>
        </w:rPr>
        <w:t>
      80) разрабатывает и утверждает правила компенсации производителям социально значимых продовольственных товаров расходов, связанных с внесением утилизационного платежа производителями (импортерами) полимерной, стеклянной, бумажной, картонной и (или) металлической упаковок, упаковки из комбинированных материалов, применяемых для упаковывания социально значимых продовольственных товаров;</w:t>
      </w:r>
    </w:p>
    <w:bookmarkEnd w:id="156"/>
    <w:bookmarkStart w:name="z1257" w:id="157"/>
    <w:p>
      <w:pPr>
        <w:spacing w:after="0"/>
        <w:ind w:left="0"/>
        <w:jc w:val="both"/>
      </w:pPr>
      <w:r>
        <w:rPr>
          <w:rFonts w:ascii="Times New Roman"/>
          <w:b w:val="false"/>
          <w:i w:val="false"/>
          <w:color w:val="000000"/>
          <w:sz w:val="28"/>
        </w:rPr>
        <w:t>
      81) разрабатывает и утверждает предельные аукционные цены на электрическую энергию, произведенную путем энергетической утилизации отходов;</w:t>
      </w:r>
    </w:p>
    <w:bookmarkEnd w:id="157"/>
    <w:bookmarkStart w:name="z1258" w:id="158"/>
    <w:p>
      <w:pPr>
        <w:spacing w:after="0"/>
        <w:ind w:left="0"/>
        <w:jc w:val="both"/>
      </w:pPr>
      <w:r>
        <w:rPr>
          <w:rFonts w:ascii="Times New Roman"/>
          <w:b w:val="false"/>
          <w:i w:val="false"/>
          <w:color w:val="000000"/>
          <w:sz w:val="28"/>
        </w:rPr>
        <w:t>
      82) разрабатывает и утверждает перечень отходов, не подлежащих энергетической утилизации;</w:t>
      </w:r>
    </w:p>
    <w:bookmarkEnd w:id="158"/>
    <w:bookmarkStart w:name="z1259" w:id="159"/>
    <w:p>
      <w:pPr>
        <w:spacing w:after="0"/>
        <w:ind w:left="0"/>
        <w:jc w:val="both"/>
      </w:pPr>
      <w:r>
        <w:rPr>
          <w:rFonts w:ascii="Times New Roman"/>
          <w:b w:val="false"/>
          <w:i w:val="false"/>
          <w:color w:val="000000"/>
          <w:sz w:val="28"/>
        </w:rPr>
        <w:t>
      83) разрабатывает и утверждает экологические требования к эксплуатации объектов по энергетической утилизации отходов;</w:t>
      </w:r>
    </w:p>
    <w:bookmarkEnd w:id="159"/>
    <w:bookmarkStart w:name="z1260" w:id="160"/>
    <w:p>
      <w:pPr>
        <w:spacing w:after="0"/>
        <w:ind w:left="0"/>
        <w:jc w:val="both"/>
      </w:pPr>
      <w:r>
        <w:rPr>
          <w:rFonts w:ascii="Times New Roman"/>
          <w:b w:val="false"/>
          <w:i w:val="false"/>
          <w:color w:val="000000"/>
          <w:sz w:val="28"/>
        </w:rPr>
        <w:t>
      84) разрабатывает и утверждает правила формирования перечня энергопроизводящих организаций, использующих энергетическую утилизацию отходов;</w:t>
      </w:r>
    </w:p>
    <w:bookmarkEnd w:id="160"/>
    <w:bookmarkStart w:name="z1261" w:id="161"/>
    <w:p>
      <w:pPr>
        <w:spacing w:after="0"/>
        <w:ind w:left="0"/>
        <w:jc w:val="both"/>
      </w:pPr>
      <w:r>
        <w:rPr>
          <w:rFonts w:ascii="Times New Roman"/>
          <w:b w:val="false"/>
          <w:i w:val="false"/>
          <w:color w:val="000000"/>
          <w:sz w:val="28"/>
        </w:rPr>
        <w:t>
      85) разрабатывает и утверждает предельные аукционные цены на электрическую энергию, произведенную путем энергетической утилизации отходов;</w:t>
      </w:r>
    </w:p>
    <w:bookmarkEnd w:id="161"/>
    <w:bookmarkStart w:name="z1262" w:id="162"/>
    <w:p>
      <w:pPr>
        <w:spacing w:after="0"/>
        <w:ind w:left="0"/>
        <w:jc w:val="both"/>
      </w:pPr>
      <w:r>
        <w:rPr>
          <w:rFonts w:ascii="Times New Roman"/>
          <w:b w:val="false"/>
          <w:i w:val="false"/>
          <w:color w:val="000000"/>
          <w:sz w:val="28"/>
        </w:rPr>
        <w:t>
      86) разрабатывает и утверждает перечень энергопроизводящих организаций, использующих энергетическую утилизацию отходов;</w:t>
      </w:r>
    </w:p>
    <w:bookmarkEnd w:id="162"/>
    <w:bookmarkStart w:name="z1263" w:id="163"/>
    <w:p>
      <w:pPr>
        <w:spacing w:after="0"/>
        <w:ind w:left="0"/>
        <w:jc w:val="both"/>
      </w:pPr>
      <w:r>
        <w:rPr>
          <w:rFonts w:ascii="Times New Roman"/>
          <w:b w:val="false"/>
          <w:i w:val="false"/>
          <w:color w:val="000000"/>
          <w:sz w:val="28"/>
        </w:rPr>
        <w:t>
      87) организует ведение регистра выбросов и переноса загрязнителей;</w:t>
      </w:r>
    </w:p>
    <w:bookmarkEnd w:id="163"/>
    <w:bookmarkStart w:name="z2176" w:id="164"/>
    <w:p>
      <w:pPr>
        <w:spacing w:after="0"/>
        <w:ind w:left="0"/>
        <w:jc w:val="both"/>
      </w:pPr>
      <w:r>
        <w:rPr>
          <w:rFonts w:ascii="Times New Roman"/>
          <w:b w:val="false"/>
          <w:i w:val="false"/>
          <w:color w:val="000000"/>
          <w:sz w:val="28"/>
        </w:rPr>
        <w:t>
      87-1) разрабатывает и утверждает правила разработки и пересмотра экологических нормативов качества</w:t>
      </w:r>
    </w:p>
    <w:bookmarkEnd w:id="164"/>
    <w:bookmarkStart w:name="z1264" w:id="165"/>
    <w:p>
      <w:pPr>
        <w:spacing w:after="0"/>
        <w:ind w:left="0"/>
        <w:jc w:val="both"/>
      </w:pPr>
      <w:r>
        <w:rPr>
          <w:rFonts w:ascii="Times New Roman"/>
          <w:b w:val="false"/>
          <w:i w:val="false"/>
          <w:color w:val="000000"/>
          <w:sz w:val="28"/>
        </w:rPr>
        <w:t>
      88) разрабатывает и утверждает правила разработки национального доклада о состоянии окружающей среды и использовании природных ресурсов Республики Казахстан, а также разработки и ведения интерактивного доклада о состоянии окружающей среды и использовании природных ресурсов Республики Казахстан;</w:t>
      </w:r>
    </w:p>
    <w:bookmarkEnd w:id="165"/>
    <w:bookmarkStart w:name="z1265" w:id="166"/>
    <w:p>
      <w:pPr>
        <w:spacing w:after="0"/>
        <w:ind w:left="0"/>
        <w:jc w:val="both"/>
      </w:pPr>
      <w:r>
        <w:rPr>
          <w:rFonts w:ascii="Times New Roman"/>
          <w:b w:val="false"/>
          <w:i w:val="false"/>
          <w:color w:val="000000"/>
          <w:sz w:val="28"/>
        </w:rPr>
        <w:t>
      89) организует разработку национального доклада по переходу Республики Казахстан к "зеленой" экономике;</w:t>
      </w:r>
    </w:p>
    <w:bookmarkEnd w:id="166"/>
    <w:bookmarkStart w:name="z1266" w:id="167"/>
    <w:p>
      <w:pPr>
        <w:spacing w:after="0"/>
        <w:ind w:left="0"/>
        <w:jc w:val="both"/>
      </w:pPr>
      <w:r>
        <w:rPr>
          <w:rFonts w:ascii="Times New Roman"/>
          <w:b w:val="false"/>
          <w:i w:val="false"/>
          <w:color w:val="000000"/>
          <w:sz w:val="28"/>
        </w:rPr>
        <w:t>
      90) разрабатывает и утверждает правила ведения государственного фонда экологической информации;</w:t>
      </w:r>
    </w:p>
    <w:bookmarkEnd w:id="167"/>
    <w:bookmarkStart w:name="z1267" w:id="168"/>
    <w:p>
      <w:pPr>
        <w:spacing w:after="0"/>
        <w:ind w:left="0"/>
        <w:jc w:val="both"/>
      </w:pPr>
      <w:r>
        <w:rPr>
          <w:rFonts w:ascii="Times New Roman"/>
          <w:b w:val="false"/>
          <w:i w:val="false"/>
          <w:color w:val="000000"/>
          <w:sz w:val="28"/>
        </w:rPr>
        <w:t>
      91) разрабатывает и утверждает правила ведения государственного реестра производителей метеорологической информации;</w:t>
      </w:r>
    </w:p>
    <w:bookmarkEnd w:id="168"/>
    <w:bookmarkStart w:name="z1268" w:id="169"/>
    <w:p>
      <w:pPr>
        <w:spacing w:after="0"/>
        <w:ind w:left="0"/>
        <w:jc w:val="both"/>
      </w:pPr>
      <w:r>
        <w:rPr>
          <w:rFonts w:ascii="Times New Roman"/>
          <w:b w:val="false"/>
          <w:i w:val="false"/>
          <w:color w:val="000000"/>
          <w:sz w:val="28"/>
        </w:rPr>
        <w:t>
      92) разрабатывает и утверждает правила одобрения углеродного офсета и предоставления офсетных единиц;</w:t>
      </w:r>
    </w:p>
    <w:bookmarkEnd w:id="169"/>
    <w:bookmarkStart w:name="z1269" w:id="170"/>
    <w:p>
      <w:pPr>
        <w:spacing w:after="0"/>
        <w:ind w:left="0"/>
        <w:jc w:val="both"/>
      </w:pPr>
      <w:r>
        <w:rPr>
          <w:rFonts w:ascii="Times New Roman"/>
          <w:b w:val="false"/>
          <w:i w:val="false"/>
          <w:color w:val="000000"/>
          <w:sz w:val="28"/>
        </w:rPr>
        <w:t>
      93) осуществляет управление резервом национального плана углеродных квот;</w:t>
      </w:r>
    </w:p>
    <w:bookmarkEnd w:id="170"/>
    <w:bookmarkStart w:name="z1270" w:id="171"/>
    <w:p>
      <w:pPr>
        <w:spacing w:after="0"/>
        <w:ind w:left="0"/>
        <w:jc w:val="both"/>
      </w:pPr>
      <w:r>
        <w:rPr>
          <w:rFonts w:ascii="Times New Roman"/>
          <w:b w:val="false"/>
          <w:i w:val="false"/>
          <w:color w:val="000000"/>
          <w:sz w:val="28"/>
        </w:rPr>
        <w:t>
      94) ежегодно до 1 мая размещает на официальном интернет-ресурсе информацию за предыдущий год о:</w:t>
      </w:r>
    </w:p>
    <w:bookmarkEnd w:id="171"/>
    <w:bookmarkStart w:name="z1271" w:id="172"/>
    <w:p>
      <w:pPr>
        <w:spacing w:after="0"/>
        <w:ind w:left="0"/>
        <w:jc w:val="both"/>
      </w:pPr>
      <w:r>
        <w:rPr>
          <w:rFonts w:ascii="Times New Roman"/>
          <w:b w:val="false"/>
          <w:i w:val="false"/>
          <w:color w:val="000000"/>
          <w:sz w:val="28"/>
        </w:rPr>
        <w:t>
      1) ходе реализации государственной экологической политики;</w:t>
      </w:r>
    </w:p>
    <w:bookmarkEnd w:id="172"/>
    <w:bookmarkStart w:name="z1272" w:id="173"/>
    <w:p>
      <w:pPr>
        <w:spacing w:after="0"/>
        <w:ind w:left="0"/>
        <w:jc w:val="both"/>
      </w:pPr>
      <w:r>
        <w:rPr>
          <w:rFonts w:ascii="Times New Roman"/>
          <w:b w:val="false"/>
          <w:i w:val="false"/>
          <w:color w:val="000000"/>
          <w:sz w:val="28"/>
        </w:rPr>
        <w:t>
      2) реализованных мероприятиях по ремедиации экологического ущерба;</w:t>
      </w:r>
    </w:p>
    <w:bookmarkEnd w:id="173"/>
    <w:bookmarkStart w:name="z1273" w:id="174"/>
    <w:p>
      <w:pPr>
        <w:spacing w:after="0"/>
        <w:ind w:left="0"/>
        <w:jc w:val="both"/>
      </w:pPr>
      <w:r>
        <w:rPr>
          <w:rFonts w:ascii="Times New Roman"/>
          <w:b w:val="false"/>
          <w:i w:val="false"/>
          <w:color w:val="000000"/>
          <w:sz w:val="28"/>
        </w:rPr>
        <w:t>
      3) расходах республиканского бюджета на мероприятия по охране окружающей среды;</w:t>
      </w:r>
    </w:p>
    <w:bookmarkEnd w:id="174"/>
    <w:bookmarkStart w:name="z1274" w:id="175"/>
    <w:p>
      <w:pPr>
        <w:spacing w:after="0"/>
        <w:ind w:left="0"/>
        <w:jc w:val="both"/>
      </w:pPr>
      <w:r>
        <w:rPr>
          <w:rFonts w:ascii="Times New Roman"/>
          <w:b w:val="false"/>
          <w:i w:val="false"/>
          <w:color w:val="000000"/>
          <w:sz w:val="28"/>
        </w:rPr>
        <w:t>
      4) результатах государственного экологического контроля и общей сумме взысканных в бюджет штрафов за нарушение требований экологического законодательства Республики Казахстан;</w:t>
      </w:r>
    </w:p>
    <w:bookmarkEnd w:id="175"/>
    <w:bookmarkStart w:name="z1275" w:id="176"/>
    <w:p>
      <w:pPr>
        <w:spacing w:after="0"/>
        <w:ind w:left="0"/>
        <w:jc w:val="both"/>
      </w:pPr>
      <w:r>
        <w:rPr>
          <w:rFonts w:ascii="Times New Roman"/>
          <w:b w:val="false"/>
          <w:i w:val="false"/>
          <w:color w:val="000000"/>
          <w:sz w:val="28"/>
        </w:rPr>
        <w:t>
      95) разрабатывает и утверждает правила выявления, оценки и учета объектов исторического загрязнения, в том числе ведения государственного реестра объектов исторического загрязнения;</w:t>
      </w:r>
    </w:p>
    <w:bookmarkEnd w:id="176"/>
    <w:bookmarkStart w:name="z1276" w:id="177"/>
    <w:p>
      <w:pPr>
        <w:spacing w:after="0"/>
        <w:ind w:left="0"/>
        <w:jc w:val="both"/>
      </w:pPr>
      <w:r>
        <w:rPr>
          <w:rFonts w:ascii="Times New Roman"/>
          <w:b w:val="false"/>
          <w:i w:val="false"/>
          <w:color w:val="000000"/>
          <w:sz w:val="28"/>
        </w:rPr>
        <w:t>
      96) разрабатывает и утверждает правила ликвидации исторического загрязнения;</w:t>
      </w:r>
    </w:p>
    <w:bookmarkEnd w:id="177"/>
    <w:bookmarkStart w:name="z1277" w:id="178"/>
    <w:p>
      <w:pPr>
        <w:spacing w:after="0"/>
        <w:ind w:left="0"/>
        <w:jc w:val="both"/>
      </w:pPr>
      <w:r>
        <w:rPr>
          <w:rFonts w:ascii="Times New Roman"/>
          <w:b w:val="false"/>
          <w:i w:val="false"/>
          <w:color w:val="000000"/>
          <w:sz w:val="28"/>
        </w:rPr>
        <w:t>
      97) организует разработку и ведение государственного кадастра озоноразрушающих веществ;</w:t>
      </w:r>
    </w:p>
    <w:bookmarkEnd w:id="178"/>
    <w:bookmarkStart w:name="z1278" w:id="179"/>
    <w:p>
      <w:pPr>
        <w:spacing w:after="0"/>
        <w:ind w:left="0"/>
        <w:jc w:val="both"/>
      </w:pPr>
      <w:r>
        <w:rPr>
          <w:rFonts w:ascii="Times New Roman"/>
          <w:b w:val="false"/>
          <w:i w:val="false"/>
          <w:color w:val="000000"/>
          <w:sz w:val="28"/>
        </w:rPr>
        <w:t>
      98) организует создание, функционирование, ведение и эксплуатацию информационной системы "Национальный банк данных о состоянии окружающей среды и природных ресурсов Республики Казахстан", а также обеспечение координации всех связанных с этим рабочих процессов;</w:t>
      </w:r>
    </w:p>
    <w:bookmarkEnd w:id="179"/>
    <w:bookmarkStart w:name="z1279" w:id="180"/>
    <w:p>
      <w:pPr>
        <w:spacing w:after="0"/>
        <w:ind w:left="0"/>
        <w:jc w:val="both"/>
      </w:pPr>
      <w:r>
        <w:rPr>
          <w:rFonts w:ascii="Times New Roman"/>
          <w:b w:val="false"/>
          <w:i w:val="false"/>
          <w:color w:val="000000"/>
          <w:sz w:val="28"/>
        </w:rPr>
        <w:t>
      99) определяет перечень видов отходов для захоронения на полигонах различных классов;</w:t>
      </w:r>
    </w:p>
    <w:bookmarkEnd w:id="180"/>
    <w:bookmarkStart w:name="z1280" w:id="181"/>
    <w:p>
      <w:pPr>
        <w:spacing w:after="0"/>
        <w:ind w:left="0"/>
        <w:jc w:val="both"/>
      </w:pPr>
      <w:r>
        <w:rPr>
          <w:rFonts w:ascii="Times New Roman"/>
          <w:b w:val="false"/>
          <w:i w:val="false"/>
          <w:color w:val="000000"/>
          <w:sz w:val="28"/>
        </w:rPr>
        <w:t>
      100) разрабатывает формы документов, касающихся организации и проведения государственного экологического контроля, за исключением случаев, предусмотренных Предпринимательским кодексом Республики Казахстан;</w:t>
      </w:r>
    </w:p>
    <w:bookmarkEnd w:id="181"/>
    <w:bookmarkStart w:name="z1281" w:id="182"/>
    <w:p>
      <w:pPr>
        <w:spacing w:after="0"/>
        <w:ind w:left="0"/>
        <w:jc w:val="both"/>
      </w:pPr>
      <w:r>
        <w:rPr>
          <w:rFonts w:ascii="Times New Roman"/>
          <w:b w:val="false"/>
          <w:i w:val="false"/>
          <w:color w:val="000000"/>
          <w:sz w:val="28"/>
        </w:rPr>
        <w:t>
      101) разрабатывает и утверждает правила ведения автоматизированной системы мониторинга эмиссий в окружающую среду при проведении производственного экологического контроля;</w:t>
      </w:r>
    </w:p>
    <w:bookmarkEnd w:id="182"/>
    <w:bookmarkStart w:name="z1282" w:id="183"/>
    <w:p>
      <w:pPr>
        <w:spacing w:after="0"/>
        <w:ind w:left="0"/>
        <w:jc w:val="both"/>
      </w:pPr>
      <w:r>
        <w:rPr>
          <w:rFonts w:ascii="Times New Roman"/>
          <w:b w:val="false"/>
          <w:i w:val="false"/>
          <w:color w:val="000000"/>
          <w:sz w:val="28"/>
        </w:rPr>
        <w:t>
      102) разрабатывает и утверждает инструктивно-методические документы по проведению оценки воздействия на окружающую среду;</w:t>
      </w:r>
    </w:p>
    <w:bookmarkEnd w:id="183"/>
    <w:bookmarkStart w:name="z2177" w:id="184"/>
    <w:p>
      <w:pPr>
        <w:spacing w:after="0"/>
        <w:ind w:left="0"/>
        <w:jc w:val="both"/>
      </w:pPr>
      <w:r>
        <w:rPr>
          <w:rFonts w:ascii="Times New Roman"/>
          <w:b w:val="false"/>
          <w:i w:val="false"/>
          <w:color w:val="000000"/>
          <w:sz w:val="28"/>
        </w:rPr>
        <w:t>
      102-1) выносит заключение об определении сферы охвата оценки воздействия на окружающую среду на основании сведений, содержащихся в заявлении о намечаемой деятельности, с учетом замечаний и предложений заинтересованных государственных органов и общественности, а также направляет такое заключение инициатору намечаемой деятельности с размещением его копии на официальном интернет-ресурсе;</w:t>
      </w:r>
    </w:p>
    <w:bookmarkEnd w:id="184"/>
    <w:bookmarkStart w:name="z2178" w:id="185"/>
    <w:p>
      <w:pPr>
        <w:spacing w:after="0"/>
        <w:ind w:left="0"/>
        <w:jc w:val="both"/>
      </w:pPr>
      <w:r>
        <w:rPr>
          <w:rFonts w:ascii="Times New Roman"/>
          <w:b w:val="false"/>
          <w:i w:val="false"/>
          <w:color w:val="000000"/>
          <w:sz w:val="28"/>
        </w:rPr>
        <w:t>
      102-2) обеспечивает доступ общественности к копии отчета о возможных воздействиях;</w:t>
      </w:r>
    </w:p>
    <w:bookmarkEnd w:id="185"/>
    <w:bookmarkStart w:name="z2179" w:id="186"/>
    <w:p>
      <w:pPr>
        <w:spacing w:after="0"/>
        <w:ind w:left="0"/>
        <w:jc w:val="both"/>
      </w:pPr>
      <w:r>
        <w:rPr>
          <w:rFonts w:ascii="Times New Roman"/>
          <w:b w:val="false"/>
          <w:i w:val="false"/>
          <w:color w:val="000000"/>
          <w:sz w:val="28"/>
        </w:rPr>
        <w:t>
      102-3) выдает заключение по результатам оценки воздействия на окружающую среду с выводом о допустимости или недопустимости реализации намечаемой деятельности;</w:t>
      </w:r>
    </w:p>
    <w:bookmarkEnd w:id="186"/>
    <w:bookmarkStart w:name="z2180" w:id="187"/>
    <w:p>
      <w:pPr>
        <w:spacing w:after="0"/>
        <w:ind w:left="0"/>
        <w:jc w:val="both"/>
      </w:pPr>
      <w:r>
        <w:rPr>
          <w:rFonts w:ascii="Times New Roman"/>
          <w:b w:val="false"/>
          <w:i w:val="false"/>
          <w:color w:val="000000"/>
          <w:sz w:val="28"/>
        </w:rPr>
        <w:t>
      102-4) разрабатывает и утверждает методику оценки воздействия на окружающую среду в районах падения отделяющихся частей ракет-носителей;</w:t>
      </w:r>
    </w:p>
    <w:bookmarkEnd w:id="187"/>
    <w:bookmarkStart w:name="z2181" w:id="188"/>
    <w:p>
      <w:pPr>
        <w:spacing w:after="0"/>
        <w:ind w:left="0"/>
        <w:jc w:val="both"/>
      </w:pPr>
      <w:r>
        <w:rPr>
          <w:rFonts w:ascii="Times New Roman"/>
          <w:b w:val="false"/>
          <w:i w:val="false"/>
          <w:color w:val="000000"/>
          <w:sz w:val="28"/>
        </w:rPr>
        <w:t>
      102-5) выдает заключение по результатам оценки воздействия на окружающую среду либо заключение о результатах скрининга воздействий намечаемой деятельности, содержащее вывод об отсутствии необходимости проведения обязательной оценки воздействия на окружающую среду;</w:t>
      </w:r>
    </w:p>
    <w:bookmarkEnd w:id="188"/>
    <w:bookmarkStart w:name="z1283" w:id="189"/>
    <w:p>
      <w:pPr>
        <w:spacing w:after="0"/>
        <w:ind w:left="0"/>
        <w:jc w:val="both"/>
      </w:pPr>
      <w:r>
        <w:rPr>
          <w:rFonts w:ascii="Times New Roman"/>
          <w:b w:val="false"/>
          <w:i w:val="false"/>
          <w:color w:val="000000"/>
          <w:sz w:val="28"/>
        </w:rPr>
        <w:t>
      103) разрабатывает и утверждает методику по определению диспергентов для включения их в перечень диспергентов для ликвидации аварийных разливов нефти на море и в предохранительной зоне Республики Казахстан;</w:t>
      </w:r>
    </w:p>
    <w:bookmarkEnd w:id="189"/>
    <w:bookmarkStart w:name="z1284" w:id="190"/>
    <w:p>
      <w:pPr>
        <w:spacing w:after="0"/>
        <w:ind w:left="0"/>
        <w:jc w:val="both"/>
      </w:pPr>
      <w:r>
        <w:rPr>
          <w:rFonts w:ascii="Times New Roman"/>
          <w:b w:val="false"/>
          <w:i w:val="false"/>
          <w:color w:val="000000"/>
          <w:sz w:val="28"/>
        </w:rPr>
        <w:t>
      104) разрабатывает и утверждает перечень диспергентов и хердеров для ликвидации аварийных разливов нефти на море и в предохранительной зоне Республики Казахстан;</w:t>
      </w:r>
    </w:p>
    <w:bookmarkEnd w:id="190"/>
    <w:bookmarkStart w:name="z1285" w:id="191"/>
    <w:p>
      <w:pPr>
        <w:spacing w:after="0"/>
        <w:ind w:left="0"/>
        <w:jc w:val="both"/>
      </w:pPr>
      <w:r>
        <w:rPr>
          <w:rFonts w:ascii="Times New Roman"/>
          <w:b w:val="false"/>
          <w:i w:val="false"/>
          <w:color w:val="000000"/>
          <w:sz w:val="28"/>
        </w:rPr>
        <w:t>
      105) разрабатывает и утверждает методику определения хердеров для включения в перечень диспергентов и хердеров для ликвидации аварийных разливов нефти на море и в предохранительной зоне Республики Казахстан;</w:t>
      </w:r>
    </w:p>
    <w:bookmarkEnd w:id="191"/>
    <w:bookmarkStart w:name="z1286" w:id="192"/>
    <w:p>
      <w:pPr>
        <w:spacing w:after="0"/>
        <w:ind w:left="0"/>
        <w:jc w:val="both"/>
      </w:pPr>
      <w:r>
        <w:rPr>
          <w:rFonts w:ascii="Times New Roman"/>
          <w:b w:val="false"/>
          <w:i w:val="false"/>
          <w:color w:val="000000"/>
          <w:sz w:val="28"/>
        </w:rPr>
        <w:t>
      106) разрабатывает и утверждает правила разработки карты экологической чувствительности и принятия решения по определению индекса чувствительности для ликвидации разлива нефти на море и в предохранительной зоне Республики Казахстан;</w:t>
      </w:r>
    </w:p>
    <w:bookmarkEnd w:id="192"/>
    <w:bookmarkStart w:name="z1287" w:id="193"/>
    <w:p>
      <w:pPr>
        <w:spacing w:after="0"/>
        <w:ind w:left="0"/>
        <w:jc w:val="both"/>
      </w:pPr>
      <w:r>
        <w:rPr>
          <w:rFonts w:ascii="Times New Roman"/>
          <w:b w:val="false"/>
          <w:i w:val="false"/>
          <w:color w:val="000000"/>
          <w:sz w:val="28"/>
        </w:rPr>
        <w:t>
      107) разрабатывает и утверждает методологию разработки карты экологической чувствительности для ликвидации разливов нефти на море и в предохранительной зоне Республики Казахстан;</w:t>
      </w:r>
    </w:p>
    <w:bookmarkEnd w:id="193"/>
    <w:bookmarkStart w:name="z2224" w:id="194"/>
    <w:p>
      <w:pPr>
        <w:spacing w:after="0"/>
        <w:ind w:left="0"/>
        <w:jc w:val="both"/>
      </w:pPr>
      <w:r>
        <w:rPr>
          <w:rFonts w:ascii="Times New Roman"/>
          <w:b w:val="false"/>
          <w:i w:val="false"/>
          <w:color w:val="000000"/>
          <w:sz w:val="28"/>
        </w:rPr>
        <w:t>
      107-1) разрабатывает и утверждает карту экологической чувствительности с индексами чувствительности для ликвидации разливов нефти на море и в предохранительной зоне Республики Казахстан по согласованию с уполномоченными органами в области охраны, воспроизводства и использования животного мира, рыбного хозяйства, охраны и использования водного фонда, государственным органом в сфере санитарно-эпидемиологического благополучия населения;</w:t>
      </w:r>
    </w:p>
    <w:bookmarkEnd w:id="194"/>
    <w:bookmarkStart w:name="z1288" w:id="195"/>
    <w:p>
      <w:pPr>
        <w:spacing w:after="0"/>
        <w:ind w:left="0"/>
        <w:jc w:val="both"/>
      </w:pPr>
      <w:r>
        <w:rPr>
          <w:rFonts w:ascii="Times New Roman"/>
          <w:b w:val="false"/>
          <w:i w:val="false"/>
          <w:color w:val="000000"/>
          <w:sz w:val="28"/>
        </w:rPr>
        <w:t>
      108) разрабатывает и утверждает правила обращения с серой технической газовой;</w:t>
      </w:r>
    </w:p>
    <w:bookmarkEnd w:id="195"/>
    <w:bookmarkStart w:name="z1289" w:id="196"/>
    <w:p>
      <w:pPr>
        <w:spacing w:after="0"/>
        <w:ind w:left="0"/>
        <w:jc w:val="both"/>
      </w:pPr>
      <w:r>
        <w:rPr>
          <w:rFonts w:ascii="Times New Roman"/>
          <w:b w:val="false"/>
          <w:i w:val="false"/>
          <w:color w:val="000000"/>
          <w:sz w:val="28"/>
        </w:rPr>
        <w:t>
      109) разрабатывает и утверждает методику определения суммы экономической выгоды, полученной в результате нарушения требований экологического законодательства Республики Казахстан;</w:t>
      </w:r>
    </w:p>
    <w:bookmarkEnd w:id="196"/>
    <w:bookmarkStart w:name="z1290" w:id="197"/>
    <w:p>
      <w:pPr>
        <w:spacing w:after="0"/>
        <w:ind w:left="0"/>
        <w:jc w:val="both"/>
      </w:pPr>
      <w:r>
        <w:rPr>
          <w:rFonts w:ascii="Times New Roman"/>
          <w:b w:val="false"/>
          <w:i w:val="false"/>
          <w:color w:val="000000"/>
          <w:sz w:val="28"/>
        </w:rPr>
        <w:t>
      110) разрабатывает и утверждает правила выдачи экологических разрешений, представления декларации о воздействии на окружающую среду, а также формы бланков экологического разрешения на воздействие и порядок их заполнения, формы заявлений на получение экологического разрешения на воздействие;</w:t>
      </w:r>
    </w:p>
    <w:bookmarkEnd w:id="197"/>
    <w:bookmarkStart w:name="z1291" w:id="198"/>
    <w:p>
      <w:pPr>
        <w:spacing w:after="0"/>
        <w:ind w:left="0"/>
        <w:jc w:val="both"/>
      </w:pPr>
      <w:r>
        <w:rPr>
          <w:rFonts w:ascii="Times New Roman"/>
          <w:b w:val="false"/>
          <w:i w:val="false"/>
          <w:color w:val="000000"/>
          <w:sz w:val="28"/>
        </w:rPr>
        <w:t>
      111) осуществляет разработку и организацию мероприятий по охране окружающей среды, имеющих значение на республиканском уровне;</w:t>
      </w:r>
    </w:p>
    <w:bookmarkEnd w:id="198"/>
    <w:bookmarkStart w:name="z1292" w:id="199"/>
    <w:p>
      <w:pPr>
        <w:spacing w:after="0"/>
        <w:ind w:left="0"/>
        <w:jc w:val="both"/>
      </w:pPr>
      <w:r>
        <w:rPr>
          <w:rFonts w:ascii="Times New Roman"/>
          <w:b w:val="false"/>
          <w:i w:val="false"/>
          <w:color w:val="000000"/>
          <w:sz w:val="28"/>
        </w:rPr>
        <w:t>
      112) утверждает методику расчета утилизационного платежа;</w:t>
      </w:r>
    </w:p>
    <w:bookmarkEnd w:id="199"/>
    <w:bookmarkStart w:name="z1293" w:id="200"/>
    <w:p>
      <w:pPr>
        <w:spacing w:after="0"/>
        <w:ind w:left="0"/>
        <w:jc w:val="both"/>
      </w:pPr>
      <w:r>
        <w:rPr>
          <w:rFonts w:ascii="Times New Roman"/>
          <w:b w:val="false"/>
          <w:i w:val="false"/>
          <w:color w:val="000000"/>
          <w:sz w:val="28"/>
        </w:rPr>
        <w:t>
      113) утверждает совместно с уполномоченным органом в области государственного стимулирования промышленности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Исключен постановлением Правительства РК от 07.12.2023 </w:t>
      </w:r>
      <w:r>
        <w:rPr>
          <w:rFonts w:ascii="Times New Roman"/>
          <w:b w:val="false"/>
          <w:i w:val="false"/>
          <w:color w:val="000000"/>
          <w:sz w:val="28"/>
        </w:rPr>
        <w:t>№ 1089</w:t>
      </w:r>
      <w:r>
        <w:rPr>
          <w:rFonts w:ascii="Times New Roman"/>
          <w:b w:val="false"/>
          <w:i w:val="false"/>
          <w:color w:val="ff0000"/>
          <w:sz w:val="28"/>
        </w:rPr>
        <w:t>.</w:t>
      </w:r>
      <w:r>
        <w:br/>
      </w:r>
      <w:r>
        <w:rPr>
          <w:rFonts w:ascii="Times New Roman"/>
          <w:b w:val="false"/>
          <w:i w:val="false"/>
          <w:color w:val="000000"/>
          <w:sz w:val="28"/>
        </w:rPr>
        <w:t>
</w:t>
      </w:r>
    </w:p>
    <w:bookmarkStart w:name="z1295" w:id="201"/>
    <w:p>
      <w:pPr>
        <w:spacing w:after="0"/>
        <w:ind w:left="0"/>
        <w:jc w:val="both"/>
      </w:pPr>
      <w:r>
        <w:rPr>
          <w:rFonts w:ascii="Times New Roman"/>
          <w:b w:val="false"/>
          <w:i w:val="false"/>
          <w:color w:val="000000"/>
          <w:sz w:val="28"/>
        </w:rPr>
        <w:t>
      115) утверждает перечень измерений, относящихся к государственному регулированию, совместно с уполномоченным органом в области обеспечения единства измерений;</w:t>
      </w:r>
    </w:p>
    <w:bookmarkEnd w:id="201"/>
    <w:bookmarkStart w:name="z1296" w:id="202"/>
    <w:p>
      <w:pPr>
        <w:spacing w:after="0"/>
        <w:ind w:left="0"/>
        <w:jc w:val="both"/>
      </w:pPr>
      <w:r>
        <w:rPr>
          <w:rFonts w:ascii="Times New Roman"/>
          <w:b w:val="false"/>
          <w:i w:val="false"/>
          <w:color w:val="000000"/>
          <w:sz w:val="28"/>
        </w:rPr>
        <w:t>
      116) участвует в реализации единой государственной политики в области обеспечения единства измерений;</w:t>
      </w:r>
    </w:p>
    <w:bookmarkEnd w:id="202"/>
    <w:bookmarkStart w:name="z1297" w:id="203"/>
    <w:p>
      <w:pPr>
        <w:spacing w:after="0"/>
        <w:ind w:left="0"/>
        <w:jc w:val="both"/>
      </w:pPr>
      <w:r>
        <w:rPr>
          <w:rFonts w:ascii="Times New Roman"/>
          <w:b w:val="false"/>
          <w:i w:val="false"/>
          <w:color w:val="000000"/>
          <w:sz w:val="28"/>
        </w:rPr>
        <w:t>
      117) разрабатывает и утверждает правила проведения государственной экологической экспертизы;</w:t>
      </w:r>
    </w:p>
    <w:bookmarkEnd w:id="203"/>
    <w:bookmarkStart w:name="z1298" w:id="204"/>
    <w:p>
      <w:pPr>
        <w:spacing w:after="0"/>
        <w:ind w:left="0"/>
        <w:jc w:val="both"/>
      </w:pPr>
      <w:r>
        <w:rPr>
          <w:rFonts w:ascii="Times New Roman"/>
          <w:b w:val="false"/>
          <w:i w:val="false"/>
          <w:color w:val="000000"/>
          <w:sz w:val="28"/>
        </w:rPr>
        <w:t>
      118) разрабатывает правила организации и функционирования единой государственной системы мониторинга окружающей среды и природных ресурсов;</w:t>
      </w:r>
    </w:p>
    <w:bookmarkEnd w:id="204"/>
    <w:bookmarkStart w:name="z1299" w:id="205"/>
    <w:p>
      <w:pPr>
        <w:spacing w:after="0"/>
        <w:ind w:left="0"/>
        <w:jc w:val="both"/>
      </w:pPr>
      <w:r>
        <w:rPr>
          <w:rFonts w:ascii="Times New Roman"/>
          <w:b w:val="false"/>
          <w:i w:val="false"/>
          <w:color w:val="000000"/>
          <w:sz w:val="28"/>
        </w:rPr>
        <w:t>
      119) согласовывает государственные общеобязательные стандарты образования и типовые учебные программы профессионального образования по специальностям в области охраны окружающей среды и использования природных ресурсов, утверждаемые уполномоченным органом в области образования;</w:t>
      </w:r>
    </w:p>
    <w:bookmarkEnd w:id="205"/>
    <w:bookmarkStart w:name="z1300" w:id="206"/>
    <w:p>
      <w:pPr>
        <w:spacing w:after="0"/>
        <w:ind w:left="0"/>
        <w:jc w:val="both"/>
      </w:pPr>
      <w:r>
        <w:rPr>
          <w:rFonts w:ascii="Times New Roman"/>
          <w:b w:val="false"/>
          <w:i w:val="false"/>
          <w:color w:val="000000"/>
          <w:sz w:val="28"/>
        </w:rPr>
        <w:t>
      120) реализует государственную молодежную политику в области охраны окружающей среды;</w:t>
      </w:r>
    </w:p>
    <w:bookmarkEnd w:id="206"/>
    <w:bookmarkStart w:name="z1301" w:id="207"/>
    <w:p>
      <w:pPr>
        <w:spacing w:after="0"/>
        <w:ind w:left="0"/>
        <w:jc w:val="both"/>
      </w:pPr>
      <w:r>
        <w:rPr>
          <w:rFonts w:ascii="Times New Roman"/>
          <w:b w:val="false"/>
          <w:i w:val="false"/>
          <w:color w:val="000000"/>
          <w:sz w:val="28"/>
        </w:rPr>
        <w:t>
      121) принимает меры по формированию экологической культуры среди молодежи;</w:t>
      </w:r>
    </w:p>
    <w:bookmarkEnd w:id="207"/>
    <w:bookmarkStart w:name="z1302" w:id="208"/>
    <w:p>
      <w:pPr>
        <w:spacing w:after="0"/>
        <w:ind w:left="0"/>
        <w:jc w:val="both"/>
      </w:pPr>
      <w:r>
        <w:rPr>
          <w:rFonts w:ascii="Times New Roman"/>
          <w:b w:val="false"/>
          <w:i w:val="false"/>
          <w:color w:val="000000"/>
          <w:sz w:val="28"/>
        </w:rPr>
        <w:t>
      122) осуществляет взаимодействие и сотрудничество с молодежными организациями по вопросам охраны окружающей среды;</w:t>
      </w:r>
    </w:p>
    <w:bookmarkEnd w:id="208"/>
    <w:bookmarkStart w:name="z1303" w:id="209"/>
    <w:p>
      <w:pPr>
        <w:spacing w:after="0"/>
        <w:ind w:left="0"/>
        <w:jc w:val="both"/>
      </w:pPr>
      <w:r>
        <w:rPr>
          <w:rFonts w:ascii="Times New Roman"/>
          <w:b w:val="false"/>
          <w:i w:val="false"/>
          <w:color w:val="000000"/>
          <w:sz w:val="28"/>
        </w:rPr>
        <w:t>
      123) осуществляет формирование, мониторинг реализации и оценку результатов государственного социального заказа по участию молодежи в решении вопросов охраны окружающей среды в порядке, определяемом уполномоченным органом в сфере взаимодействия с неправительственными организациями;</w:t>
      </w:r>
    </w:p>
    <w:bookmarkEnd w:id="209"/>
    <w:bookmarkStart w:name="z1304" w:id="210"/>
    <w:p>
      <w:pPr>
        <w:spacing w:after="0"/>
        <w:ind w:left="0"/>
        <w:jc w:val="both"/>
      </w:pPr>
      <w:r>
        <w:rPr>
          <w:rFonts w:ascii="Times New Roman"/>
          <w:b w:val="false"/>
          <w:i w:val="false"/>
          <w:color w:val="000000"/>
          <w:sz w:val="28"/>
        </w:rPr>
        <w:t>
      124) согласовывает правила проведения регистрационных (мелкоделяночных и производственных) испытаний и государственной регистрации пестицидов, утверждаемые государственным органом по защите растений, по согласованию с государственным органом в сфере санитарно-эпидемиологического благополучия населения;</w:t>
      </w:r>
    </w:p>
    <w:bookmarkEnd w:id="210"/>
    <w:bookmarkStart w:name="z1305" w:id="211"/>
    <w:p>
      <w:pPr>
        <w:spacing w:after="0"/>
        <w:ind w:left="0"/>
        <w:jc w:val="both"/>
      </w:pPr>
      <w:r>
        <w:rPr>
          <w:rFonts w:ascii="Times New Roman"/>
          <w:b w:val="false"/>
          <w:i w:val="false"/>
          <w:color w:val="000000"/>
          <w:sz w:val="28"/>
        </w:rPr>
        <w:t>
      125) согласовывает стратегию развития деятельности и инвестиционную политику оператора расширенных обязательств производителей (импортеров);</w:t>
      </w:r>
    </w:p>
    <w:bookmarkEnd w:id="211"/>
    <w:bookmarkStart w:name="z2225" w:id="212"/>
    <w:p>
      <w:pPr>
        <w:spacing w:after="0"/>
        <w:ind w:left="0"/>
        <w:jc w:val="both"/>
      </w:pPr>
      <w:r>
        <w:rPr>
          <w:rFonts w:ascii="Times New Roman"/>
          <w:b w:val="false"/>
          <w:i w:val="false"/>
          <w:color w:val="000000"/>
          <w:sz w:val="28"/>
        </w:rPr>
        <w:t>
      125-1) согласовывает особенности регулирования и организации деятельности по предотвращению образования, раздельному сбору, подготовке к повторному использованию, переработке, утилизации и удалению (уничтожению и (или) захоронению) отходов устанавливаемые местными представительными органами областей, городов республиканского значения и столицы;</w:t>
      </w:r>
    </w:p>
    <w:bookmarkEnd w:id="212"/>
    <w:bookmarkStart w:name="z1306" w:id="213"/>
    <w:p>
      <w:pPr>
        <w:spacing w:after="0"/>
        <w:ind w:left="0"/>
        <w:jc w:val="both"/>
      </w:pPr>
      <w:r>
        <w:rPr>
          <w:rFonts w:ascii="Times New Roman"/>
          <w:b w:val="false"/>
          <w:i w:val="false"/>
          <w:color w:val="000000"/>
          <w:sz w:val="28"/>
        </w:rPr>
        <w:t>
      126) определяет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 осуществляющим государственный экологический контроль;</w:t>
      </w:r>
    </w:p>
    <w:bookmarkEnd w:id="213"/>
    <w:bookmarkStart w:name="z1307" w:id="214"/>
    <w:p>
      <w:pPr>
        <w:spacing w:after="0"/>
        <w:ind w:left="0"/>
        <w:jc w:val="both"/>
      </w:pPr>
      <w:r>
        <w:rPr>
          <w:rFonts w:ascii="Times New Roman"/>
          <w:b w:val="false"/>
          <w:i w:val="false"/>
          <w:color w:val="000000"/>
          <w:sz w:val="28"/>
        </w:rPr>
        <w:t>
      127) осуществляет организацию и координацию функционирования государственной системы инвентаризации выбросов и поглощений парниковых газов;</w:t>
      </w:r>
    </w:p>
    <w:bookmarkEnd w:id="214"/>
    <w:bookmarkStart w:name="z1308" w:id="215"/>
    <w:p>
      <w:pPr>
        <w:spacing w:after="0"/>
        <w:ind w:left="0"/>
        <w:jc w:val="both"/>
      </w:pPr>
      <w:r>
        <w:rPr>
          <w:rFonts w:ascii="Times New Roman"/>
          <w:b w:val="false"/>
          <w:i w:val="false"/>
          <w:color w:val="000000"/>
          <w:sz w:val="28"/>
        </w:rPr>
        <w:t>
      128) устанавливает распределение функций и полномочий по проведению государственной экологической экспертизы между уполномоченным органом в области охраны окружающей среды, его структурными и территориальными подразделениями;</w:t>
      </w:r>
    </w:p>
    <w:bookmarkEnd w:id="215"/>
    <w:bookmarkStart w:name="z1309" w:id="216"/>
    <w:p>
      <w:pPr>
        <w:spacing w:after="0"/>
        <w:ind w:left="0"/>
        <w:jc w:val="both"/>
      </w:pPr>
      <w:r>
        <w:rPr>
          <w:rFonts w:ascii="Times New Roman"/>
          <w:b w:val="false"/>
          <w:i w:val="false"/>
          <w:color w:val="000000"/>
          <w:sz w:val="28"/>
        </w:rPr>
        <w:t>
      129) устанавливает распределение объектов I категории, для которых выдается экологическое разрешение на воздействие, между уполномоченным органом в области охраны окружающей среды, его структурными и территориальными подразделениями;</w:t>
      </w:r>
    </w:p>
    <w:bookmarkEnd w:id="216"/>
    <w:bookmarkStart w:name="z1310" w:id="217"/>
    <w:p>
      <w:pPr>
        <w:spacing w:after="0"/>
        <w:ind w:left="0"/>
        <w:jc w:val="both"/>
      </w:pPr>
      <w:r>
        <w:rPr>
          <w:rFonts w:ascii="Times New Roman"/>
          <w:b w:val="false"/>
          <w:i w:val="false"/>
          <w:color w:val="000000"/>
          <w:sz w:val="28"/>
        </w:rPr>
        <w:t>
      130) осуществляет отчетность по результатам адаптации к изменению климата в соответствии с международными договорами по вопросам изменения климата;</w:t>
      </w:r>
    </w:p>
    <w:bookmarkEnd w:id="217"/>
    <w:bookmarkStart w:name="z1311" w:id="218"/>
    <w:p>
      <w:pPr>
        <w:spacing w:after="0"/>
        <w:ind w:left="0"/>
        <w:jc w:val="both"/>
      </w:pPr>
      <w:r>
        <w:rPr>
          <w:rFonts w:ascii="Times New Roman"/>
          <w:b w:val="false"/>
          <w:i w:val="false"/>
          <w:color w:val="000000"/>
          <w:sz w:val="28"/>
        </w:rPr>
        <w:t>
      131) осуществляет функцию выделенного центра по реализации международных договоров о контроле за трансграничной перевозкой опасных отходов и их удалением;</w:t>
      </w:r>
    </w:p>
    <w:bookmarkEnd w:id="218"/>
    <w:bookmarkStart w:name="z1312" w:id="219"/>
    <w:p>
      <w:pPr>
        <w:spacing w:after="0"/>
        <w:ind w:left="0"/>
        <w:jc w:val="both"/>
      </w:pPr>
      <w:r>
        <w:rPr>
          <w:rFonts w:ascii="Times New Roman"/>
          <w:b w:val="false"/>
          <w:i w:val="false"/>
          <w:color w:val="000000"/>
          <w:sz w:val="28"/>
        </w:rPr>
        <w:t>
      132) осуществляет функции национального органа по реализации международных договоров Республики Казахстан о процедуре предварительного обоснованного согласия в отношении отдельных опасных химических веществ и пестицидов в международной торговле;</w:t>
      </w:r>
    </w:p>
    <w:bookmarkEnd w:id="219"/>
    <w:bookmarkStart w:name="z1313" w:id="220"/>
    <w:p>
      <w:pPr>
        <w:spacing w:after="0"/>
        <w:ind w:left="0"/>
        <w:jc w:val="both"/>
      </w:pPr>
      <w:r>
        <w:rPr>
          <w:rFonts w:ascii="Times New Roman"/>
          <w:b w:val="false"/>
          <w:i w:val="false"/>
          <w:color w:val="000000"/>
          <w:sz w:val="28"/>
        </w:rPr>
        <w:t>
      133) организует деятельность по ведению метеорологического и гидрологического мониторинга, мониторинга состояния окружающей среды, которая связана с оказанием услуг общегосударственного и международного значения;</w:t>
      </w:r>
    </w:p>
    <w:bookmarkEnd w:id="220"/>
    <w:bookmarkStart w:name="z1314" w:id="221"/>
    <w:p>
      <w:pPr>
        <w:spacing w:after="0"/>
        <w:ind w:left="0"/>
        <w:jc w:val="both"/>
      </w:pPr>
      <w:r>
        <w:rPr>
          <w:rFonts w:ascii="Times New Roman"/>
          <w:b w:val="false"/>
          <w:i w:val="false"/>
          <w:color w:val="000000"/>
          <w:sz w:val="28"/>
        </w:rPr>
        <w:t>
      134) разрабатывает перечень редких и находящихся под угрозой исчезновения видов животных;</w:t>
      </w:r>
    </w:p>
    <w:bookmarkEnd w:id="221"/>
    <w:bookmarkStart w:name="z1315" w:id="222"/>
    <w:p>
      <w:pPr>
        <w:spacing w:after="0"/>
        <w:ind w:left="0"/>
        <w:jc w:val="both"/>
      </w:pPr>
      <w:r>
        <w:rPr>
          <w:rFonts w:ascii="Times New Roman"/>
          <w:b w:val="false"/>
          <w:i w:val="false"/>
          <w:color w:val="000000"/>
          <w:sz w:val="28"/>
        </w:rPr>
        <w:t>
      135) утверждает классификатор отходов;</w:t>
      </w:r>
    </w:p>
    <w:bookmarkEnd w:id="222"/>
    <w:bookmarkStart w:name="z1316" w:id="223"/>
    <w:p>
      <w:pPr>
        <w:spacing w:after="0"/>
        <w:ind w:left="0"/>
        <w:jc w:val="both"/>
      </w:pPr>
      <w:r>
        <w:rPr>
          <w:rFonts w:ascii="Times New Roman"/>
          <w:b w:val="false"/>
          <w:i w:val="false"/>
          <w:color w:val="000000"/>
          <w:sz w:val="28"/>
        </w:rPr>
        <w:t>
      136) обеспечивает реализацию международных договоров Республики Казахстан о стойких органических загрязнителях;</w:t>
      </w:r>
    </w:p>
    <w:bookmarkEnd w:id="223"/>
    <w:bookmarkStart w:name="z1317" w:id="224"/>
    <w:p>
      <w:pPr>
        <w:spacing w:after="0"/>
        <w:ind w:left="0"/>
        <w:jc w:val="both"/>
      </w:pPr>
      <w:r>
        <w:rPr>
          <w:rFonts w:ascii="Times New Roman"/>
          <w:b w:val="false"/>
          <w:i w:val="false"/>
          <w:color w:val="000000"/>
          <w:sz w:val="28"/>
        </w:rPr>
        <w:t>
      137) разрабатывает и утверждает перечень должностей должностных лиц, имеющих право на ношение форменной одежды (без погон), образцы форменной одежды (без погон), порядок ношения;</w:t>
      </w:r>
    </w:p>
    <w:bookmarkEnd w:id="224"/>
    <w:bookmarkStart w:name="z1318" w:id="225"/>
    <w:p>
      <w:pPr>
        <w:spacing w:after="0"/>
        <w:ind w:left="0"/>
        <w:jc w:val="both"/>
      </w:pPr>
      <w:r>
        <w:rPr>
          <w:rFonts w:ascii="Times New Roman"/>
          <w:b w:val="false"/>
          <w:i w:val="false"/>
          <w:color w:val="000000"/>
          <w:sz w:val="28"/>
        </w:rPr>
        <w:t>
      138) устанавливает лимиты (квот) потребления озоноразрушающих веществ в соответствии с международными договорами Республики Казахстан по веществам, разрушающим озоновый слой;</w:t>
      </w:r>
    </w:p>
    <w:bookmarkEnd w:id="225"/>
    <w:bookmarkStart w:name="z1319" w:id="226"/>
    <w:p>
      <w:pPr>
        <w:spacing w:after="0"/>
        <w:ind w:left="0"/>
        <w:jc w:val="both"/>
      </w:pPr>
      <w:r>
        <w:rPr>
          <w:rFonts w:ascii="Times New Roman"/>
          <w:b w:val="false"/>
          <w:i w:val="false"/>
          <w:color w:val="000000"/>
          <w:sz w:val="28"/>
        </w:rPr>
        <w:t>
      139) организует методическое обеспечение местных исполнительных органов по вопросам управления коммунальными отходами;</w:t>
      </w:r>
    </w:p>
    <w:bookmarkEnd w:id="226"/>
    <w:bookmarkStart w:name="z1320" w:id="227"/>
    <w:p>
      <w:pPr>
        <w:spacing w:after="0"/>
        <w:ind w:left="0"/>
        <w:jc w:val="both"/>
      </w:pPr>
      <w:r>
        <w:rPr>
          <w:rFonts w:ascii="Times New Roman"/>
          <w:b w:val="false"/>
          <w:i w:val="false"/>
          <w:color w:val="000000"/>
          <w:sz w:val="28"/>
        </w:rPr>
        <w:t>
      140) формирует и реализует государственную политику и осуществляет межотраслевую координацию в области охраны, воспроизводства и использования животного мира (за исключением рыбных ресурсов и других водных животных), особо охраняемых природных территорий, а также в области сохранения и воспроизводства казахских пород собак;</w:t>
      </w:r>
    </w:p>
    <w:bookmarkEnd w:id="227"/>
    <w:bookmarkStart w:name="z2151" w:id="228"/>
    <w:p>
      <w:pPr>
        <w:spacing w:after="0"/>
        <w:ind w:left="0"/>
        <w:jc w:val="both"/>
      </w:pPr>
      <w:r>
        <w:rPr>
          <w:rFonts w:ascii="Times New Roman"/>
          <w:b w:val="false"/>
          <w:i w:val="false"/>
          <w:color w:val="000000"/>
          <w:sz w:val="28"/>
        </w:rPr>
        <w:t>
      140-1) разрабатывает и утверждает нормативные правовые акты в области охраны, воспроизводства и использования животного мира (за исключением рыбных ресурсов и других водных животных), а также в области сохранения и воспроизводства казахских пород собак;</w:t>
      </w:r>
    </w:p>
    <w:bookmarkEnd w:id="228"/>
    <w:bookmarkStart w:name="z2152" w:id="229"/>
    <w:p>
      <w:pPr>
        <w:spacing w:after="0"/>
        <w:ind w:left="0"/>
        <w:jc w:val="both"/>
      </w:pPr>
      <w:r>
        <w:rPr>
          <w:rFonts w:ascii="Times New Roman"/>
          <w:b w:val="false"/>
          <w:i w:val="false"/>
          <w:color w:val="000000"/>
          <w:sz w:val="28"/>
        </w:rPr>
        <w:t>
      140-2) утверждает стандарты казахских пород собак;</w:t>
      </w:r>
    </w:p>
    <w:bookmarkEnd w:id="229"/>
    <w:bookmarkStart w:name="z2153" w:id="230"/>
    <w:p>
      <w:pPr>
        <w:spacing w:after="0"/>
        <w:ind w:left="0"/>
        <w:jc w:val="both"/>
      </w:pPr>
      <w:r>
        <w:rPr>
          <w:rFonts w:ascii="Times New Roman"/>
          <w:b w:val="false"/>
          <w:i w:val="false"/>
          <w:color w:val="000000"/>
          <w:sz w:val="28"/>
        </w:rPr>
        <w:t>
      140-3) разрабатывает и утверждает правила ведения единой родословной книги казахских пород собак;</w:t>
      </w:r>
    </w:p>
    <w:bookmarkEnd w:id="230"/>
    <w:bookmarkStart w:name="z2154" w:id="231"/>
    <w:p>
      <w:pPr>
        <w:spacing w:after="0"/>
        <w:ind w:left="0"/>
        <w:jc w:val="both"/>
      </w:pPr>
      <w:r>
        <w:rPr>
          <w:rFonts w:ascii="Times New Roman"/>
          <w:b w:val="false"/>
          <w:i w:val="false"/>
          <w:color w:val="000000"/>
          <w:sz w:val="28"/>
        </w:rPr>
        <w:t>
      140-4) осуществляет разработку государственных научно-технических программ в области сохранения и воспроизводства казахских пород собак совместно с научными организациями;</w:t>
      </w:r>
    </w:p>
    <w:bookmarkEnd w:id="231"/>
    <w:bookmarkStart w:name="z2169" w:id="232"/>
    <w:p>
      <w:pPr>
        <w:spacing w:after="0"/>
        <w:ind w:left="0"/>
        <w:jc w:val="both"/>
      </w:pPr>
      <w:r>
        <w:rPr>
          <w:rFonts w:ascii="Times New Roman"/>
          <w:b w:val="false"/>
          <w:i w:val="false"/>
          <w:color w:val="000000"/>
          <w:sz w:val="28"/>
        </w:rPr>
        <w:t xml:space="preserve">
      140-5) осуществляет мониторинг ведения учета казахских пород собак, проводимого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ответственном обращении с животными";</w:t>
      </w:r>
    </w:p>
    <w:bookmarkEnd w:id="232"/>
    <w:bookmarkStart w:name="z1321" w:id="233"/>
    <w:p>
      <w:pPr>
        <w:spacing w:after="0"/>
        <w:ind w:left="0"/>
        <w:jc w:val="both"/>
      </w:pPr>
      <w:r>
        <w:rPr>
          <w:rFonts w:ascii="Times New Roman"/>
          <w:b w:val="false"/>
          <w:i w:val="false"/>
          <w:color w:val="000000"/>
          <w:sz w:val="28"/>
        </w:rPr>
        <w:t>
      141) разрабатывает и утверждает правила регулирования численности животных, за исключением рыбных ресурсов и других водных животных;</w:t>
      </w:r>
    </w:p>
    <w:bookmarkEnd w:id="233"/>
    <w:bookmarkStart w:name="z2226" w:id="234"/>
    <w:p>
      <w:pPr>
        <w:spacing w:after="0"/>
        <w:ind w:left="0"/>
        <w:jc w:val="both"/>
      </w:pPr>
      <w:r>
        <w:rPr>
          <w:rFonts w:ascii="Times New Roman"/>
          <w:b w:val="false"/>
          <w:i w:val="false"/>
          <w:color w:val="000000"/>
          <w:sz w:val="28"/>
        </w:rPr>
        <w:t>
      141-1) разрабатывает и утверждает формы акта надзора, а также постановления о применении мер оперативного реагирования;</w:t>
      </w:r>
    </w:p>
    <w:bookmarkEnd w:id="234"/>
    <w:bookmarkStart w:name="z1322" w:id="235"/>
    <w:p>
      <w:pPr>
        <w:spacing w:after="0"/>
        <w:ind w:left="0"/>
        <w:jc w:val="both"/>
      </w:pPr>
      <w:r>
        <w:rPr>
          <w:rFonts w:ascii="Times New Roman"/>
          <w:b w:val="false"/>
          <w:i w:val="false"/>
          <w:color w:val="000000"/>
          <w:sz w:val="28"/>
        </w:rPr>
        <w:t>
      142) разрабатывает и утверждает перечень особо опасных вредителей и болезней леса, за исключением карантинных видов, и порядок борьбы с ними;</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155-1)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336" w:id="236"/>
    <w:p>
      <w:pPr>
        <w:spacing w:after="0"/>
        <w:ind w:left="0"/>
        <w:jc w:val="both"/>
      </w:pPr>
      <w:r>
        <w:rPr>
          <w:rFonts w:ascii="Times New Roman"/>
          <w:b w:val="false"/>
          <w:i w:val="false"/>
          <w:color w:val="000000"/>
          <w:sz w:val="28"/>
        </w:rPr>
        <w:t>
      156) вносит предложения в Правительство Республики Казахстан по утверждению перечня международных и государственных организаций, неправительственных организаций и фондов, предоставляющих гранты на сохранение биоразнообразия и развитие особо охраняемых природных территорий;</w:t>
      </w:r>
    </w:p>
    <w:bookmarkEnd w:id="236"/>
    <w:bookmarkStart w:name="z1337" w:id="237"/>
    <w:p>
      <w:pPr>
        <w:spacing w:after="0"/>
        <w:ind w:left="0"/>
        <w:jc w:val="both"/>
      </w:pPr>
      <w:r>
        <w:rPr>
          <w:rFonts w:ascii="Times New Roman"/>
          <w:b w:val="false"/>
          <w:i w:val="false"/>
          <w:color w:val="000000"/>
          <w:sz w:val="28"/>
        </w:rPr>
        <w:t>
      157) разрабатывает перечень особо охраняемых природных территорий республиканского значения;</w:t>
      </w:r>
    </w:p>
    <w:bookmarkEnd w:id="237"/>
    <w:bookmarkStart w:name="z1338" w:id="238"/>
    <w:p>
      <w:pPr>
        <w:spacing w:after="0"/>
        <w:ind w:left="0"/>
        <w:jc w:val="both"/>
      </w:pPr>
      <w:r>
        <w:rPr>
          <w:rFonts w:ascii="Times New Roman"/>
          <w:b w:val="false"/>
          <w:i w:val="false"/>
          <w:color w:val="000000"/>
          <w:sz w:val="28"/>
        </w:rPr>
        <w:t>
      158) вносит в Правительство Республики Казахстан предложения по изъятию редких и находящихся под угрозой исчезновения видов растений, их частей или дериватов и утверждению объемов их изъятия;</w:t>
      </w:r>
    </w:p>
    <w:bookmarkEnd w:id="238"/>
    <w:bookmarkStart w:name="z1339" w:id="239"/>
    <w:p>
      <w:pPr>
        <w:spacing w:after="0"/>
        <w:ind w:left="0"/>
        <w:jc w:val="both"/>
      </w:pPr>
      <w:r>
        <w:rPr>
          <w:rFonts w:ascii="Times New Roman"/>
          <w:b w:val="false"/>
          <w:i w:val="false"/>
          <w:color w:val="000000"/>
          <w:sz w:val="28"/>
        </w:rPr>
        <w:t>
      159) вносит предложения в Правительство Республики Казахстан по распределению государственного лесного фонда по категориям;</w:t>
      </w:r>
    </w:p>
    <w:bookmarkEnd w:id="239"/>
    <w:bookmarkStart w:name="z1340" w:id="240"/>
    <w:p>
      <w:pPr>
        <w:spacing w:after="0"/>
        <w:ind w:left="0"/>
        <w:jc w:val="both"/>
      </w:pPr>
      <w:r>
        <w:rPr>
          <w:rFonts w:ascii="Times New Roman"/>
          <w:b w:val="false"/>
          <w:i w:val="false"/>
          <w:color w:val="000000"/>
          <w:sz w:val="28"/>
        </w:rPr>
        <w:t>
      160) разрабатывает и утверждает правила поощрения и порядок присвоения почетных званий, нагрудных знаков и почетных грамот в области лесного хозяйства;</w:t>
      </w:r>
    </w:p>
    <w:bookmarkEnd w:id="240"/>
    <w:bookmarkStart w:name="z1341" w:id="241"/>
    <w:p>
      <w:pPr>
        <w:spacing w:after="0"/>
        <w:ind w:left="0"/>
        <w:jc w:val="both"/>
      </w:pPr>
      <w:r>
        <w:rPr>
          <w:rFonts w:ascii="Times New Roman"/>
          <w:b w:val="false"/>
          <w:i w:val="false"/>
          <w:color w:val="000000"/>
          <w:sz w:val="28"/>
        </w:rPr>
        <w:t>
      161) разрабатывает и утверждает правила организации и функционирования школьного лесничества по согласованию с уполномоченным государственным органом в области образования;</w:t>
      </w:r>
    </w:p>
    <w:bookmarkEnd w:id="241"/>
    <w:bookmarkStart w:name="z1342" w:id="242"/>
    <w:p>
      <w:pPr>
        <w:spacing w:after="0"/>
        <w:ind w:left="0"/>
        <w:jc w:val="both"/>
      </w:pPr>
      <w:r>
        <w:rPr>
          <w:rFonts w:ascii="Times New Roman"/>
          <w:b w:val="false"/>
          <w:i w:val="false"/>
          <w:color w:val="000000"/>
          <w:sz w:val="28"/>
        </w:rPr>
        <w:t>
      162) разрабатывает и утверждает списки водно-болотных угодий международного и республиканского значения;</w:t>
      </w:r>
    </w:p>
    <w:bookmarkEnd w:id="242"/>
    <w:bookmarkStart w:name="z2126" w:id="243"/>
    <w:p>
      <w:pPr>
        <w:spacing w:after="0"/>
        <w:ind w:left="0"/>
        <w:jc w:val="both"/>
      </w:pPr>
      <w:r>
        <w:rPr>
          <w:rFonts w:ascii="Times New Roman"/>
          <w:b w:val="false"/>
          <w:i w:val="false"/>
          <w:color w:val="000000"/>
          <w:sz w:val="28"/>
        </w:rPr>
        <w:t>
      162-1) утверждает план развития водно-болотных угодий;</w:t>
      </w:r>
    </w:p>
    <w:bookmarkEnd w:id="243"/>
    <w:bookmarkStart w:name="z1343" w:id="244"/>
    <w:p>
      <w:pPr>
        <w:spacing w:after="0"/>
        <w:ind w:left="0"/>
        <w:jc w:val="both"/>
      </w:pPr>
      <w:r>
        <w:rPr>
          <w:rFonts w:ascii="Times New Roman"/>
          <w:b w:val="false"/>
          <w:i w:val="false"/>
          <w:color w:val="000000"/>
          <w:sz w:val="28"/>
        </w:rPr>
        <w:t>
      163) разрабатывает и утверждает правила присвоения почетных званий, нагрудных знаков и почетных грамот в области охраны, воспроизводства и использования животного мира (за исключением рыбных ресурсов и других водных животных);</w:t>
      </w:r>
    </w:p>
    <w:bookmarkEnd w:id="244"/>
    <w:bookmarkStart w:name="z1344" w:id="245"/>
    <w:p>
      <w:pPr>
        <w:spacing w:after="0"/>
        <w:ind w:left="0"/>
        <w:jc w:val="both"/>
      </w:pPr>
      <w:r>
        <w:rPr>
          <w:rFonts w:ascii="Times New Roman"/>
          <w:b w:val="false"/>
          <w:i w:val="false"/>
          <w:color w:val="000000"/>
          <w:sz w:val="28"/>
        </w:rPr>
        <w:t>
      164) разрабатывает и утверждает правила по межхозяйственному охотоустройству на территории Республики Казахстан;</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346" w:id="246"/>
    <w:p>
      <w:pPr>
        <w:spacing w:after="0"/>
        <w:ind w:left="0"/>
        <w:jc w:val="both"/>
      </w:pPr>
      <w:r>
        <w:rPr>
          <w:rFonts w:ascii="Times New Roman"/>
          <w:b w:val="false"/>
          <w:i w:val="false"/>
          <w:color w:val="000000"/>
          <w:sz w:val="28"/>
        </w:rPr>
        <w:t>
      166) разрабатывает и утверждает правила поощрения и порядка присвоения почетных званий, нагрудных знаков и почетных грамот в области особо охраняемых природных территорий;</w:t>
      </w:r>
    </w:p>
    <w:bookmarkEnd w:id="246"/>
    <w:bookmarkStart w:name="z2159" w:id="247"/>
    <w:p>
      <w:pPr>
        <w:spacing w:after="0"/>
        <w:ind w:left="0"/>
        <w:jc w:val="both"/>
      </w:pPr>
      <w:r>
        <w:rPr>
          <w:rFonts w:ascii="Times New Roman"/>
          <w:b w:val="false"/>
          <w:i w:val="false"/>
          <w:color w:val="000000"/>
          <w:sz w:val="28"/>
        </w:rPr>
        <w:t>
      167) вносит предложения по созданию и расширению особо охраняемых природных территорий республиканского значения, переводу земель особо охраняемых природных территорий в земли запаса, а также переводу земель запаса обратно в земли особо охраняемых природных территорий в случаях, установленных частями второй и третьей пункта 2 статьи 23 Закона Республики Казахстан "Об особо охраняемых природных территориях";</w:t>
      </w:r>
    </w:p>
    <w:bookmarkEnd w:id="247"/>
    <w:bookmarkStart w:name="z2127" w:id="248"/>
    <w:p>
      <w:pPr>
        <w:spacing w:after="0"/>
        <w:ind w:left="0"/>
        <w:jc w:val="both"/>
      </w:pPr>
      <w:r>
        <w:rPr>
          <w:rFonts w:ascii="Times New Roman"/>
          <w:b w:val="false"/>
          <w:i w:val="false"/>
          <w:color w:val="000000"/>
          <w:sz w:val="28"/>
        </w:rPr>
        <w:t>
      167-1) разрабатывает правила ведения Красной книги Республики Казахстан;</w:t>
      </w:r>
    </w:p>
    <w:bookmarkEnd w:id="248"/>
    <w:bookmarkStart w:name="z2128" w:id="249"/>
    <w:p>
      <w:pPr>
        <w:spacing w:after="0"/>
        <w:ind w:left="0"/>
        <w:jc w:val="both"/>
      </w:pPr>
      <w:r>
        <w:rPr>
          <w:rFonts w:ascii="Times New Roman"/>
          <w:b w:val="false"/>
          <w:i w:val="false"/>
          <w:color w:val="000000"/>
          <w:sz w:val="28"/>
        </w:rPr>
        <w:t>
      167-2) вносит предложения по присвоению научному природному объекту статуса "Научный природный объект – национальное достояние";</w:t>
      </w:r>
    </w:p>
    <w:bookmarkEnd w:id="249"/>
    <w:bookmarkStart w:name="z2129" w:id="250"/>
    <w:p>
      <w:pPr>
        <w:spacing w:after="0"/>
        <w:ind w:left="0"/>
        <w:jc w:val="both"/>
      </w:pPr>
      <w:r>
        <w:rPr>
          <w:rFonts w:ascii="Times New Roman"/>
          <w:b w:val="false"/>
          <w:i w:val="false"/>
          <w:color w:val="000000"/>
          <w:sz w:val="28"/>
        </w:rPr>
        <w:t>
      167-3) осуществляет ведение Красной книги Республики Казахстан;</w:t>
      </w:r>
    </w:p>
    <w:bookmarkEnd w:id="250"/>
    <w:bookmarkStart w:name="z2160" w:id="251"/>
    <w:p>
      <w:pPr>
        <w:spacing w:after="0"/>
        <w:ind w:left="0"/>
        <w:jc w:val="both"/>
      </w:pPr>
      <w:r>
        <w:rPr>
          <w:rFonts w:ascii="Times New Roman"/>
          <w:b w:val="false"/>
          <w:i w:val="false"/>
          <w:color w:val="000000"/>
          <w:sz w:val="28"/>
        </w:rPr>
        <w:t>
      167-4) согласовывает проекты корректировки технико-экономических обоснований в части функционального зонирования и проекты планировки (генерального плана развития инфраструктуры) особо охраняемых природных территорий местного значения, расположенных в границах городов республиканского значения, при положительном заключении государственной экологической экспертизы;</w:t>
      </w:r>
    </w:p>
    <w:bookmarkEnd w:id="251"/>
    <w:bookmarkStart w:name="z1348" w:id="252"/>
    <w:p>
      <w:pPr>
        <w:spacing w:after="0"/>
        <w:ind w:left="0"/>
        <w:jc w:val="both"/>
      </w:pPr>
      <w:r>
        <w:rPr>
          <w:rFonts w:ascii="Times New Roman"/>
          <w:b w:val="false"/>
          <w:i w:val="false"/>
          <w:color w:val="000000"/>
          <w:sz w:val="28"/>
        </w:rPr>
        <w:t>
      168) разрабатывает и утверждает правила проведения конкурса по закреплению охотничьих угодий и квалификационные требования, предъявляемые к участникам конкурса;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169)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170)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353" w:id="253"/>
    <w:p>
      <w:pPr>
        <w:spacing w:after="0"/>
        <w:ind w:left="0"/>
        <w:jc w:val="both"/>
      </w:pPr>
      <w:r>
        <w:rPr>
          <w:rFonts w:ascii="Times New Roman"/>
          <w:b w:val="false"/>
          <w:i w:val="false"/>
          <w:color w:val="000000"/>
          <w:sz w:val="28"/>
        </w:rPr>
        <w:t>
      173) разрабатывает и утверждает правила использования животных (за исключением рыбных ресурсов и других водных животных), кроме редких и находящихся под угрозой исчезновения, в целях предотвращения эпизоотии;</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356" w:id="254"/>
    <w:p>
      <w:pPr>
        <w:spacing w:after="0"/>
        <w:ind w:left="0"/>
        <w:jc w:val="both"/>
      </w:pPr>
      <w:r>
        <w:rPr>
          <w:rFonts w:ascii="Times New Roman"/>
          <w:b w:val="false"/>
          <w:i w:val="false"/>
          <w:color w:val="000000"/>
          <w:sz w:val="28"/>
        </w:rPr>
        <w:t>
      176) выдает лицензию на экспорт с таможенной территории Евразийского экономического союза диких живых животных (за исключением рыбных ресурсов и других водных животных), в том числе редких и находящихся под угрозой исчезновения;</w:t>
      </w:r>
    </w:p>
    <w:bookmarkEnd w:id="254"/>
    <w:bookmarkStart w:name="z2170" w:id="255"/>
    <w:p>
      <w:pPr>
        <w:spacing w:after="0"/>
        <w:ind w:left="0"/>
        <w:jc w:val="both"/>
      </w:pPr>
      <w:r>
        <w:rPr>
          <w:rFonts w:ascii="Times New Roman"/>
          <w:b w:val="false"/>
          <w:i w:val="false"/>
          <w:color w:val="000000"/>
          <w:sz w:val="28"/>
        </w:rPr>
        <w:t>
      176-1) вводит запреты и количественные ограничения (квоты) в отношении отдельных товаров в пределах своей компетенции по согласованию с уполномоченным органом в области регулирования торговой деятельности;</w:t>
      </w:r>
    </w:p>
    <w:bookmarkEnd w:id="255"/>
    <w:bookmarkStart w:name="z2171" w:id="256"/>
    <w:p>
      <w:pPr>
        <w:spacing w:after="0"/>
        <w:ind w:left="0"/>
        <w:jc w:val="both"/>
      </w:pPr>
      <w:r>
        <w:rPr>
          <w:rFonts w:ascii="Times New Roman"/>
          <w:b w:val="false"/>
          <w:i w:val="false"/>
          <w:color w:val="000000"/>
          <w:sz w:val="28"/>
        </w:rPr>
        <w:t>
      176-2) разрабатывает и утверждает порядок распределения квот в пределах своей компетенции по согласованию с уполномоченным органом в области регулирования торговой деятельности;</w:t>
      </w:r>
    </w:p>
    <w:bookmarkEnd w:id="256"/>
    <w:bookmarkStart w:name="z2172" w:id="257"/>
    <w:p>
      <w:pPr>
        <w:spacing w:after="0"/>
        <w:ind w:left="0"/>
        <w:jc w:val="both"/>
      </w:pPr>
      <w:r>
        <w:rPr>
          <w:rFonts w:ascii="Times New Roman"/>
          <w:b w:val="false"/>
          <w:i w:val="false"/>
          <w:color w:val="000000"/>
          <w:sz w:val="28"/>
        </w:rPr>
        <w:t>
      176-3) распределяет количественные ограничения (квоты) вывоза и (или) ввоза отдельных товаров между участниками внешнеторговой деятельности, а также определяет размер квот и срок их действия в пределах своей компетенции по согласованию с уполномоченным органом в области регулирования торговой деятельности;</w:t>
      </w:r>
    </w:p>
    <w:bookmarkEnd w:id="257"/>
    <w:bookmarkStart w:name="z2173" w:id="258"/>
    <w:p>
      <w:pPr>
        <w:spacing w:after="0"/>
        <w:ind w:left="0"/>
        <w:jc w:val="both"/>
      </w:pPr>
      <w:r>
        <w:rPr>
          <w:rFonts w:ascii="Times New Roman"/>
          <w:b w:val="false"/>
          <w:i w:val="false"/>
          <w:color w:val="000000"/>
          <w:sz w:val="28"/>
        </w:rPr>
        <w:t>
      176-4) разрабатывает и утверждает порядок выдачи лицензии на экспорт и (или) импорт с территории Республики Казахстан отдельных видов товаров в пределах своей компетенции;</w:t>
      </w:r>
    </w:p>
    <w:bookmarkEnd w:id="258"/>
    <w:bookmarkStart w:name="z2174" w:id="259"/>
    <w:p>
      <w:pPr>
        <w:spacing w:after="0"/>
        <w:ind w:left="0"/>
        <w:jc w:val="both"/>
      </w:pPr>
      <w:r>
        <w:rPr>
          <w:rFonts w:ascii="Times New Roman"/>
          <w:b w:val="false"/>
          <w:i w:val="false"/>
          <w:color w:val="000000"/>
          <w:sz w:val="28"/>
        </w:rPr>
        <w:t>
      176-5) разрабатывает и утверждает порядок и форму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w:t>
      </w:r>
    </w:p>
    <w:bookmarkEnd w:id="259"/>
    <w:bookmarkStart w:name="z2175" w:id="260"/>
    <w:p>
      <w:pPr>
        <w:spacing w:after="0"/>
        <w:ind w:left="0"/>
        <w:jc w:val="both"/>
      </w:pPr>
      <w:r>
        <w:rPr>
          <w:rFonts w:ascii="Times New Roman"/>
          <w:b w:val="false"/>
          <w:i w:val="false"/>
          <w:color w:val="000000"/>
          <w:sz w:val="28"/>
        </w:rPr>
        <w:t>
      176-6) предоставляет подтверждение целевого назначения товаров;</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358" w:id="261"/>
    <w:p>
      <w:pPr>
        <w:spacing w:after="0"/>
        <w:ind w:left="0"/>
        <w:jc w:val="both"/>
      </w:pPr>
      <w:r>
        <w:rPr>
          <w:rFonts w:ascii="Times New Roman"/>
          <w:b w:val="false"/>
          <w:i w:val="false"/>
          <w:color w:val="000000"/>
          <w:sz w:val="28"/>
        </w:rPr>
        <w:t>
      178) разрабатывает правила применения специальных средств и служебного оружия государственными инспекторами по охране животного мира (за исключением рыбных ресурсов и других водных животных) и инспекторами специализированных организаций по охране животного мира (за исключением рыбных ресурсов и других водных животных), а также применения служебного оружия егерями;</w:t>
      </w:r>
    </w:p>
    <w:bookmarkEnd w:id="261"/>
    <w:bookmarkStart w:name="z1359" w:id="262"/>
    <w:p>
      <w:pPr>
        <w:spacing w:after="0"/>
        <w:ind w:left="0"/>
        <w:jc w:val="both"/>
      </w:pPr>
      <w:r>
        <w:rPr>
          <w:rFonts w:ascii="Times New Roman"/>
          <w:b w:val="false"/>
          <w:i w:val="false"/>
          <w:color w:val="000000"/>
          <w:sz w:val="28"/>
        </w:rPr>
        <w:t>
      179)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(за исключением рыбных ресурсов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262"/>
    <w:bookmarkStart w:name="z1360" w:id="263"/>
    <w:p>
      <w:pPr>
        <w:spacing w:after="0"/>
        <w:ind w:left="0"/>
        <w:jc w:val="both"/>
      </w:pPr>
      <w:r>
        <w:rPr>
          <w:rFonts w:ascii="Times New Roman"/>
          <w:b w:val="false"/>
          <w:i w:val="false"/>
          <w:color w:val="000000"/>
          <w:sz w:val="28"/>
        </w:rPr>
        <w:t>
      180) разрабатывает порядок и вносит предложения по упразднению государственных природных заказников республиканского и местного значения и государственных заповедных зон республиканского значения и уменьшению их территории;</w:t>
      </w:r>
    </w:p>
    <w:bookmarkEnd w:id="263"/>
    <w:bookmarkStart w:name="z1361" w:id="264"/>
    <w:p>
      <w:pPr>
        <w:spacing w:after="0"/>
        <w:ind w:left="0"/>
        <w:jc w:val="both"/>
      </w:pPr>
      <w:r>
        <w:rPr>
          <w:rFonts w:ascii="Times New Roman"/>
          <w:b w:val="false"/>
          <w:i w:val="false"/>
          <w:color w:val="000000"/>
          <w:sz w:val="28"/>
        </w:rPr>
        <w:t>
      181) разрабатывает и утверждает правила отнесения особо охраняемых природных территорий к биосферным резерватам;</w:t>
      </w:r>
    </w:p>
    <w:bookmarkEnd w:id="264"/>
    <w:bookmarkStart w:name="z1362" w:id="265"/>
    <w:p>
      <w:pPr>
        <w:spacing w:after="0"/>
        <w:ind w:left="0"/>
        <w:jc w:val="both"/>
      </w:pPr>
      <w:r>
        <w:rPr>
          <w:rFonts w:ascii="Times New Roman"/>
          <w:b w:val="false"/>
          <w:i w:val="false"/>
          <w:color w:val="000000"/>
          <w:sz w:val="28"/>
        </w:rPr>
        <w:t>
      182) разрабатывает и утверждает по согласованию с центральным уполномоченным органом по бюджетному планированию натуральные нормы обеспечения форменной одеждой со знаками различия (без погон) должностных лиц государственной лесной инспекции Республики Казахстан и государственной лесной охраны Республики Казахстан;</w:t>
      </w:r>
    </w:p>
    <w:bookmarkEnd w:id="265"/>
    <w:bookmarkStart w:name="z1363" w:id="266"/>
    <w:p>
      <w:pPr>
        <w:spacing w:after="0"/>
        <w:ind w:left="0"/>
        <w:jc w:val="both"/>
      </w:pPr>
      <w:r>
        <w:rPr>
          <w:rFonts w:ascii="Times New Roman"/>
          <w:b w:val="false"/>
          <w:i w:val="false"/>
          <w:color w:val="000000"/>
          <w:sz w:val="28"/>
        </w:rPr>
        <w:t>
      183) разрабатывает и утверждает по согласованию с центральным уполномоченным органом по бюджетному планированию нормы положенности средств пожаротушения в местах проведения лесопользователями оздоровительных, рекреационных, историко-культурных, туристских, спортивных и других мероприятий на территории государственного лесного фонда;</w:t>
      </w:r>
    </w:p>
    <w:bookmarkEnd w:id="266"/>
    <w:bookmarkStart w:name="z1364" w:id="267"/>
    <w:p>
      <w:pPr>
        <w:spacing w:after="0"/>
        <w:ind w:left="0"/>
        <w:jc w:val="both"/>
      </w:pPr>
      <w:r>
        <w:rPr>
          <w:rFonts w:ascii="Times New Roman"/>
          <w:b w:val="false"/>
          <w:i w:val="false"/>
          <w:color w:val="000000"/>
          <w:sz w:val="28"/>
        </w:rPr>
        <w:t>
      184) формирует и реализует государственную лесную политику;</w:t>
      </w:r>
    </w:p>
    <w:bookmarkEnd w:id="267"/>
    <w:bookmarkStart w:name="z1365" w:id="268"/>
    <w:p>
      <w:pPr>
        <w:spacing w:after="0"/>
        <w:ind w:left="0"/>
        <w:jc w:val="both"/>
      </w:pPr>
      <w:r>
        <w:rPr>
          <w:rFonts w:ascii="Times New Roman"/>
          <w:b w:val="false"/>
          <w:i w:val="false"/>
          <w:color w:val="000000"/>
          <w:sz w:val="28"/>
        </w:rPr>
        <w:t>
      185) разрабатывает и утверждает нормативные правовые акты Республики Казахстан в области охраны, защиты и пользования лесным фондом, воспроизводства лесов и лесоразведения;</w:t>
      </w:r>
    </w:p>
    <w:bookmarkEnd w:id="268"/>
    <w:bookmarkStart w:name="z2161" w:id="269"/>
    <w:p>
      <w:pPr>
        <w:spacing w:after="0"/>
        <w:ind w:left="0"/>
        <w:jc w:val="both"/>
      </w:pPr>
      <w:r>
        <w:rPr>
          <w:rFonts w:ascii="Times New Roman"/>
          <w:b w:val="false"/>
          <w:i w:val="false"/>
          <w:color w:val="000000"/>
          <w:sz w:val="28"/>
        </w:rPr>
        <w:t>
      185-1) осуществляет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w:t>
      </w:r>
    </w:p>
    <w:bookmarkEnd w:id="269"/>
    <w:bookmarkStart w:name="z1366" w:id="270"/>
    <w:p>
      <w:pPr>
        <w:spacing w:after="0"/>
        <w:ind w:left="0"/>
        <w:jc w:val="both"/>
      </w:pPr>
      <w:r>
        <w:rPr>
          <w:rFonts w:ascii="Times New Roman"/>
          <w:b w:val="false"/>
          <w:i w:val="false"/>
          <w:color w:val="000000"/>
          <w:sz w:val="28"/>
        </w:rPr>
        <w:t>
      186) разрабатывает и утверждает правила осуществления туристской и рекреационной деятельности в государственных национальных природных парках по согласованию с центральным исполнительным органом, осуществляющим функции государственного управления в области туристской деятельности;</w:t>
      </w:r>
    </w:p>
    <w:bookmarkEnd w:id="270"/>
    <w:bookmarkStart w:name="z1367" w:id="271"/>
    <w:p>
      <w:pPr>
        <w:spacing w:after="0"/>
        <w:ind w:left="0"/>
        <w:jc w:val="both"/>
      </w:pPr>
      <w:r>
        <w:rPr>
          <w:rFonts w:ascii="Times New Roman"/>
          <w:b w:val="false"/>
          <w:i w:val="false"/>
          <w:color w:val="000000"/>
          <w:sz w:val="28"/>
        </w:rPr>
        <w:t>
      187) разрабатывает и утверждает правила отвода и таксации лесосек на участках государственного лесного фонда;</w:t>
      </w:r>
    </w:p>
    <w:bookmarkEnd w:id="271"/>
    <w:bookmarkStart w:name="z1368" w:id="272"/>
    <w:p>
      <w:pPr>
        <w:spacing w:after="0"/>
        <w:ind w:left="0"/>
        <w:jc w:val="both"/>
      </w:pPr>
      <w:r>
        <w:rPr>
          <w:rFonts w:ascii="Times New Roman"/>
          <w:b w:val="false"/>
          <w:i w:val="false"/>
          <w:color w:val="000000"/>
          <w:sz w:val="28"/>
        </w:rPr>
        <w:t>
      188) разрабатывает и утверждает правила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272"/>
    <w:bookmarkStart w:name="z1369" w:id="273"/>
    <w:p>
      <w:pPr>
        <w:spacing w:after="0"/>
        <w:ind w:left="0"/>
        <w:jc w:val="both"/>
      </w:pPr>
      <w:r>
        <w:rPr>
          <w:rFonts w:ascii="Times New Roman"/>
          <w:b w:val="false"/>
          <w:i w:val="false"/>
          <w:color w:val="000000"/>
          <w:sz w:val="28"/>
        </w:rPr>
        <w:t>
      189) разрабатывает и утверждает порядок проведения инвентаризации лесных культур, питомников,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w:t>
      </w:r>
    </w:p>
    <w:bookmarkEnd w:id="273"/>
    <w:bookmarkStart w:name="z1370" w:id="274"/>
    <w:p>
      <w:pPr>
        <w:spacing w:after="0"/>
        <w:ind w:left="0"/>
        <w:jc w:val="both"/>
      </w:pPr>
      <w:r>
        <w:rPr>
          <w:rFonts w:ascii="Times New Roman"/>
          <w:b w:val="false"/>
          <w:i w:val="false"/>
          <w:color w:val="000000"/>
          <w:sz w:val="28"/>
        </w:rPr>
        <w:t>
      190) разрабатывает и утверждает инструкцию проведения лесоустройства;</w:t>
      </w:r>
    </w:p>
    <w:bookmarkEnd w:id="274"/>
    <w:bookmarkStart w:name="z1371" w:id="275"/>
    <w:p>
      <w:pPr>
        <w:spacing w:after="0"/>
        <w:ind w:left="0"/>
        <w:jc w:val="both"/>
      </w:pPr>
      <w:r>
        <w:rPr>
          <w:rFonts w:ascii="Times New Roman"/>
          <w:b w:val="false"/>
          <w:i w:val="false"/>
          <w:color w:val="000000"/>
          <w:sz w:val="28"/>
        </w:rPr>
        <w:t>
      191) разрабатывает и утверждает образцы и порядок ношения форменной одежды со знаками различия (без погон) должностных лиц государственной лесной инспекции Республики Казахстан и государственной лесной охраны Республики Казахстан;</w:t>
      </w:r>
    </w:p>
    <w:bookmarkEnd w:id="275"/>
    <w:bookmarkStart w:name="z2227" w:id="276"/>
    <w:p>
      <w:pPr>
        <w:spacing w:after="0"/>
        <w:ind w:left="0"/>
        <w:jc w:val="both"/>
      </w:pPr>
      <w:r>
        <w:rPr>
          <w:rFonts w:ascii="Times New Roman"/>
          <w:b w:val="false"/>
          <w:i w:val="false"/>
          <w:color w:val="000000"/>
          <w:sz w:val="28"/>
        </w:rPr>
        <w:t>
      191-1) разрабатывает и утверждает формы актов должностных лиц государственной лесной инспекции Республики Казахстан и государственной лесной охраны Республики Казахстан;</w:t>
      </w:r>
    </w:p>
    <w:bookmarkEnd w:id="276"/>
    <w:bookmarkStart w:name="z2228" w:id="277"/>
    <w:p>
      <w:pPr>
        <w:spacing w:after="0"/>
        <w:ind w:left="0"/>
        <w:jc w:val="both"/>
      </w:pPr>
      <w:r>
        <w:rPr>
          <w:rFonts w:ascii="Times New Roman"/>
          <w:b w:val="false"/>
          <w:i w:val="false"/>
          <w:color w:val="000000"/>
          <w:sz w:val="28"/>
        </w:rPr>
        <w:t>
      191-2) разрабатывает и утверждает правила заготовки, переработки, хранения и использования лесных семян и контроля за их качеством;</w:t>
      </w:r>
    </w:p>
    <w:bookmarkEnd w:id="277"/>
    <w:bookmarkStart w:name="z1372" w:id="278"/>
    <w:p>
      <w:pPr>
        <w:spacing w:after="0"/>
        <w:ind w:left="0"/>
        <w:jc w:val="both"/>
      </w:pPr>
      <w:r>
        <w:rPr>
          <w:rFonts w:ascii="Times New Roman"/>
          <w:b w:val="false"/>
          <w:i w:val="false"/>
          <w:color w:val="000000"/>
          <w:sz w:val="28"/>
        </w:rPr>
        <w:t>
      192) разрабатывает и утверждает методические указания по расчету ставок платы за лесные пользования на участках государственного лесного фонда; учету и определению ущерба, причиненного пожарами на территории лесного фонда; учету и определению объемов незаконных порубок леса и ущерба, причиненного незаконными порубками леса на территории лесного фонда;</w:t>
      </w:r>
    </w:p>
    <w:bookmarkEnd w:id="278"/>
    <w:bookmarkStart w:name="z1373" w:id="279"/>
    <w:p>
      <w:pPr>
        <w:spacing w:after="0"/>
        <w:ind w:left="0"/>
        <w:jc w:val="both"/>
      </w:pPr>
      <w:r>
        <w:rPr>
          <w:rFonts w:ascii="Times New Roman"/>
          <w:b w:val="false"/>
          <w:i w:val="false"/>
          <w:color w:val="000000"/>
          <w:sz w:val="28"/>
        </w:rPr>
        <w:t>
      193) разрабатывает и утверждает нормы и нормативы по охране, защите, пользованию лесным фондом, воспроизводству лесов и лесоразведению на участках государственного лесного фонда;</w:t>
      </w:r>
    </w:p>
    <w:bookmarkEnd w:id="279"/>
    <w:bookmarkStart w:name="z1374" w:id="280"/>
    <w:p>
      <w:pPr>
        <w:spacing w:after="0"/>
        <w:ind w:left="0"/>
        <w:jc w:val="both"/>
      </w:pPr>
      <w:r>
        <w:rPr>
          <w:rFonts w:ascii="Times New Roman"/>
          <w:b w:val="false"/>
          <w:i w:val="false"/>
          <w:color w:val="000000"/>
          <w:sz w:val="28"/>
        </w:rPr>
        <w:t>
      194) разрабатывает и утверждает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w:t>
      </w:r>
    </w:p>
    <w:bookmarkEnd w:id="280"/>
    <w:bookmarkStart w:name="z1375" w:id="281"/>
    <w:p>
      <w:pPr>
        <w:spacing w:after="0"/>
        <w:ind w:left="0"/>
        <w:jc w:val="both"/>
      </w:pPr>
      <w:r>
        <w:rPr>
          <w:rFonts w:ascii="Times New Roman"/>
          <w:b w:val="false"/>
          <w:i w:val="false"/>
          <w:color w:val="000000"/>
          <w:sz w:val="28"/>
        </w:rPr>
        <w:t>
      195) разрабатывает и утверждает формы лесорубочного билета и лесного билета, правила их учета, хранения, заполнения и выдачи;</w:t>
      </w:r>
    </w:p>
    <w:bookmarkEnd w:id="281"/>
    <w:bookmarkStart w:name="z1376" w:id="282"/>
    <w:p>
      <w:pPr>
        <w:spacing w:after="0"/>
        <w:ind w:left="0"/>
        <w:jc w:val="both"/>
      </w:pPr>
      <w:r>
        <w:rPr>
          <w:rFonts w:ascii="Times New Roman"/>
          <w:b w:val="false"/>
          <w:i w:val="false"/>
          <w:color w:val="000000"/>
          <w:sz w:val="28"/>
        </w:rPr>
        <w:t>
      196) разрабатывает и утверждает правила проведения освидетельствования мест рубок на участках государственного лесного фонда;</w:t>
      </w:r>
    </w:p>
    <w:bookmarkEnd w:id="282"/>
    <w:bookmarkStart w:name="z1377" w:id="283"/>
    <w:p>
      <w:pPr>
        <w:spacing w:after="0"/>
        <w:ind w:left="0"/>
        <w:jc w:val="both"/>
      </w:pPr>
      <w:r>
        <w:rPr>
          <w:rFonts w:ascii="Times New Roman"/>
          <w:b w:val="false"/>
          <w:i w:val="false"/>
          <w:color w:val="000000"/>
          <w:sz w:val="28"/>
        </w:rPr>
        <w:t>
      197) разрабатывает и утверждает правила применения клейм в государственном лесном фонде;</w:t>
      </w:r>
    </w:p>
    <w:bookmarkEnd w:id="283"/>
    <w:bookmarkStart w:name="z1378" w:id="284"/>
    <w:p>
      <w:pPr>
        <w:spacing w:after="0"/>
        <w:ind w:left="0"/>
        <w:jc w:val="both"/>
      </w:pPr>
      <w:r>
        <w:rPr>
          <w:rFonts w:ascii="Times New Roman"/>
          <w:b w:val="false"/>
          <w:i w:val="false"/>
          <w:color w:val="000000"/>
          <w:sz w:val="28"/>
        </w:rPr>
        <w:t>
      198) разрабатывает и утверждает правила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w:t>
      </w:r>
    </w:p>
    <w:bookmarkEnd w:id="284"/>
    <w:bookmarkStart w:name="z1379" w:id="285"/>
    <w:p>
      <w:pPr>
        <w:spacing w:after="0"/>
        <w:ind w:left="0"/>
        <w:jc w:val="both"/>
      </w:pPr>
      <w:r>
        <w:rPr>
          <w:rFonts w:ascii="Times New Roman"/>
          <w:b w:val="false"/>
          <w:i w:val="false"/>
          <w:color w:val="000000"/>
          <w:sz w:val="28"/>
        </w:rPr>
        <w:t>
      199) разрабатывает и утверждает положение о лесной пожарной станции государственного лесовладельца;</w:t>
      </w:r>
    </w:p>
    <w:bookmarkEnd w:id="285"/>
    <w:bookmarkStart w:name="z1380" w:id="286"/>
    <w:p>
      <w:pPr>
        <w:spacing w:after="0"/>
        <w:ind w:left="0"/>
        <w:jc w:val="both"/>
      </w:pPr>
      <w:r>
        <w:rPr>
          <w:rFonts w:ascii="Times New Roman"/>
          <w:b w:val="false"/>
          <w:i w:val="false"/>
          <w:color w:val="000000"/>
          <w:sz w:val="28"/>
        </w:rPr>
        <w:t>
      200) разрабатывает и утверждает правила перевода земель других категорий в земли лесного фонда;</w:t>
      </w:r>
    </w:p>
    <w:bookmarkEnd w:id="286"/>
    <w:bookmarkStart w:name="z1381" w:id="287"/>
    <w:p>
      <w:pPr>
        <w:spacing w:after="0"/>
        <w:ind w:left="0"/>
        <w:jc w:val="both"/>
      </w:pPr>
      <w:r>
        <w:rPr>
          <w:rFonts w:ascii="Times New Roman"/>
          <w:b w:val="false"/>
          <w:i w:val="false"/>
          <w:color w:val="000000"/>
          <w:sz w:val="28"/>
        </w:rPr>
        <w:t>
      201) выдает заключение (разрешительный документ) на вывоз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w:t>
      </w:r>
    </w:p>
    <w:bookmarkEnd w:id="287"/>
    <w:bookmarkStart w:name="z1382" w:id="288"/>
    <w:p>
      <w:pPr>
        <w:spacing w:after="0"/>
        <w:ind w:left="0"/>
        <w:jc w:val="both"/>
      </w:pPr>
      <w:r>
        <w:rPr>
          <w:rFonts w:ascii="Times New Roman"/>
          <w:b w:val="false"/>
          <w:i w:val="false"/>
          <w:color w:val="000000"/>
          <w:sz w:val="28"/>
        </w:rPr>
        <w:t>
      202) выдает лицензию на экспорт с таможенной территории Евразийского экономического союза отдельных дикорастущих растений и дикорастущего лекарственного сырья, в том числе редких и находящихся под угрозой исчезновения;</w:t>
      </w:r>
    </w:p>
    <w:bookmarkEnd w:id="288"/>
    <w:bookmarkStart w:name="z2229" w:id="289"/>
    <w:p>
      <w:pPr>
        <w:spacing w:after="0"/>
        <w:ind w:left="0"/>
        <w:jc w:val="both"/>
      </w:pPr>
      <w:r>
        <w:rPr>
          <w:rFonts w:ascii="Times New Roman"/>
          <w:b w:val="false"/>
          <w:i w:val="false"/>
          <w:color w:val="000000"/>
          <w:sz w:val="28"/>
        </w:rPr>
        <w:t>
      202-1) выдает разрешения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289"/>
    <w:bookmarkStart w:name="z1383" w:id="290"/>
    <w:p>
      <w:pPr>
        <w:spacing w:after="0"/>
        <w:ind w:left="0"/>
        <w:jc w:val="both"/>
      </w:pPr>
      <w:r>
        <w:rPr>
          <w:rFonts w:ascii="Times New Roman"/>
          <w:b w:val="false"/>
          <w:i w:val="false"/>
          <w:color w:val="000000"/>
          <w:sz w:val="28"/>
        </w:rPr>
        <w:t>
      203) разрабатывает и утверждает правила проведения в государственном лесном фонде работ, не связанных с ведением лесного хозяйства и лесопользованием;</w:t>
      </w:r>
    </w:p>
    <w:bookmarkEnd w:id="290"/>
    <w:bookmarkStart w:name="z1384" w:id="291"/>
    <w:p>
      <w:pPr>
        <w:spacing w:after="0"/>
        <w:ind w:left="0"/>
        <w:jc w:val="both"/>
      </w:pPr>
      <w:r>
        <w:rPr>
          <w:rFonts w:ascii="Times New Roman"/>
          <w:b w:val="false"/>
          <w:i w:val="false"/>
          <w:color w:val="000000"/>
          <w:sz w:val="28"/>
        </w:rPr>
        <w:t>
      204) разрабатывает и утверждает правила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w:t>
      </w:r>
    </w:p>
    <w:bookmarkEnd w:id="291"/>
    <w:bookmarkStart w:name="z1385" w:id="292"/>
    <w:p>
      <w:pPr>
        <w:spacing w:after="0"/>
        <w:ind w:left="0"/>
        <w:jc w:val="both"/>
      </w:pPr>
      <w:r>
        <w:rPr>
          <w:rFonts w:ascii="Times New Roman"/>
          <w:b w:val="false"/>
          <w:i w:val="false"/>
          <w:color w:val="000000"/>
          <w:sz w:val="28"/>
        </w:rPr>
        <w:t>
      205) разрабатывает и утверждает порядок перевода из категории земель лесного фонда в земли других категорий для целей, не связанных с ведением лесного хозяйства;</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p>
    <w:bookmarkStart w:name="z1387" w:id="293"/>
    <w:p>
      <w:pPr>
        <w:spacing w:after="0"/>
        <w:ind w:left="0"/>
        <w:jc w:val="both"/>
      </w:pPr>
      <w:r>
        <w:rPr>
          <w:rFonts w:ascii="Times New Roman"/>
          <w:b w:val="false"/>
          <w:i w:val="false"/>
          <w:color w:val="000000"/>
          <w:sz w:val="28"/>
        </w:rPr>
        <w:t>
      207) разрабатывает и утверждает правила учета, определения и возмещения ущерба, причиняемого пожарами на территории лесного фонда;</w:t>
      </w:r>
    </w:p>
    <w:bookmarkEnd w:id="293"/>
    <w:bookmarkStart w:name="z1388" w:id="294"/>
    <w:p>
      <w:pPr>
        <w:spacing w:after="0"/>
        <w:ind w:left="0"/>
        <w:jc w:val="both"/>
      </w:pPr>
      <w:r>
        <w:rPr>
          <w:rFonts w:ascii="Times New Roman"/>
          <w:b w:val="false"/>
          <w:i w:val="false"/>
          <w:color w:val="000000"/>
          <w:sz w:val="28"/>
        </w:rPr>
        <w:t>
      208) разрабатывает и утверждает положение о государственной лесной охране;</w:t>
      </w:r>
    </w:p>
    <w:bookmarkEnd w:id="294"/>
    <w:bookmarkStart w:name="z1389" w:id="295"/>
    <w:p>
      <w:pPr>
        <w:spacing w:after="0"/>
        <w:ind w:left="0"/>
        <w:jc w:val="both"/>
      </w:pPr>
      <w:r>
        <w:rPr>
          <w:rFonts w:ascii="Times New Roman"/>
          <w:b w:val="false"/>
          <w:i w:val="false"/>
          <w:color w:val="000000"/>
          <w:sz w:val="28"/>
        </w:rPr>
        <w:t>
      209) разрабатывает и утверждает правила заготовки живицы, древесных соков, второстепенных древесных ресурсов, побочного пользования лесом на территории государственного лесного фонда;</w:t>
      </w:r>
    </w:p>
    <w:bookmarkEnd w:id="295"/>
    <w:bookmarkStart w:name="z1390" w:id="296"/>
    <w:p>
      <w:pPr>
        <w:spacing w:after="0"/>
        <w:ind w:left="0"/>
        <w:jc w:val="both"/>
      </w:pPr>
      <w:r>
        <w:rPr>
          <w:rFonts w:ascii="Times New Roman"/>
          <w:b w:val="false"/>
          <w:i w:val="false"/>
          <w:color w:val="000000"/>
          <w:sz w:val="28"/>
        </w:rPr>
        <w:t>
      210) разрабатывает и утверждает правила осуществления авиационных работ по охране и защите лесного фонда;</w:t>
      </w:r>
    </w:p>
    <w:bookmarkEnd w:id="296"/>
    <w:bookmarkStart w:name="z1391" w:id="297"/>
    <w:p>
      <w:pPr>
        <w:spacing w:after="0"/>
        <w:ind w:left="0"/>
        <w:jc w:val="both"/>
      </w:pPr>
      <w:r>
        <w:rPr>
          <w:rFonts w:ascii="Times New Roman"/>
          <w:b w:val="false"/>
          <w:i w:val="false"/>
          <w:color w:val="000000"/>
          <w:sz w:val="28"/>
        </w:rPr>
        <w:t>
      211) разрабатывает и утверждает правила отпуска древесины на корню и рубок леса на участках государственного лесного фонда;</w:t>
      </w:r>
    </w:p>
    <w:bookmarkEnd w:id="297"/>
    <w:bookmarkStart w:name="z1392" w:id="298"/>
    <w:p>
      <w:pPr>
        <w:spacing w:after="0"/>
        <w:ind w:left="0"/>
        <w:jc w:val="both"/>
      </w:pPr>
      <w:r>
        <w:rPr>
          <w:rFonts w:ascii="Times New Roman"/>
          <w:b w:val="false"/>
          <w:i w:val="false"/>
          <w:color w:val="000000"/>
          <w:sz w:val="28"/>
        </w:rPr>
        <w:t>
      212) разрабатывает и утверждает правила установления ширины запретных полос лесов по берегам рек, озер, водохранилищ, каналов и других водных объектов;</w:t>
      </w:r>
    </w:p>
    <w:bookmarkEnd w:id="298"/>
    <w:bookmarkStart w:name="z1393" w:id="299"/>
    <w:p>
      <w:pPr>
        <w:spacing w:after="0"/>
        <w:ind w:left="0"/>
        <w:jc w:val="both"/>
      </w:pPr>
      <w:r>
        <w:rPr>
          <w:rFonts w:ascii="Times New Roman"/>
          <w:b w:val="false"/>
          <w:i w:val="false"/>
          <w:color w:val="000000"/>
          <w:sz w:val="28"/>
        </w:rPr>
        <w:t>
      213)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bookmarkEnd w:id="299"/>
    <w:bookmarkStart w:name="z2130" w:id="300"/>
    <w:p>
      <w:pPr>
        <w:spacing w:after="0"/>
        <w:ind w:left="0"/>
        <w:jc w:val="both"/>
      </w:pPr>
      <w:r>
        <w:rPr>
          <w:rFonts w:ascii="Times New Roman"/>
          <w:b w:val="false"/>
          <w:i w:val="false"/>
          <w:color w:val="000000"/>
          <w:sz w:val="28"/>
        </w:rPr>
        <w:t>
      213-1) разрабатывает и утверждает правила ведения государственного мониторинга и государственного кадастра растительного мира;</w:t>
      </w:r>
    </w:p>
    <w:bookmarkEnd w:id="300"/>
    <w:bookmarkStart w:name="z2131" w:id="301"/>
    <w:p>
      <w:pPr>
        <w:spacing w:after="0"/>
        <w:ind w:left="0"/>
        <w:jc w:val="both"/>
      </w:pPr>
      <w:r>
        <w:rPr>
          <w:rFonts w:ascii="Times New Roman"/>
          <w:b w:val="false"/>
          <w:i w:val="false"/>
          <w:color w:val="000000"/>
          <w:sz w:val="28"/>
        </w:rPr>
        <w:t>
      213-2) разрабатывает и утверждает правила проведения инвентаризации растительного мира;</w:t>
      </w:r>
    </w:p>
    <w:bookmarkEnd w:id="301"/>
    <w:bookmarkStart w:name="z2132" w:id="302"/>
    <w:p>
      <w:pPr>
        <w:spacing w:after="0"/>
        <w:ind w:left="0"/>
        <w:jc w:val="both"/>
      </w:pPr>
      <w:r>
        <w:rPr>
          <w:rFonts w:ascii="Times New Roman"/>
          <w:b w:val="false"/>
          <w:i w:val="false"/>
          <w:color w:val="000000"/>
          <w:sz w:val="28"/>
        </w:rPr>
        <w:t>
      213-3) разрабатывает и утверждает базовые ставки для исчисления размеров вреда, причиненного нарушением законодательства Республики Казахстан в области охраны, защиты, восстановления и использования растительного мира;</w:t>
      </w:r>
    </w:p>
    <w:bookmarkEnd w:id="302"/>
    <w:bookmarkStart w:name="z2133" w:id="303"/>
    <w:p>
      <w:pPr>
        <w:spacing w:after="0"/>
        <w:ind w:left="0"/>
        <w:jc w:val="both"/>
      </w:pPr>
      <w:r>
        <w:rPr>
          <w:rFonts w:ascii="Times New Roman"/>
          <w:b w:val="false"/>
          <w:i w:val="false"/>
          <w:color w:val="000000"/>
          <w:sz w:val="28"/>
        </w:rPr>
        <w:t>
      213-4) разрабатывает и утверждает правила формирования, хранения, учета и использования ботанических коллекций, коллекций генетических ресурсов растений;</w:t>
      </w:r>
    </w:p>
    <w:bookmarkEnd w:id="303"/>
    <w:bookmarkStart w:name="z2134" w:id="304"/>
    <w:p>
      <w:pPr>
        <w:spacing w:after="0"/>
        <w:ind w:left="0"/>
        <w:jc w:val="both"/>
      </w:pPr>
      <w:r>
        <w:rPr>
          <w:rFonts w:ascii="Times New Roman"/>
          <w:b w:val="false"/>
          <w:i w:val="false"/>
          <w:color w:val="000000"/>
          <w:sz w:val="28"/>
        </w:rPr>
        <w:t>
      213-5) разрабатывает и утверждает правила установления ограничения (приостановления) права пользования дикорастущими растениями;</w:t>
      </w:r>
    </w:p>
    <w:bookmarkEnd w:id="304"/>
    <w:bookmarkStart w:name="z2135" w:id="305"/>
    <w:p>
      <w:pPr>
        <w:spacing w:after="0"/>
        <w:ind w:left="0"/>
        <w:jc w:val="both"/>
      </w:pPr>
      <w:r>
        <w:rPr>
          <w:rFonts w:ascii="Times New Roman"/>
          <w:b w:val="false"/>
          <w:i w:val="false"/>
          <w:color w:val="000000"/>
          <w:sz w:val="28"/>
        </w:rPr>
        <w:t>
      213-6) разрабатывает и утверждает правила обращения с генофондом растительного мира;</w:t>
      </w:r>
    </w:p>
    <w:bookmarkEnd w:id="305"/>
    <w:bookmarkStart w:name="z2136" w:id="306"/>
    <w:p>
      <w:pPr>
        <w:spacing w:after="0"/>
        <w:ind w:left="0"/>
        <w:jc w:val="both"/>
      </w:pPr>
      <w:r>
        <w:rPr>
          <w:rFonts w:ascii="Times New Roman"/>
          <w:b w:val="false"/>
          <w:i w:val="false"/>
          <w:color w:val="000000"/>
          <w:sz w:val="28"/>
        </w:rPr>
        <w:t>
      213-7) разрабатывает и утверждает правила пользования растительным миром;</w:t>
      </w:r>
    </w:p>
    <w:bookmarkEnd w:id="306"/>
    <w:bookmarkStart w:name="z2137" w:id="307"/>
    <w:p>
      <w:pPr>
        <w:spacing w:after="0"/>
        <w:ind w:left="0"/>
        <w:jc w:val="both"/>
      </w:pPr>
      <w:r>
        <w:rPr>
          <w:rFonts w:ascii="Times New Roman"/>
          <w:b w:val="false"/>
          <w:i w:val="false"/>
          <w:color w:val="000000"/>
          <w:sz w:val="28"/>
        </w:rPr>
        <w:t>
      213-8) разрабатывает и утверждает по согласованию с уполномоченным органом в области здравоохранения перечень лекарственных растений;</w:t>
      </w:r>
    </w:p>
    <w:bookmarkEnd w:id="307"/>
    <w:bookmarkStart w:name="z2138" w:id="308"/>
    <w:p>
      <w:pPr>
        <w:spacing w:after="0"/>
        <w:ind w:left="0"/>
        <w:jc w:val="both"/>
      </w:pPr>
      <w:r>
        <w:rPr>
          <w:rFonts w:ascii="Times New Roman"/>
          <w:b w:val="false"/>
          <w:i w:val="false"/>
          <w:color w:val="000000"/>
          <w:sz w:val="28"/>
        </w:rPr>
        <w:t>
      213-9) разрабатывает и утверждает правила передачи естественно растущих редких и находящихся под угрозой исчезновения видов растений под охрану собственникам земельных участков, землепользователям и водопользователям;</w:t>
      </w:r>
    </w:p>
    <w:bookmarkEnd w:id="308"/>
    <w:bookmarkStart w:name="z2139" w:id="309"/>
    <w:p>
      <w:pPr>
        <w:spacing w:after="0"/>
        <w:ind w:left="0"/>
        <w:jc w:val="both"/>
      </w:pPr>
      <w:r>
        <w:rPr>
          <w:rFonts w:ascii="Times New Roman"/>
          <w:b w:val="false"/>
          <w:i w:val="false"/>
          <w:color w:val="000000"/>
          <w:sz w:val="28"/>
        </w:rPr>
        <w:t>
      213-10) разрабатывает и утверждает перечень эндемичных и реликтовых растений;</w:t>
      </w:r>
    </w:p>
    <w:bookmarkEnd w:id="309"/>
    <w:bookmarkStart w:name="z2140" w:id="310"/>
    <w:p>
      <w:pPr>
        <w:spacing w:after="0"/>
        <w:ind w:left="0"/>
        <w:jc w:val="both"/>
      </w:pPr>
      <w:r>
        <w:rPr>
          <w:rFonts w:ascii="Times New Roman"/>
          <w:b w:val="false"/>
          <w:i w:val="false"/>
          <w:color w:val="000000"/>
          <w:sz w:val="28"/>
        </w:rPr>
        <w:t>
      213-11) разрабатывает и утверждает методику проведения ресурсного обследования запасов растительных ресурсов и определения лимитов их использования;</w:t>
      </w:r>
    </w:p>
    <w:bookmarkEnd w:id="310"/>
    <w:bookmarkStart w:name="z2141" w:id="311"/>
    <w:p>
      <w:pPr>
        <w:spacing w:after="0"/>
        <w:ind w:left="0"/>
        <w:jc w:val="both"/>
      </w:pPr>
      <w:r>
        <w:rPr>
          <w:rFonts w:ascii="Times New Roman"/>
          <w:b w:val="false"/>
          <w:i w:val="false"/>
          <w:color w:val="000000"/>
          <w:sz w:val="28"/>
        </w:rPr>
        <w:t>
      213-12) разрабатывает и утверждает правила аккредитации специализированных организаций, осуществляющих ресурсные обследования;</w:t>
      </w:r>
    </w:p>
    <w:bookmarkEnd w:id="311"/>
    <w:bookmarkStart w:name="z2142" w:id="312"/>
    <w:p>
      <w:pPr>
        <w:spacing w:after="0"/>
        <w:ind w:left="0"/>
        <w:jc w:val="both"/>
      </w:pPr>
      <w:r>
        <w:rPr>
          <w:rFonts w:ascii="Times New Roman"/>
          <w:b w:val="false"/>
          <w:i w:val="false"/>
          <w:color w:val="000000"/>
          <w:sz w:val="28"/>
        </w:rPr>
        <w:t>
      213-13) разрабатывает перечень редких и находящихся под угрозой исчезновения видов растений;</w:t>
      </w:r>
    </w:p>
    <w:bookmarkEnd w:id="312"/>
    <w:bookmarkStart w:name="z2143" w:id="313"/>
    <w:p>
      <w:pPr>
        <w:spacing w:after="0"/>
        <w:ind w:left="0"/>
        <w:jc w:val="both"/>
      </w:pPr>
      <w:r>
        <w:rPr>
          <w:rFonts w:ascii="Times New Roman"/>
          <w:b w:val="false"/>
          <w:i w:val="false"/>
          <w:color w:val="000000"/>
          <w:sz w:val="28"/>
        </w:rPr>
        <w:t>
      213-14) разрабатывает и утверждает типовые правила создания, содержания и защиты зеленых насаждений населенных пунктов;</w:t>
      </w:r>
    </w:p>
    <w:bookmarkEnd w:id="313"/>
    <w:bookmarkStart w:name="z2144" w:id="314"/>
    <w:p>
      <w:pPr>
        <w:spacing w:after="0"/>
        <w:ind w:left="0"/>
        <w:jc w:val="both"/>
      </w:pPr>
      <w:r>
        <w:rPr>
          <w:rFonts w:ascii="Times New Roman"/>
          <w:b w:val="false"/>
          <w:i w:val="false"/>
          <w:color w:val="000000"/>
          <w:sz w:val="28"/>
        </w:rPr>
        <w:t>
      213-15) обеспечивает доступ физическим и юридическим лицам к информации в области охраны, защиты, восстановления и использования растительного мира;</w:t>
      </w:r>
    </w:p>
    <w:bookmarkEnd w:id="314"/>
    <w:bookmarkStart w:name="z2145" w:id="315"/>
    <w:p>
      <w:pPr>
        <w:spacing w:after="0"/>
        <w:ind w:left="0"/>
        <w:jc w:val="both"/>
      </w:pPr>
      <w:r>
        <w:rPr>
          <w:rFonts w:ascii="Times New Roman"/>
          <w:b w:val="false"/>
          <w:i w:val="false"/>
          <w:color w:val="000000"/>
          <w:sz w:val="28"/>
        </w:rPr>
        <w:t>
      213-16) осуществляет государственный контроль в области охраны, защиты, восстановления и использования дикорастущих растений;</w:t>
      </w:r>
    </w:p>
    <w:bookmarkEnd w:id="315"/>
    <w:bookmarkStart w:name="z2146" w:id="316"/>
    <w:p>
      <w:pPr>
        <w:spacing w:after="0"/>
        <w:ind w:left="0"/>
        <w:jc w:val="both"/>
      </w:pPr>
      <w:r>
        <w:rPr>
          <w:rFonts w:ascii="Times New Roman"/>
          <w:b w:val="false"/>
          <w:i w:val="false"/>
          <w:color w:val="000000"/>
          <w:sz w:val="28"/>
        </w:rPr>
        <w:t>
      213-17) разрабатывает и утверждает нормативы возмещения потерь растительного мира;</w:t>
      </w:r>
    </w:p>
    <w:bookmarkEnd w:id="316"/>
    <w:bookmarkStart w:name="z2147" w:id="317"/>
    <w:p>
      <w:pPr>
        <w:spacing w:after="0"/>
        <w:ind w:left="0"/>
        <w:jc w:val="both"/>
      </w:pPr>
      <w:r>
        <w:rPr>
          <w:rFonts w:ascii="Times New Roman"/>
          <w:b w:val="false"/>
          <w:i w:val="false"/>
          <w:color w:val="000000"/>
          <w:sz w:val="28"/>
        </w:rPr>
        <w:t>
      213-18) устанавливает особенности обращения с растениями, произрастающими в пограничной зоне, по согласованию с Комитетом национальной безопасности Республики Казахстан;</w:t>
      </w:r>
    </w:p>
    <w:bookmarkEnd w:id="317"/>
    <w:bookmarkStart w:name="z1394" w:id="318"/>
    <w:p>
      <w:pPr>
        <w:spacing w:after="0"/>
        <w:ind w:left="0"/>
        <w:jc w:val="both"/>
      </w:pPr>
      <w:r>
        <w:rPr>
          <w:rFonts w:ascii="Times New Roman"/>
          <w:b w:val="false"/>
          <w:i w:val="false"/>
          <w:color w:val="000000"/>
          <w:sz w:val="28"/>
        </w:rPr>
        <w:t>
      214) разрабатывает и утверждает нормы и нормативы в области охраны, воспроизводства и использования животного мира (за исключением рыбных ресурсов и других водных животных);</w:t>
      </w:r>
    </w:p>
    <w:bookmarkEnd w:id="318"/>
    <w:bookmarkStart w:name="z1395" w:id="319"/>
    <w:p>
      <w:pPr>
        <w:spacing w:after="0"/>
        <w:ind w:left="0"/>
        <w:jc w:val="both"/>
      </w:pPr>
      <w:r>
        <w:rPr>
          <w:rFonts w:ascii="Times New Roman"/>
          <w:b w:val="false"/>
          <w:i w:val="false"/>
          <w:color w:val="000000"/>
          <w:sz w:val="28"/>
        </w:rPr>
        <w:t>
      215) разрабатывает и утверждает правила учета и определения объемов незаконных порубок леса и ущерба, причиненного незаконными порубками на территории лесного фонда;</w:t>
      </w:r>
    </w:p>
    <w:bookmarkEnd w:id="319"/>
    <w:bookmarkStart w:name="z1396" w:id="320"/>
    <w:p>
      <w:pPr>
        <w:spacing w:after="0"/>
        <w:ind w:left="0"/>
        <w:jc w:val="both"/>
      </w:pPr>
      <w:r>
        <w:rPr>
          <w:rFonts w:ascii="Times New Roman"/>
          <w:b w:val="false"/>
          <w:i w:val="false"/>
          <w:color w:val="000000"/>
          <w:sz w:val="28"/>
        </w:rPr>
        <w:t>
      216) разрабатывает и утверждает форму нагрудного знака егеря и специальной одежды со знаками различия субъектов охотничьего хозяйства;</w:t>
      </w:r>
    </w:p>
    <w:bookmarkEnd w:id="320"/>
    <w:bookmarkStart w:name="z1397" w:id="321"/>
    <w:p>
      <w:pPr>
        <w:spacing w:after="0"/>
        <w:ind w:left="0"/>
        <w:jc w:val="both"/>
      </w:pPr>
      <w:r>
        <w:rPr>
          <w:rFonts w:ascii="Times New Roman"/>
          <w:b w:val="false"/>
          <w:i w:val="false"/>
          <w:color w:val="000000"/>
          <w:sz w:val="28"/>
        </w:rPr>
        <w:t>
      217) разрабатывает и утверждает перечень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(за исключением рыбных ресурсов и других водных животных), а также работников государственных учреждений и организаций, осуществляющих непосредственную охрану животного мира (за исключением рыбных ресурсов и других водных животных), имеющих право на ношение форменной одежды со знаками различия (без погон);</w:t>
      </w:r>
    </w:p>
    <w:bookmarkEnd w:id="321"/>
    <w:bookmarkStart w:name="z1398" w:id="322"/>
    <w:p>
      <w:pPr>
        <w:spacing w:after="0"/>
        <w:ind w:left="0"/>
        <w:jc w:val="both"/>
      </w:pPr>
      <w:r>
        <w:rPr>
          <w:rFonts w:ascii="Times New Roman"/>
          <w:b w:val="false"/>
          <w:i w:val="false"/>
          <w:color w:val="000000"/>
          <w:sz w:val="28"/>
        </w:rPr>
        <w:t>
      218) разрабатывает и утверждает типовое положение об егерской службе субъектов охотничьего хозяйства;</w:t>
      </w:r>
    </w:p>
    <w:bookmarkEnd w:id="322"/>
    <w:bookmarkStart w:name="z1399" w:id="323"/>
    <w:p>
      <w:pPr>
        <w:spacing w:after="0"/>
        <w:ind w:left="0"/>
        <w:jc w:val="both"/>
      </w:pPr>
      <w:r>
        <w:rPr>
          <w:rFonts w:ascii="Times New Roman"/>
          <w:b w:val="false"/>
          <w:i w:val="false"/>
          <w:color w:val="000000"/>
          <w:sz w:val="28"/>
        </w:rPr>
        <w:t>
      219) разрабатывает и утверждает типовую форму путевки, а также порядок ее выдачи субъектам охотничьего хозяйства;</w:t>
      </w:r>
    </w:p>
    <w:bookmarkEnd w:id="323"/>
    <w:bookmarkStart w:name="z1400" w:id="324"/>
    <w:p>
      <w:pPr>
        <w:spacing w:after="0"/>
        <w:ind w:left="0"/>
        <w:jc w:val="both"/>
      </w:pPr>
      <w:r>
        <w:rPr>
          <w:rFonts w:ascii="Times New Roman"/>
          <w:b w:val="false"/>
          <w:i w:val="false"/>
          <w:color w:val="000000"/>
          <w:sz w:val="28"/>
        </w:rPr>
        <w:t xml:space="preserve">
      220) определяет перечни видов животных (за исключением рыбных ресурсов и других водных животных), отнесенных к категориям, предусмотренным подпунктами 4), 5) и 6) пункта 1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и переводит их из одной категории в другую, за исключением отнесения к категории редких и находящихся под угрозой исчезновения;</w:t>
      </w:r>
    </w:p>
    <w:bookmarkEnd w:id="324"/>
    <w:bookmarkStart w:name="z1401" w:id="325"/>
    <w:p>
      <w:pPr>
        <w:spacing w:after="0"/>
        <w:ind w:left="0"/>
        <w:jc w:val="both"/>
      </w:pPr>
      <w:r>
        <w:rPr>
          <w:rFonts w:ascii="Times New Roman"/>
          <w:b w:val="false"/>
          <w:i w:val="false"/>
          <w:color w:val="000000"/>
          <w:sz w:val="28"/>
        </w:rPr>
        <w:t>
      221) разрабатывает и утверждает правила интродукции, реинтродукции и гибридизации животных (за исключением рыбных ресурсов и других водных животных);</w:t>
      </w:r>
    </w:p>
    <w:bookmarkEnd w:id="325"/>
    <w:bookmarkStart w:name="z1402" w:id="326"/>
    <w:p>
      <w:pPr>
        <w:spacing w:after="0"/>
        <w:ind w:left="0"/>
        <w:jc w:val="both"/>
      </w:pPr>
      <w:r>
        <w:rPr>
          <w:rFonts w:ascii="Times New Roman"/>
          <w:b w:val="false"/>
          <w:i w:val="false"/>
          <w:color w:val="000000"/>
          <w:sz w:val="28"/>
        </w:rPr>
        <w:t>
      222) разрабатывает и утверждает перечень дериватов (за исключением рыбных ресурсов и других водных животных);</w:t>
      </w:r>
    </w:p>
    <w:bookmarkEnd w:id="326"/>
    <w:bookmarkStart w:name="z1403" w:id="327"/>
    <w:p>
      <w:pPr>
        <w:spacing w:after="0"/>
        <w:ind w:left="0"/>
        <w:jc w:val="both"/>
      </w:pPr>
      <w:r>
        <w:rPr>
          <w:rFonts w:ascii="Times New Roman"/>
          <w:b w:val="false"/>
          <w:i w:val="false"/>
          <w:color w:val="000000"/>
          <w:sz w:val="28"/>
        </w:rPr>
        <w:t>
      223) разрабатывает и утверждает правила аккредитации республиканских ассоциаций общественных объединений охотников и субъектов охотничьего хозяйства, проводит их аккредитацию;</w:t>
      </w:r>
    </w:p>
    <w:bookmarkEnd w:id="327"/>
    <w:bookmarkStart w:name="z1404" w:id="328"/>
    <w:p>
      <w:pPr>
        <w:spacing w:after="0"/>
        <w:ind w:left="0"/>
        <w:jc w:val="both"/>
      </w:pPr>
      <w:r>
        <w:rPr>
          <w:rFonts w:ascii="Times New Roman"/>
          <w:b w:val="false"/>
          <w:i w:val="false"/>
          <w:color w:val="000000"/>
          <w:sz w:val="28"/>
        </w:rPr>
        <w:t>
      224) разрабатывает и утверждает лимиты изъятия видов животных, являющихся объектом охоты;</w:t>
      </w:r>
    </w:p>
    <w:bookmarkEnd w:id="328"/>
    <w:bookmarkStart w:name="z1405" w:id="329"/>
    <w:p>
      <w:pPr>
        <w:spacing w:after="0"/>
        <w:ind w:left="0"/>
        <w:jc w:val="both"/>
      </w:pPr>
      <w:r>
        <w:rPr>
          <w:rFonts w:ascii="Times New Roman"/>
          <w:b w:val="false"/>
          <w:i w:val="false"/>
          <w:color w:val="000000"/>
          <w:sz w:val="28"/>
        </w:rPr>
        <w:t>
      225) разрабатывает и утверждает правила распределения квот изъятия объектов животного мира (за исключением рыбных ресурсов и других водных животных);</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226)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227)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228)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409" w:id="330"/>
    <w:p>
      <w:pPr>
        <w:spacing w:after="0"/>
        <w:ind w:left="0"/>
        <w:jc w:val="both"/>
      </w:pPr>
      <w:r>
        <w:rPr>
          <w:rFonts w:ascii="Times New Roman"/>
          <w:b w:val="false"/>
          <w:i w:val="false"/>
          <w:color w:val="000000"/>
          <w:sz w:val="28"/>
        </w:rPr>
        <w:t>
      229) разрабатывает и утверждает нормы оснащенности материально-техническими средствами территориальных подразделений ведомства уполномоченного органа, местных исполнительных органов, осуществляющих деятельность в области охраны, воспроизводства и использования животного мира (за исключением рыбных ресурсов и других водных животных) и специализированных организаций по согласованию с центральным уполномоченным органом по бюджетному планированию;</w:t>
      </w:r>
    </w:p>
    <w:bookmarkEnd w:id="330"/>
    <w:bookmarkStart w:name="z1410" w:id="331"/>
    <w:p>
      <w:pPr>
        <w:spacing w:after="0"/>
        <w:ind w:left="0"/>
        <w:jc w:val="both"/>
      </w:pPr>
      <w:r>
        <w:rPr>
          <w:rFonts w:ascii="Times New Roman"/>
          <w:b w:val="false"/>
          <w:i w:val="false"/>
          <w:color w:val="000000"/>
          <w:sz w:val="28"/>
        </w:rPr>
        <w:t>
      230) разрабатывает и утверждает правила отнесения водоемов к водно-болотным угодьям международного и республиканского значения;</w:t>
      </w:r>
    </w:p>
    <w:bookmarkEnd w:id="331"/>
    <w:bookmarkStart w:name="z1411" w:id="332"/>
    <w:p>
      <w:pPr>
        <w:spacing w:after="0"/>
        <w:ind w:left="0"/>
        <w:jc w:val="both"/>
      </w:pPr>
      <w:r>
        <w:rPr>
          <w:rFonts w:ascii="Times New Roman"/>
          <w:b w:val="false"/>
          <w:i w:val="false"/>
          <w:color w:val="000000"/>
          <w:sz w:val="28"/>
        </w:rPr>
        <w:t>
      231) разрабатывает и утверждает правила охоты;</w:t>
      </w:r>
    </w:p>
    <w:bookmarkEnd w:id="332"/>
    <w:bookmarkStart w:name="z2162" w:id="333"/>
    <w:p>
      <w:pPr>
        <w:spacing w:after="0"/>
        <w:ind w:left="0"/>
        <w:jc w:val="both"/>
      </w:pPr>
      <w:r>
        <w:rPr>
          <w:rFonts w:ascii="Times New Roman"/>
          <w:b w:val="false"/>
          <w:i w:val="false"/>
          <w:color w:val="000000"/>
          <w:sz w:val="28"/>
        </w:rPr>
        <w:t>
      231-1) разрабатывает и утверждает правила охоты с применением огнестрельного оружия;</w:t>
      </w:r>
    </w:p>
    <w:bookmarkEnd w:id="333"/>
    <w:bookmarkStart w:name="z1412" w:id="334"/>
    <w:p>
      <w:pPr>
        <w:spacing w:after="0"/>
        <w:ind w:left="0"/>
        <w:jc w:val="both"/>
      </w:pPr>
      <w:r>
        <w:rPr>
          <w:rFonts w:ascii="Times New Roman"/>
          <w:b w:val="false"/>
          <w:i w:val="false"/>
          <w:color w:val="000000"/>
          <w:sz w:val="28"/>
        </w:rPr>
        <w:t>
      232) разрабатывает и утверждает правила ведения охотничьего хозяйства;</w:t>
      </w:r>
    </w:p>
    <w:bookmarkEnd w:id="334"/>
    <w:bookmarkStart w:name="z1413" w:id="335"/>
    <w:p>
      <w:pPr>
        <w:spacing w:after="0"/>
        <w:ind w:left="0"/>
        <w:jc w:val="both"/>
      </w:pPr>
      <w:r>
        <w:rPr>
          <w:rFonts w:ascii="Times New Roman"/>
          <w:b w:val="false"/>
          <w:i w:val="false"/>
          <w:color w:val="000000"/>
          <w:sz w:val="28"/>
        </w:rPr>
        <w:t>
      233) разрабатывает и утверждает размеры возмещения вреда, причиненного нарушением законодательства Республики Казахстан в области охраны, воспроизводства и использования животного мира (за исключением рыбных ресурсов и других водных животных);</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417" w:id="336"/>
    <w:p>
      <w:pPr>
        <w:spacing w:after="0"/>
        <w:ind w:left="0"/>
        <w:jc w:val="both"/>
      </w:pPr>
      <w:r>
        <w:rPr>
          <w:rFonts w:ascii="Times New Roman"/>
          <w:b w:val="false"/>
          <w:i w:val="false"/>
          <w:color w:val="000000"/>
          <w:sz w:val="28"/>
        </w:rPr>
        <w:t>
      237) разрабатывает и утверждает правила выдачи разрешений на пользование животным миром (за исключением рыбных ресурсов и других водных животных);</w:t>
      </w:r>
    </w:p>
    <w:bookmarkEnd w:id="336"/>
    <w:bookmarkStart w:name="z1418" w:id="337"/>
    <w:p>
      <w:pPr>
        <w:spacing w:after="0"/>
        <w:ind w:left="0"/>
        <w:jc w:val="both"/>
      </w:pPr>
      <w:r>
        <w:rPr>
          <w:rFonts w:ascii="Times New Roman"/>
          <w:b w:val="false"/>
          <w:i w:val="false"/>
          <w:color w:val="000000"/>
          <w:sz w:val="28"/>
        </w:rPr>
        <w:t>
      238) разрабатывает и утверждает положение о государственной охране животного мира (за исключением рыбных ресурсов и других водных животных);</w:t>
      </w:r>
    </w:p>
    <w:bookmarkEnd w:id="337"/>
    <w:bookmarkStart w:name="z1419" w:id="338"/>
    <w:p>
      <w:pPr>
        <w:spacing w:after="0"/>
        <w:ind w:left="0"/>
        <w:jc w:val="both"/>
      </w:pPr>
      <w:r>
        <w:rPr>
          <w:rFonts w:ascii="Times New Roman"/>
          <w:b w:val="false"/>
          <w:i w:val="false"/>
          <w:color w:val="000000"/>
          <w:sz w:val="28"/>
        </w:rPr>
        <w:t>
      239) разрабатывает и утверждает правила установления ограничений и запретов на пользование объектами животного мира (за исключением рыбных ресурсов и других водных животных), их частей и дериватов;</w:t>
      </w:r>
    </w:p>
    <w:bookmarkEnd w:id="338"/>
    <w:bookmarkStart w:name="z1420" w:id="339"/>
    <w:p>
      <w:pPr>
        <w:spacing w:after="0"/>
        <w:ind w:left="0"/>
        <w:jc w:val="both"/>
      </w:pPr>
      <w:r>
        <w:rPr>
          <w:rFonts w:ascii="Times New Roman"/>
          <w:b w:val="false"/>
          <w:i w:val="false"/>
          <w:color w:val="000000"/>
          <w:sz w:val="28"/>
        </w:rPr>
        <w:t>
      240) разрабатывает и утверждает правила ведения государственного учета, кадастра и мониторинга животного мира (за исключением рыбных ресурсов и других водных животных);</w:t>
      </w:r>
    </w:p>
    <w:bookmarkEnd w:id="339"/>
    <w:bookmarkStart w:name="z1421" w:id="340"/>
    <w:p>
      <w:pPr>
        <w:spacing w:after="0"/>
        <w:ind w:left="0"/>
        <w:jc w:val="both"/>
      </w:pPr>
      <w:r>
        <w:rPr>
          <w:rFonts w:ascii="Times New Roman"/>
          <w:b w:val="false"/>
          <w:i w:val="false"/>
          <w:color w:val="000000"/>
          <w:sz w:val="28"/>
        </w:rPr>
        <w:t>
      241) разрабатывает и утверждает правила создания и государственного учета зоологических коллекций;</w:t>
      </w:r>
    </w:p>
    <w:bookmarkEnd w:id="340"/>
    <w:bookmarkStart w:name="z1422" w:id="341"/>
    <w:p>
      <w:pPr>
        <w:spacing w:after="0"/>
        <w:ind w:left="0"/>
        <w:jc w:val="both"/>
      </w:pPr>
      <w:r>
        <w:rPr>
          <w:rFonts w:ascii="Times New Roman"/>
          <w:b w:val="false"/>
          <w:i w:val="false"/>
          <w:color w:val="000000"/>
          <w:sz w:val="28"/>
        </w:rPr>
        <w:t>
      242) разрабатывает и утверждает перечень ценных видов животных, являющихся объектами охоты;</w:t>
      </w:r>
    </w:p>
    <w:bookmarkEnd w:id="341"/>
    <w:bookmarkStart w:name="z1423" w:id="342"/>
    <w:p>
      <w:pPr>
        <w:spacing w:after="0"/>
        <w:ind w:left="0"/>
        <w:jc w:val="both"/>
      </w:pPr>
      <w:r>
        <w:rPr>
          <w:rFonts w:ascii="Times New Roman"/>
          <w:b w:val="false"/>
          <w:i w:val="false"/>
          <w:color w:val="000000"/>
          <w:sz w:val="28"/>
        </w:rPr>
        <w:t>
      243) разрабатывает и утверждает правила содержания, разведения в неволе и полувольных условиях редких и находящихся под угрозой исчезновения видов животных (за исключением рыбных ресурсов и других водных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w:t>
      </w:r>
    </w:p>
    <w:bookmarkEnd w:id="342"/>
    <w:bookmarkStart w:name="z1424" w:id="343"/>
    <w:p>
      <w:pPr>
        <w:spacing w:after="0"/>
        <w:ind w:left="0"/>
        <w:jc w:val="both"/>
      </w:pPr>
      <w:r>
        <w:rPr>
          <w:rFonts w:ascii="Times New Roman"/>
          <w:b w:val="false"/>
          <w:i w:val="false"/>
          <w:color w:val="000000"/>
          <w:sz w:val="28"/>
        </w:rPr>
        <w:t>
      244) разрабатывает и утверждает правила ведения учета и регистрации ловчих хищных птиц, используемых на охоте;</w:t>
      </w:r>
    </w:p>
    <w:bookmarkEnd w:id="343"/>
    <w:bookmarkStart w:name="z1425" w:id="344"/>
    <w:p>
      <w:pPr>
        <w:spacing w:after="0"/>
        <w:ind w:left="0"/>
        <w:jc w:val="both"/>
      </w:pPr>
      <w:r>
        <w:rPr>
          <w:rFonts w:ascii="Times New Roman"/>
          <w:b w:val="false"/>
          <w:i w:val="false"/>
          <w:color w:val="000000"/>
          <w:sz w:val="28"/>
        </w:rPr>
        <w:t>
      245) разрабатывает и утверждает порядок подготовки биологического обоснования на пользование животным миром (за исключением рыбных ресурсов и других водных животных);</w:t>
      </w:r>
    </w:p>
    <w:bookmarkEnd w:id="344"/>
    <w:bookmarkStart w:name="z1426" w:id="345"/>
    <w:p>
      <w:pPr>
        <w:spacing w:after="0"/>
        <w:ind w:left="0"/>
        <w:jc w:val="both"/>
      </w:pPr>
      <w:r>
        <w:rPr>
          <w:rFonts w:ascii="Times New Roman"/>
          <w:b w:val="false"/>
          <w:i w:val="false"/>
          <w:color w:val="000000"/>
          <w:sz w:val="28"/>
        </w:rPr>
        <w:t>
      246) разрабатывает и утверждает формы актов государственного инспектора по охране животного мира (за исключением рыбных ресурсов и других водных животных), порядок их составления и выдачи;</w:t>
      </w:r>
    </w:p>
    <w:bookmarkEnd w:id="345"/>
    <w:bookmarkStart w:name="z1427" w:id="346"/>
    <w:p>
      <w:pPr>
        <w:spacing w:after="0"/>
        <w:ind w:left="0"/>
        <w:jc w:val="both"/>
      </w:pPr>
      <w:r>
        <w:rPr>
          <w:rFonts w:ascii="Times New Roman"/>
          <w:b w:val="false"/>
          <w:i w:val="false"/>
          <w:color w:val="000000"/>
          <w:sz w:val="28"/>
        </w:rPr>
        <w:t>
      247) разрабатывает и утверждает образцы форменной одежды со знаками различия (без погон), порядок ношения и нормы обеспечения ею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(за исключением рыбных ресурсов и других водных животных), а также работников государственных учреждений и организаций, осуществляющих непосредственную охрану животного мира (за исключением рыбных ресурсов и других водных животных);</w:t>
      </w:r>
    </w:p>
    <w:bookmarkEnd w:id="346"/>
    <w:bookmarkStart w:name="z1428" w:id="347"/>
    <w:p>
      <w:pPr>
        <w:spacing w:after="0"/>
        <w:ind w:left="0"/>
        <w:jc w:val="both"/>
      </w:pPr>
      <w:r>
        <w:rPr>
          <w:rFonts w:ascii="Times New Roman"/>
          <w:b w:val="false"/>
          <w:i w:val="false"/>
          <w:color w:val="000000"/>
          <w:sz w:val="28"/>
        </w:rPr>
        <w:t>
      248) разрабатывает и утверждает методики определения ставок плат за пользование животным миром (за исключением рыбных ресурсов и других водных животных) 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(за исключением рыбных ресурсов и других водных животных), в том числе и неизбежного, в результате хозяйственной деятельности;</w:t>
      </w:r>
    </w:p>
    <w:bookmarkEnd w:id="347"/>
    <w:bookmarkStart w:name="z2230" w:id="348"/>
    <w:p>
      <w:pPr>
        <w:spacing w:after="0"/>
        <w:ind w:left="0"/>
        <w:jc w:val="both"/>
      </w:pPr>
      <w:r>
        <w:rPr>
          <w:rFonts w:ascii="Times New Roman"/>
          <w:b w:val="false"/>
          <w:i w:val="false"/>
          <w:color w:val="000000"/>
          <w:sz w:val="28"/>
        </w:rPr>
        <w:t>
      249) разрабатывает и утверждает форму и порядок выдачи удостоверений охотника и егеря;</w:t>
      </w:r>
    </w:p>
    <w:bookmarkEnd w:id="348"/>
    <w:bookmarkStart w:name="z2231" w:id="349"/>
    <w:p>
      <w:pPr>
        <w:spacing w:after="0"/>
        <w:ind w:left="0"/>
        <w:jc w:val="both"/>
      </w:pPr>
      <w:r>
        <w:rPr>
          <w:rFonts w:ascii="Times New Roman"/>
          <w:b w:val="false"/>
          <w:i w:val="false"/>
          <w:color w:val="000000"/>
          <w:sz w:val="28"/>
        </w:rPr>
        <w:t>
      249-1) разрабатывает и утверждает правила выдачи разрешений на производство интродукции, реинтродукции и гибридизации животных;</w:t>
      </w:r>
    </w:p>
    <w:bookmarkEnd w:id="349"/>
    <w:bookmarkStart w:name="z2232" w:id="350"/>
    <w:p>
      <w:pPr>
        <w:spacing w:after="0"/>
        <w:ind w:left="0"/>
        <w:jc w:val="both"/>
      </w:pPr>
      <w:r>
        <w:rPr>
          <w:rFonts w:ascii="Times New Roman"/>
          <w:b w:val="false"/>
          <w:i w:val="false"/>
          <w:color w:val="000000"/>
          <w:sz w:val="28"/>
        </w:rPr>
        <w:t>
      249-2) разрабатывает и утверждает типовое положение о координационном совете;</w:t>
      </w:r>
    </w:p>
    <w:bookmarkEnd w:id="350"/>
    <w:bookmarkStart w:name="z2233" w:id="351"/>
    <w:p>
      <w:pPr>
        <w:spacing w:after="0"/>
        <w:ind w:left="0"/>
        <w:jc w:val="both"/>
      </w:pPr>
      <w:r>
        <w:rPr>
          <w:rFonts w:ascii="Times New Roman"/>
          <w:b w:val="false"/>
          <w:i w:val="false"/>
          <w:color w:val="000000"/>
          <w:sz w:val="28"/>
        </w:rPr>
        <w:t>
      249-3) разрабатывает и утверждает образцы форменной одежды со знаками различия (без погон), порядок ношения и нормы обеспечения ею государственных инспекторов природоохранных учреждений;</w:t>
      </w:r>
    </w:p>
    <w:bookmarkEnd w:id="351"/>
    <w:bookmarkStart w:name="z2234" w:id="352"/>
    <w:p>
      <w:pPr>
        <w:spacing w:after="0"/>
        <w:ind w:left="0"/>
        <w:jc w:val="both"/>
      </w:pPr>
      <w:r>
        <w:rPr>
          <w:rFonts w:ascii="Times New Roman"/>
          <w:b w:val="false"/>
          <w:i w:val="false"/>
          <w:color w:val="000000"/>
          <w:sz w:val="28"/>
        </w:rPr>
        <w:t xml:space="preserve">
      249-4) разрабатывает и утверждает правила сенокошения, разрешаемого для нужд местного населения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43-1 Закона "Об особо охраняемых природных территориях";</w:t>
      </w:r>
    </w:p>
    <w:bookmarkEnd w:id="352"/>
    <w:bookmarkStart w:name="z2235" w:id="353"/>
    <w:p>
      <w:pPr>
        <w:spacing w:after="0"/>
        <w:ind w:left="0"/>
        <w:jc w:val="both"/>
      </w:pPr>
      <w:r>
        <w:rPr>
          <w:rFonts w:ascii="Times New Roman"/>
          <w:b w:val="false"/>
          <w:i w:val="false"/>
          <w:color w:val="000000"/>
          <w:sz w:val="28"/>
        </w:rPr>
        <w:t>
      249-5) разрабатывает и утверждает правила использования животных, кроме редких и находящихся под угрозой исчезновения, в научных, культурно-просветительских, воспитательных и эстетических целях, в том числе для создания зоологических коллекций;</w:t>
      </w:r>
    </w:p>
    <w:bookmarkEnd w:id="353"/>
    <w:bookmarkStart w:name="z2236" w:id="354"/>
    <w:p>
      <w:pPr>
        <w:spacing w:after="0"/>
        <w:ind w:left="0"/>
        <w:jc w:val="both"/>
      </w:pPr>
      <w:r>
        <w:rPr>
          <w:rFonts w:ascii="Times New Roman"/>
          <w:b w:val="false"/>
          <w:i w:val="false"/>
          <w:color w:val="000000"/>
          <w:sz w:val="28"/>
        </w:rPr>
        <w:t>
      249-6) разрабатывает и утверждает правила регистрации в уполномоченном органе заключенных пользователем животного мира договоров с физическими и юридическими лицами на пользование животным миром и предоставлении информации об их расторжении;</w:t>
      </w:r>
    </w:p>
    <w:bookmarkEnd w:id="354"/>
    <w:bookmarkStart w:name="z2237" w:id="355"/>
    <w:p>
      <w:pPr>
        <w:spacing w:after="0"/>
        <w:ind w:left="0"/>
        <w:jc w:val="both"/>
      </w:pPr>
      <w:r>
        <w:rPr>
          <w:rFonts w:ascii="Times New Roman"/>
          <w:b w:val="false"/>
          <w:i w:val="false"/>
          <w:color w:val="000000"/>
          <w:sz w:val="28"/>
        </w:rPr>
        <w:t>
      249-7) разрабатывает и утверждает перечень видов животных, используемых в иных хозяйственных целях (кроме охоты и рыболовства), видов животных, не используемых в хозяйственных целях, но имеющих экологическую, культурную и иную ценность,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bookmarkEnd w:id="355"/>
    <w:bookmarkStart w:name="z2238" w:id="356"/>
    <w:p>
      <w:pPr>
        <w:spacing w:after="0"/>
        <w:ind w:left="0"/>
        <w:jc w:val="both"/>
      </w:pPr>
      <w:r>
        <w:rPr>
          <w:rFonts w:ascii="Times New Roman"/>
          <w:b w:val="false"/>
          <w:i w:val="false"/>
          <w:color w:val="000000"/>
          <w:sz w:val="28"/>
        </w:rPr>
        <w:t>
      249-8) разрабатывает и утверждает правила пользования физическими лицами особо охраняемыми природными территориями;</w:t>
      </w:r>
    </w:p>
    <w:bookmarkEnd w:id="356"/>
    <w:bookmarkStart w:name="z2239" w:id="357"/>
    <w:p>
      <w:pPr>
        <w:spacing w:after="0"/>
        <w:ind w:left="0"/>
        <w:jc w:val="both"/>
      </w:pPr>
      <w:r>
        <w:rPr>
          <w:rFonts w:ascii="Times New Roman"/>
          <w:b w:val="false"/>
          <w:i w:val="false"/>
          <w:color w:val="000000"/>
          <w:sz w:val="28"/>
        </w:rPr>
        <w:t>
      249-9) разрабатывает и утверждает правила создания экскурсионных троп и маршрутов в государственных природных заповедниках на специально выделенных участках, не включающих особо ценные экологические системы и объекты для проведения регулируемого экологического туризма;</w:t>
      </w:r>
    </w:p>
    <w:bookmarkEnd w:id="357"/>
    <w:bookmarkStart w:name="z2240" w:id="358"/>
    <w:p>
      <w:pPr>
        <w:spacing w:after="0"/>
        <w:ind w:left="0"/>
        <w:jc w:val="both"/>
      </w:pPr>
      <w:r>
        <w:rPr>
          <w:rFonts w:ascii="Times New Roman"/>
          <w:b w:val="false"/>
          <w:i w:val="false"/>
          <w:color w:val="000000"/>
          <w:sz w:val="28"/>
        </w:rPr>
        <w:t>
      249-10) разрабатывает и утверждает методические указания по учету и определению ущерба, причиненного пожарами на территории лесного фонда;</w:t>
      </w:r>
    </w:p>
    <w:bookmarkEnd w:id="358"/>
    <w:bookmarkStart w:name="z2241" w:id="359"/>
    <w:p>
      <w:pPr>
        <w:spacing w:after="0"/>
        <w:ind w:left="0"/>
        <w:jc w:val="both"/>
      </w:pPr>
      <w:r>
        <w:rPr>
          <w:rFonts w:ascii="Times New Roman"/>
          <w:b w:val="false"/>
          <w:i w:val="false"/>
          <w:color w:val="000000"/>
          <w:sz w:val="28"/>
        </w:rPr>
        <w:t>
      249-11) разрабатывает и утверждает образцы форменной одежды со знаками различия (без погон), правил ношения и нормы обеспечения ею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w:t>
      </w:r>
    </w:p>
    <w:bookmarkEnd w:id="359"/>
    <w:bookmarkStart w:name="z2242" w:id="360"/>
    <w:p>
      <w:pPr>
        <w:spacing w:after="0"/>
        <w:ind w:left="0"/>
        <w:jc w:val="both"/>
      </w:pPr>
      <w:r>
        <w:rPr>
          <w:rFonts w:ascii="Times New Roman"/>
          <w:b w:val="false"/>
          <w:i w:val="false"/>
          <w:color w:val="000000"/>
          <w:sz w:val="28"/>
        </w:rPr>
        <w:t>
      249-12) разрабатывает и утверждает правила выявления, создания и эксплуатации объектов селекционно-генетического назначения;</w:t>
      </w:r>
    </w:p>
    <w:bookmarkEnd w:id="360"/>
    <w:bookmarkStart w:name="z2243" w:id="361"/>
    <w:p>
      <w:pPr>
        <w:spacing w:after="0"/>
        <w:ind w:left="0"/>
        <w:jc w:val="both"/>
      </w:pPr>
      <w:r>
        <w:rPr>
          <w:rFonts w:ascii="Times New Roman"/>
          <w:b w:val="false"/>
          <w:i w:val="false"/>
          <w:color w:val="000000"/>
          <w:sz w:val="28"/>
        </w:rPr>
        <w:t>
      249-13) разрабатывает и утверждает правила выявления, создания и эксплуатации объектов селекционно-семеноводческого назначения;</w:t>
      </w:r>
    </w:p>
    <w:bookmarkEnd w:id="361"/>
    <w:bookmarkStart w:name="z2244" w:id="362"/>
    <w:p>
      <w:pPr>
        <w:spacing w:after="0"/>
        <w:ind w:left="0"/>
        <w:jc w:val="both"/>
      </w:pPr>
      <w:r>
        <w:rPr>
          <w:rFonts w:ascii="Times New Roman"/>
          <w:b w:val="false"/>
          <w:i w:val="false"/>
          <w:color w:val="000000"/>
          <w:sz w:val="28"/>
        </w:rPr>
        <w:t>
      249-14) разрабатывает и утверждает формы, предназначенных для сбора административных данных;</w:t>
      </w:r>
    </w:p>
    <w:bookmarkEnd w:id="362"/>
    <w:bookmarkStart w:name="z2245" w:id="363"/>
    <w:p>
      <w:pPr>
        <w:spacing w:after="0"/>
        <w:ind w:left="0"/>
        <w:jc w:val="both"/>
      </w:pPr>
      <w:r>
        <w:rPr>
          <w:rFonts w:ascii="Times New Roman"/>
          <w:b w:val="false"/>
          <w:i w:val="false"/>
          <w:color w:val="000000"/>
          <w:sz w:val="28"/>
        </w:rPr>
        <w:t>
      249-15) разрабатывает и утверждает нормативы возмещения потерь лесохозяйственного производства, вызванных изъятием лесных угодий для использования их в целях, не связанных с ведением лесного хозяйства;</w:t>
      </w:r>
    </w:p>
    <w:bookmarkEnd w:id="363"/>
    <w:bookmarkStart w:name="z2246" w:id="364"/>
    <w:p>
      <w:pPr>
        <w:spacing w:after="0"/>
        <w:ind w:left="0"/>
        <w:jc w:val="both"/>
      </w:pPr>
      <w:r>
        <w:rPr>
          <w:rFonts w:ascii="Times New Roman"/>
          <w:b w:val="false"/>
          <w:i w:val="false"/>
          <w:color w:val="000000"/>
          <w:sz w:val="28"/>
        </w:rPr>
        <w:t>
      249-16) разрабатывает и утверждает правила ведения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w:t>
      </w:r>
    </w:p>
    <w:bookmarkEnd w:id="364"/>
    <w:bookmarkStart w:name="z2247" w:id="365"/>
    <w:p>
      <w:pPr>
        <w:spacing w:after="0"/>
        <w:ind w:left="0"/>
        <w:jc w:val="both"/>
      </w:pPr>
      <w:r>
        <w:rPr>
          <w:rFonts w:ascii="Times New Roman"/>
          <w:b w:val="false"/>
          <w:i w:val="false"/>
          <w:color w:val="000000"/>
          <w:sz w:val="28"/>
        </w:rPr>
        <w:t>
      249-17) разрабатывает и утверждает правила использования, перемещения семян и посадочного материала для воспроизводства лесов и лесоразведения;</w:t>
      </w:r>
    </w:p>
    <w:bookmarkEnd w:id="365"/>
    <w:bookmarkStart w:name="z2248" w:id="366"/>
    <w:p>
      <w:pPr>
        <w:spacing w:after="0"/>
        <w:ind w:left="0"/>
        <w:jc w:val="both"/>
      </w:pPr>
      <w:r>
        <w:rPr>
          <w:rFonts w:ascii="Times New Roman"/>
          <w:b w:val="false"/>
          <w:i w:val="false"/>
          <w:color w:val="000000"/>
          <w:sz w:val="28"/>
        </w:rPr>
        <w:t>
      249-18) разрабатывает и утверждает правила пользования животным миром на участках государственного лесного фонда, в том числе для нужд охотничьего хозяйства;</w:t>
      </w:r>
    </w:p>
    <w:bookmarkEnd w:id="366"/>
    <w:bookmarkStart w:name="z2249" w:id="367"/>
    <w:p>
      <w:pPr>
        <w:spacing w:after="0"/>
        <w:ind w:left="0"/>
        <w:jc w:val="both"/>
      </w:pPr>
      <w:r>
        <w:rPr>
          <w:rFonts w:ascii="Times New Roman"/>
          <w:b w:val="false"/>
          <w:i w:val="false"/>
          <w:color w:val="000000"/>
          <w:sz w:val="28"/>
        </w:rPr>
        <w:t>
      249-19) разрабатывает и утверждает правила проведения тендеров по предоставлению лесных ресурсов на участках государственного лесного фонда в долгосрочное лесопользование;</w:t>
      </w:r>
    </w:p>
    <w:bookmarkEnd w:id="367"/>
    <w:bookmarkStart w:name="z2250" w:id="368"/>
    <w:p>
      <w:pPr>
        <w:spacing w:after="0"/>
        <w:ind w:left="0"/>
        <w:jc w:val="both"/>
      </w:pPr>
      <w:r>
        <w:rPr>
          <w:rFonts w:ascii="Times New Roman"/>
          <w:b w:val="false"/>
          <w:i w:val="false"/>
          <w:color w:val="000000"/>
          <w:sz w:val="28"/>
        </w:rPr>
        <w:t>
      249-20) разрабатывает и утверждает правила пользования участками государственного лесного фонда для научно-исследовательских целей;</w:t>
      </w:r>
    </w:p>
    <w:bookmarkEnd w:id="368"/>
    <w:bookmarkStart w:name="z2251" w:id="369"/>
    <w:p>
      <w:pPr>
        <w:spacing w:after="0"/>
        <w:ind w:left="0"/>
        <w:jc w:val="both"/>
      </w:pPr>
      <w:r>
        <w:rPr>
          <w:rFonts w:ascii="Times New Roman"/>
          <w:b w:val="false"/>
          <w:i w:val="false"/>
          <w:color w:val="000000"/>
          <w:sz w:val="28"/>
        </w:rPr>
        <w:t>
      249-21) разрабатывает и утверждает правила сенокошения и пастьбы скота на участках государственного лесного фонда;</w:t>
      </w:r>
    </w:p>
    <w:bookmarkEnd w:id="369"/>
    <w:bookmarkStart w:name="z2252" w:id="370"/>
    <w:p>
      <w:pPr>
        <w:spacing w:after="0"/>
        <w:ind w:left="0"/>
        <w:jc w:val="both"/>
      </w:pPr>
      <w:r>
        <w:rPr>
          <w:rFonts w:ascii="Times New Roman"/>
          <w:b w:val="false"/>
          <w:i w:val="false"/>
          <w:color w:val="000000"/>
          <w:sz w:val="28"/>
        </w:rPr>
        <w:t>
      249-22) разрабатывает и утверждает правила пользования участками государственного лесного фонда для оздоровительных, рекреационных, историко-культурных, туристских и спортивных целей;</w:t>
      </w:r>
    </w:p>
    <w:bookmarkEnd w:id="370"/>
    <w:bookmarkStart w:name="z2253" w:id="371"/>
    <w:p>
      <w:pPr>
        <w:spacing w:after="0"/>
        <w:ind w:left="0"/>
        <w:jc w:val="both"/>
      </w:pPr>
      <w:r>
        <w:rPr>
          <w:rFonts w:ascii="Times New Roman"/>
          <w:b w:val="false"/>
          <w:i w:val="false"/>
          <w:color w:val="000000"/>
          <w:sz w:val="28"/>
        </w:rPr>
        <w:t>
      249-23) разрабатывает и утверждает правила проведения ревизии лесных обходов государственными лесовладельцами;</w:t>
      </w:r>
    </w:p>
    <w:bookmarkEnd w:id="371"/>
    <w:bookmarkStart w:name="z2254" w:id="372"/>
    <w:p>
      <w:pPr>
        <w:spacing w:after="0"/>
        <w:ind w:left="0"/>
        <w:jc w:val="both"/>
      </w:pPr>
      <w:r>
        <w:rPr>
          <w:rFonts w:ascii="Times New Roman"/>
          <w:b w:val="false"/>
          <w:i w:val="false"/>
          <w:color w:val="000000"/>
          <w:sz w:val="28"/>
        </w:rPr>
        <w:t>
      249-24) разрабатывает и утверждает правила аттестации и учета объектов селекционно-семеноводческого назначения на участках государственного лесного фонда;</w:t>
      </w:r>
    </w:p>
    <w:bookmarkEnd w:id="372"/>
    <w:bookmarkStart w:name="z2255" w:id="373"/>
    <w:p>
      <w:pPr>
        <w:spacing w:after="0"/>
        <w:ind w:left="0"/>
        <w:jc w:val="both"/>
      </w:pPr>
      <w:r>
        <w:rPr>
          <w:rFonts w:ascii="Times New Roman"/>
          <w:b w:val="false"/>
          <w:i w:val="false"/>
          <w:color w:val="000000"/>
          <w:sz w:val="28"/>
        </w:rPr>
        <w:t>
      249-25) разрабатывает и утверждает правила аттестации и учета объектов селекционно-генетического назначения на участках государственного лесного фонда;</w:t>
      </w:r>
    </w:p>
    <w:bookmarkEnd w:id="373"/>
    <w:bookmarkStart w:name="z2256" w:id="374"/>
    <w:p>
      <w:pPr>
        <w:spacing w:after="0"/>
        <w:ind w:left="0"/>
        <w:jc w:val="both"/>
      </w:pPr>
      <w:r>
        <w:rPr>
          <w:rFonts w:ascii="Times New Roman"/>
          <w:b w:val="false"/>
          <w:i w:val="false"/>
          <w:color w:val="000000"/>
          <w:sz w:val="28"/>
        </w:rPr>
        <w:t>
      249-26) разрабатывает и утверждает правила пожарной безопасности в лесах;</w:t>
      </w:r>
    </w:p>
    <w:bookmarkEnd w:id="374"/>
    <w:bookmarkStart w:name="z2257" w:id="375"/>
    <w:p>
      <w:pPr>
        <w:spacing w:after="0"/>
        <w:ind w:left="0"/>
        <w:jc w:val="both"/>
      </w:pPr>
      <w:r>
        <w:rPr>
          <w:rFonts w:ascii="Times New Roman"/>
          <w:b w:val="false"/>
          <w:i w:val="false"/>
          <w:color w:val="000000"/>
          <w:sz w:val="28"/>
        </w:rPr>
        <w:t>
      249-27) разрабатывает и утверждает нормы шумовых и иных акустических воздействий искусственного происхождения;</w:t>
      </w:r>
    </w:p>
    <w:bookmarkEnd w:id="375"/>
    <w:bookmarkStart w:name="z2258" w:id="376"/>
    <w:p>
      <w:pPr>
        <w:spacing w:after="0"/>
        <w:ind w:left="0"/>
        <w:jc w:val="both"/>
      </w:pPr>
      <w:r>
        <w:rPr>
          <w:rFonts w:ascii="Times New Roman"/>
          <w:b w:val="false"/>
          <w:i w:val="false"/>
          <w:color w:val="000000"/>
          <w:sz w:val="28"/>
        </w:rPr>
        <w:t>
      249-28) разрабатывает и утверждает порядок и условия ее использования физическими и юридическими лицами информации о лесном фонде;</w:t>
      </w:r>
    </w:p>
    <w:bookmarkEnd w:id="376"/>
    <w:bookmarkStart w:name="z2259" w:id="377"/>
    <w:p>
      <w:pPr>
        <w:spacing w:after="0"/>
        <w:ind w:left="0"/>
        <w:jc w:val="both"/>
      </w:pPr>
      <w:r>
        <w:rPr>
          <w:rFonts w:ascii="Times New Roman"/>
          <w:b w:val="false"/>
          <w:i w:val="false"/>
          <w:color w:val="000000"/>
          <w:sz w:val="28"/>
        </w:rPr>
        <w:t>
      249-29) разрабатывает и утверждает санитарные правила в лесах;</w:t>
      </w:r>
    </w:p>
    <w:bookmarkEnd w:id="377"/>
    <w:bookmarkStart w:name="z2260" w:id="378"/>
    <w:p>
      <w:pPr>
        <w:spacing w:after="0"/>
        <w:ind w:left="0"/>
        <w:jc w:val="both"/>
      </w:pPr>
      <w:r>
        <w:rPr>
          <w:rFonts w:ascii="Times New Roman"/>
          <w:b w:val="false"/>
          <w:i w:val="false"/>
          <w:color w:val="000000"/>
          <w:sz w:val="28"/>
        </w:rPr>
        <w:t>
      249-30) разрабатывает и утверждает правила осуществления платных видов деятельности по реализации товаров (работ, услуг) государственными учреждениями в сферах лесного хозяйства, особо охраняемых природных территорий, деньги от реализации которых остаются в их распоряжении, использования денег от реализации государственными учреждениями в сферах лесного хозяйства, особо охраняемых природных территорий товаров (работ, услуг), остающихся в их распоряжении;</w:t>
      </w:r>
    </w:p>
    <w:bookmarkEnd w:id="378"/>
    <w:bookmarkStart w:name="z2261" w:id="379"/>
    <w:p>
      <w:pPr>
        <w:spacing w:after="0"/>
        <w:ind w:left="0"/>
        <w:jc w:val="both"/>
      </w:pPr>
      <w:r>
        <w:rPr>
          <w:rFonts w:ascii="Times New Roman"/>
          <w:b w:val="false"/>
          <w:i w:val="false"/>
          <w:color w:val="000000"/>
          <w:sz w:val="28"/>
        </w:rPr>
        <w:t>
      249-31) разрабатывает и утверждает типовые квалификационные характеристики должностей руководителей и специалистов природоохранных организаций, организаций лесного хозяйства и специализированных организаций Комитета лесного хозяйства и животного мира Министерства экологии и природных ресурсов Республики Казахстан;</w:t>
      </w:r>
    </w:p>
    <w:bookmarkEnd w:id="379"/>
    <w:bookmarkStart w:name="z2262" w:id="380"/>
    <w:p>
      <w:pPr>
        <w:spacing w:after="0"/>
        <w:ind w:left="0"/>
        <w:jc w:val="both"/>
      </w:pPr>
      <w:r>
        <w:rPr>
          <w:rFonts w:ascii="Times New Roman"/>
          <w:b w:val="false"/>
          <w:i w:val="false"/>
          <w:color w:val="000000"/>
          <w:sz w:val="28"/>
        </w:rPr>
        <w:t>
      249-32) разрабатывает и утверждает натуральные нормы потребности для специализированной организации в авиационной технике, специальном транспорте, оборудовании средств связи, навигационном оборудовании и специальных средствах для проведения работ по охране животного мира и особо охраняемых природных территорий по согласованию с центральными уполномоченными органами по государственному планированию и бюджетному планированию;</w:t>
      </w:r>
    </w:p>
    <w:bookmarkEnd w:id="380"/>
    <w:bookmarkStart w:name="z2263" w:id="381"/>
    <w:p>
      <w:pPr>
        <w:spacing w:after="0"/>
        <w:ind w:left="0"/>
        <w:jc w:val="both"/>
      </w:pPr>
      <w:r>
        <w:rPr>
          <w:rFonts w:ascii="Times New Roman"/>
          <w:b w:val="false"/>
          <w:i w:val="false"/>
          <w:color w:val="000000"/>
          <w:sz w:val="28"/>
        </w:rPr>
        <w:t>
      249-33) разрабатывает и утверждает правила содержания животных в приютах для животных, зоологических гостиницах, пунктах временного содержания животных, реабилитационных центрах для животных, зоологических питомниках;</w:t>
      </w:r>
    </w:p>
    <w:bookmarkEnd w:id="381"/>
    <w:bookmarkStart w:name="z2264" w:id="382"/>
    <w:p>
      <w:pPr>
        <w:spacing w:after="0"/>
        <w:ind w:left="0"/>
        <w:jc w:val="both"/>
      </w:pPr>
      <w:r>
        <w:rPr>
          <w:rFonts w:ascii="Times New Roman"/>
          <w:b w:val="false"/>
          <w:i w:val="false"/>
          <w:color w:val="000000"/>
          <w:sz w:val="28"/>
        </w:rPr>
        <w:t>
      249-34) разрабатывает и утверждает алгоритм управления и взаимодействия государственных органов и организаций при реагировании на чрезвычайную ситуацию;</w:t>
      </w:r>
    </w:p>
    <w:bookmarkEnd w:id="382"/>
    <w:bookmarkStart w:name="z2265" w:id="383"/>
    <w:p>
      <w:pPr>
        <w:spacing w:after="0"/>
        <w:ind w:left="0"/>
        <w:jc w:val="both"/>
      </w:pPr>
      <w:r>
        <w:rPr>
          <w:rFonts w:ascii="Times New Roman"/>
          <w:b w:val="false"/>
          <w:i w:val="false"/>
          <w:color w:val="000000"/>
          <w:sz w:val="28"/>
        </w:rPr>
        <w:t>
      249-35) разрабатывает и утверждает правила установления стоимости и предмета капитальных расходов, осуществляемых в рамках договора лизинга в сфере лесного хозяйства и животного мира, особо охраняемых природных территорий и развития государственной наблюдательной сети для гидрометеорологического мониторинга и мониторинга состояния окружающей среды;</w:t>
      </w:r>
    </w:p>
    <w:bookmarkEnd w:id="383"/>
    <w:bookmarkStart w:name="z2303" w:id="384"/>
    <w:p>
      <w:pPr>
        <w:spacing w:after="0"/>
        <w:ind w:left="0"/>
        <w:jc w:val="both"/>
      </w:pPr>
      <w:r>
        <w:rPr>
          <w:rFonts w:ascii="Times New Roman"/>
          <w:b w:val="false"/>
          <w:i w:val="false"/>
          <w:color w:val="000000"/>
          <w:sz w:val="28"/>
        </w:rPr>
        <w:t>
      249-36) устанавливает сумму нецелевого использования средств ликвидационного фонда полигонов захоронения отходов и направляет сведения налогоплательщикам и в налоговый орган;</w:t>
      </w:r>
    </w:p>
    <w:bookmarkEnd w:id="384"/>
    <w:bookmarkStart w:name="z2266" w:id="385"/>
    <w:p>
      <w:pPr>
        <w:spacing w:after="0"/>
        <w:ind w:left="0"/>
        <w:jc w:val="both"/>
      </w:pPr>
      <w:r>
        <w:rPr>
          <w:rFonts w:ascii="Times New Roman"/>
          <w:b w:val="false"/>
          <w:i w:val="false"/>
          <w:color w:val="000000"/>
          <w:sz w:val="28"/>
        </w:rPr>
        <w:t>
      250) разрабатывает и утверждает типовую форму договора на ведение охотничьего хозяйства;</w:t>
      </w:r>
    </w:p>
    <w:bookmarkEnd w:id="385"/>
    <w:bookmarkStart w:name="z1431" w:id="386"/>
    <w:p>
      <w:pPr>
        <w:spacing w:after="0"/>
        <w:ind w:left="0"/>
        <w:jc w:val="both"/>
      </w:pPr>
      <w:r>
        <w:rPr>
          <w:rFonts w:ascii="Times New Roman"/>
          <w:b w:val="false"/>
          <w:i w:val="false"/>
          <w:color w:val="000000"/>
          <w:sz w:val="28"/>
        </w:rPr>
        <w:t>
      251) разрабатывает и утверждает типовую форму плана развития субъектов охотничьего хозяйства;</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253)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255)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436" w:id="387"/>
    <w:p>
      <w:pPr>
        <w:spacing w:after="0"/>
        <w:ind w:left="0"/>
        <w:jc w:val="both"/>
      </w:pPr>
      <w:r>
        <w:rPr>
          <w:rFonts w:ascii="Times New Roman"/>
          <w:b w:val="false"/>
          <w:i w:val="false"/>
          <w:color w:val="000000"/>
          <w:sz w:val="28"/>
        </w:rPr>
        <w:t>
      256) разрабатывает и утверждает образцы аншлагов границ охотничьих хозяйств, воспроизводственных участков и зон покоя, а также запретные для охоты сроки и места;</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257)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p>
    <w:bookmarkStart w:name="z1438" w:id="388"/>
    <w:p>
      <w:pPr>
        <w:spacing w:after="0"/>
        <w:ind w:left="0"/>
        <w:jc w:val="both"/>
      </w:pPr>
      <w:r>
        <w:rPr>
          <w:rFonts w:ascii="Times New Roman"/>
          <w:b w:val="false"/>
          <w:i w:val="false"/>
          <w:color w:val="000000"/>
          <w:sz w:val="28"/>
        </w:rPr>
        <w:t>
      258) разрабатывает и утверждает инструкцию по проведению учета видов животных на территории Республики Казахстан;</w:t>
      </w:r>
    </w:p>
    <w:bookmarkEnd w:id="388"/>
    <w:bookmarkStart w:name="z1439" w:id="389"/>
    <w:p>
      <w:pPr>
        <w:spacing w:after="0"/>
        <w:ind w:left="0"/>
        <w:jc w:val="both"/>
      </w:pPr>
      <w:r>
        <w:rPr>
          <w:rFonts w:ascii="Times New Roman"/>
          <w:b w:val="false"/>
          <w:i w:val="false"/>
          <w:color w:val="000000"/>
          <w:sz w:val="28"/>
        </w:rPr>
        <w:t>
      259) осуществляет прием уведомлений о начале или прекращении деятельности по искусственному разведению животных (за исключением рыбных ресурсов и других водных животных), виды которых включены в приложения I и II к Конвенции о международной торговле видами дикой фауны и флоры, находящимися под угрозой исчезновения;</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260)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441" w:id="390"/>
    <w:p>
      <w:pPr>
        <w:spacing w:after="0"/>
        <w:ind w:left="0"/>
        <w:jc w:val="both"/>
      </w:pPr>
      <w:r>
        <w:rPr>
          <w:rFonts w:ascii="Times New Roman"/>
          <w:b w:val="false"/>
          <w:i w:val="false"/>
          <w:color w:val="000000"/>
          <w:sz w:val="28"/>
        </w:rPr>
        <w:t>
      261) разрабатывает и утверждает типовую форму плана развития субъектов охотничьего хозяйства;</w:t>
      </w:r>
    </w:p>
    <w:bookmarkEnd w:id="390"/>
    <w:bookmarkStart w:name="z1442" w:id="391"/>
    <w:p>
      <w:pPr>
        <w:spacing w:after="0"/>
        <w:ind w:left="0"/>
        <w:jc w:val="both"/>
      </w:pPr>
      <w:r>
        <w:rPr>
          <w:rFonts w:ascii="Times New Roman"/>
          <w:b w:val="false"/>
          <w:i w:val="false"/>
          <w:color w:val="000000"/>
          <w:sz w:val="28"/>
        </w:rPr>
        <w:t>
      262) разрабатывает и утверждает охотминимум;</w:t>
      </w:r>
    </w:p>
    <w:bookmarkEnd w:id="391"/>
    <w:bookmarkStart w:name="z1443" w:id="392"/>
    <w:p>
      <w:pPr>
        <w:spacing w:after="0"/>
        <w:ind w:left="0"/>
        <w:jc w:val="both"/>
      </w:pPr>
      <w:r>
        <w:rPr>
          <w:rFonts w:ascii="Times New Roman"/>
          <w:b w:val="false"/>
          <w:i w:val="false"/>
          <w:color w:val="000000"/>
          <w:sz w:val="28"/>
        </w:rPr>
        <w:t>
      263) разрабатывает и утверждает правила проведения экзамена по охотминимуму республиканской ассоциацией общественных объединений охотников и субъектов охотничьего хозяйства;</w:t>
      </w:r>
    </w:p>
    <w:bookmarkEnd w:id="392"/>
    <w:bookmarkStart w:name="z1444" w:id="393"/>
    <w:p>
      <w:pPr>
        <w:spacing w:after="0"/>
        <w:ind w:left="0"/>
        <w:jc w:val="both"/>
      </w:pPr>
      <w:r>
        <w:rPr>
          <w:rFonts w:ascii="Times New Roman"/>
          <w:b w:val="false"/>
          <w:i w:val="false"/>
          <w:color w:val="000000"/>
          <w:sz w:val="28"/>
        </w:rPr>
        <w:t>
      264) утверждает границы и вид режима охраны территорий государственных памятников природы республиканского значения;</w:t>
      </w:r>
    </w:p>
    <w:bookmarkEnd w:id="393"/>
    <w:bookmarkStart w:name="z1445" w:id="394"/>
    <w:p>
      <w:pPr>
        <w:spacing w:after="0"/>
        <w:ind w:left="0"/>
        <w:jc w:val="both"/>
      </w:pPr>
      <w:r>
        <w:rPr>
          <w:rFonts w:ascii="Times New Roman"/>
          <w:b w:val="false"/>
          <w:i w:val="false"/>
          <w:color w:val="000000"/>
          <w:sz w:val="28"/>
        </w:rPr>
        <w:t>
      265) утверждает порядок разработки проектов естественно-научных и технико-экономических обоснований по созданию и расширению особо охраняемых природных территорий, а также корректировки технико-экономического обоснования;</w:t>
      </w:r>
    </w:p>
    <w:bookmarkEnd w:id="394"/>
    <w:bookmarkStart w:name="z1446" w:id="395"/>
    <w:p>
      <w:pPr>
        <w:spacing w:after="0"/>
        <w:ind w:left="0"/>
        <w:jc w:val="both"/>
      </w:pPr>
      <w:r>
        <w:rPr>
          <w:rFonts w:ascii="Times New Roman"/>
          <w:b w:val="false"/>
          <w:i w:val="false"/>
          <w:color w:val="000000"/>
          <w:sz w:val="28"/>
        </w:rPr>
        <w:t xml:space="preserve">
      266) утверждает правила любительского (спортивного) рыболовства, разрешаемого для нужд местного населения, в случае,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43-1 Закона Республики Казахстан "Об особо охраняемых природных территориях";</w:t>
      </w:r>
    </w:p>
    <w:bookmarkEnd w:id="395"/>
    <w:bookmarkStart w:name="z1447" w:id="396"/>
    <w:p>
      <w:pPr>
        <w:spacing w:after="0"/>
        <w:ind w:left="0"/>
        <w:jc w:val="both"/>
      </w:pPr>
      <w:r>
        <w:rPr>
          <w:rFonts w:ascii="Times New Roman"/>
          <w:b w:val="false"/>
          <w:i w:val="false"/>
          <w:color w:val="000000"/>
          <w:sz w:val="28"/>
        </w:rPr>
        <w:t>
      267) разрабатывает и утверждает перечень международных и государственных организаций, неправительственных организаций и фондов, предоставляющих гранты на сохранение биоразнообразия и развитие особо охраняемых природных территорий;</w:t>
      </w:r>
    </w:p>
    <w:bookmarkEnd w:id="396"/>
    <w:bookmarkStart w:name="z1448" w:id="397"/>
    <w:p>
      <w:pPr>
        <w:spacing w:after="0"/>
        <w:ind w:left="0"/>
        <w:jc w:val="both"/>
      </w:pPr>
      <w:r>
        <w:rPr>
          <w:rFonts w:ascii="Times New Roman"/>
          <w:b w:val="false"/>
          <w:i w:val="false"/>
          <w:color w:val="000000"/>
          <w:sz w:val="28"/>
        </w:rPr>
        <w:t>
      268) разрабатывает и утверждает правила (спортивного) рыболовства, мелиоративного лова, научно-исследовательского лова, лова в воспроизводственных целях на водных объектах, входящих в состав особо охраняемых природных территорий со статусом юридического лица;</w:t>
      </w:r>
    </w:p>
    <w:bookmarkEnd w:id="397"/>
    <w:bookmarkStart w:name="z1449" w:id="398"/>
    <w:p>
      <w:pPr>
        <w:spacing w:after="0"/>
        <w:ind w:left="0"/>
        <w:jc w:val="both"/>
      </w:pPr>
      <w:r>
        <w:rPr>
          <w:rFonts w:ascii="Times New Roman"/>
          <w:b w:val="false"/>
          <w:i w:val="false"/>
          <w:color w:val="000000"/>
          <w:sz w:val="28"/>
        </w:rPr>
        <w:t>
      269) разрабатывает и утверждает правила разработки проектов естественно-научного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w:t>
      </w:r>
    </w:p>
    <w:bookmarkEnd w:id="398"/>
    <w:bookmarkStart w:name="z1450" w:id="399"/>
    <w:p>
      <w:pPr>
        <w:spacing w:after="0"/>
        <w:ind w:left="0"/>
        <w:jc w:val="both"/>
      </w:pPr>
      <w:r>
        <w:rPr>
          <w:rFonts w:ascii="Times New Roman"/>
          <w:b w:val="false"/>
          <w:i w:val="false"/>
          <w:color w:val="000000"/>
          <w:sz w:val="28"/>
        </w:rPr>
        <w:t>
      270) разрабатывает и утверждает правила ведения государственного кадастра особо охраняемых природных территорий;</w:t>
      </w:r>
    </w:p>
    <w:bookmarkEnd w:id="399"/>
    <w:bookmarkStart w:name="z1451" w:id="400"/>
    <w:p>
      <w:pPr>
        <w:spacing w:after="0"/>
        <w:ind w:left="0"/>
        <w:jc w:val="both"/>
      </w:pPr>
      <w:r>
        <w:rPr>
          <w:rFonts w:ascii="Times New Roman"/>
          <w:b w:val="false"/>
          <w:i w:val="false"/>
          <w:color w:val="000000"/>
          <w:sz w:val="28"/>
        </w:rPr>
        <w:t>
      271) разрабатывает и утверждает правила разработки и регистрации (перерегистрации) паспортов особо охраняемых природных территорий республиканского и местного значения;</w:t>
      </w:r>
    </w:p>
    <w:bookmarkEnd w:id="400"/>
    <w:bookmarkStart w:name="z1452" w:id="401"/>
    <w:p>
      <w:pPr>
        <w:spacing w:after="0"/>
        <w:ind w:left="0"/>
        <w:jc w:val="both"/>
      </w:pPr>
      <w:r>
        <w:rPr>
          <w:rFonts w:ascii="Times New Roman"/>
          <w:b w:val="false"/>
          <w:i w:val="false"/>
          <w:color w:val="000000"/>
          <w:sz w:val="28"/>
        </w:rPr>
        <w:t>
      272) разрабатывает и утверждает правила разработки плана управления природоохранной организацией;</w:t>
      </w:r>
    </w:p>
    <w:bookmarkEnd w:id="401"/>
    <w:bookmarkStart w:name="z2148" w:id="402"/>
    <w:p>
      <w:pPr>
        <w:spacing w:after="0"/>
        <w:ind w:left="0"/>
        <w:jc w:val="both"/>
      </w:pPr>
      <w:r>
        <w:rPr>
          <w:rFonts w:ascii="Times New Roman"/>
          <w:b w:val="false"/>
          <w:i w:val="false"/>
          <w:color w:val="000000"/>
          <w:sz w:val="28"/>
        </w:rPr>
        <w:t>
      272-1) разрабатывает и утверждает правила определения научных природных объектов, подлежащих присвоению статуса "Научный природный объект – национальное достояние";</w:t>
      </w:r>
    </w:p>
    <w:bookmarkEnd w:id="402"/>
    <w:bookmarkStart w:name="z2149" w:id="403"/>
    <w:p>
      <w:pPr>
        <w:spacing w:after="0"/>
        <w:ind w:left="0"/>
        <w:jc w:val="both"/>
      </w:pPr>
      <w:r>
        <w:rPr>
          <w:rFonts w:ascii="Times New Roman"/>
          <w:b w:val="false"/>
          <w:i w:val="false"/>
          <w:color w:val="000000"/>
          <w:sz w:val="28"/>
        </w:rPr>
        <w:t>
      272-2) утверждает порядок и форму сертификата, удостоверяющего статус "Научный природный объект – национальное достояние";</w:t>
      </w:r>
    </w:p>
    <w:bookmarkEnd w:id="403"/>
    <w:bookmarkStart w:name="z1453" w:id="404"/>
    <w:p>
      <w:pPr>
        <w:spacing w:after="0"/>
        <w:ind w:left="0"/>
        <w:jc w:val="both"/>
      </w:pPr>
      <w:r>
        <w:rPr>
          <w:rFonts w:ascii="Times New Roman"/>
          <w:b w:val="false"/>
          <w:i w:val="false"/>
          <w:color w:val="000000"/>
          <w:sz w:val="28"/>
        </w:rPr>
        <w:t>
      273) разрабатывает и утверждает правила посещения особо охраняемых природных территорий физическими лицами;</w:t>
      </w:r>
    </w:p>
    <w:bookmarkEnd w:id="404"/>
    <w:bookmarkStart w:name="z1454" w:id="405"/>
    <w:p>
      <w:pPr>
        <w:spacing w:after="0"/>
        <w:ind w:left="0"/>
        <w:jc w:val="both"/>
      </w:pPr>
      <w:r>
        <w:rPr>
          <w:rFonts w:ascii="Times New Roman"/>
          <w:b w:val="false"/>
          <w:i w:val="false"/>
          <w:color w:val="000000"/>
          <w:sz w:val="28"/>
        </w:rPr>
        <w:t xml:space="preserve">
      274) разрабатывает и утверждает правила проведения мелиоративного лова, осуществляемого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43-1 Закона Республики Казахстан "Об особо охраняемых природных территориях";</w:t>
      </w:r>
    </w:p>
    <w:bookmarkEnd w:id="405"/>
    <w:bookmarkStart w:name="z1455" w:id="406"/>
    <w:p>
      <w:pPr>
        <w:spacing w:after="0"/>
        <w:ind w:left="0"/>
        <w:jc w:val="both"/>
      </w:pPr>
      <w:r>
        <w:rPr>
          <w:rFonts w:ascii="Times New Roman"/>
          <w:b w:val="false"/>
          <w:i w:val="false"/>
          <w:color w:val="000000"/>
          <w:sz w:val="28"/>
        </w:rPr>
        <w:t>
      275) разрабатывает и утверждает правила организации и ведения научной деятельности и научных исследований в природоохранных учреждениях;</w:t>
      </w:r>
    </w:p>
    <w:bookmarkEnd w:id="406"/>
    <w:bookmarkStart w:name="z1456" w:id="407"/>
    <w:p>
      <w:pPr>
        <w:spacing w:after="0"/>
        <w:ind w:left="0"/>
        <w:jc w:val="both"/>
      </w:pPr>
      <w:r>
        <w:rPr>
          <w:rFonts w:ascii="Times New Roman"/>
          <w:b w:val="false"/>
          <w:i w:val="false"/>
          <w:color w:val="000000"/>
          <w:sz w:val="28"/>
        </w:rPr>
        <w:t>
      276) разрабатывает и утверждает положения о межведомственных ботанических и зоологических комиссиях и их состав;</w:t>
      </w:r>
    </w:p>
    <w:bookmarkEnd w:id="407"/>
    <w:bookmarkStart w:name="z1457" w:id="408"/>
    <w:p>
      <w:pPr>
        <w:spacing w:after="0"/>
        <w:ind w:left="0"/>
        <w:jc w:val="both"/>
      </w:pPr>
      <w:r>
        <w:rPr>
          <w:rFonts w:ascii="Times New Roman"/>
          <w:b w:val="false"/>
          <w:i w:val="false"/>
          <w:color w:val="000000"/>
          <w:sz w:val="28"/>
        </w:rPr>
        <w:t>
      277) разрабатывает и утверждает правила ведения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 обеспечивает их ведение;</w:t>
      </w:r>
    </w:p>
    <w:bookmarkEnd w:id="408"/>
    <w:bookmarkStart w:name="z1458" w:id="409"/>
    <w:p>
      <w:pPr>
        <w:spacing w:after="0"/>
        <w:ind w:left="0"/>
        <w:jc w:val="both"/>
      </w:pPr>
      <w:r>
        <w:rPr>
          <w:rFonts w:ascii="Times New Roman"/>
          <w:b w:val="false"/>
          <w:i w:val="false"/>
          <w:color w:val="000000"/>
          <w:sz w:val="28"/>
        </w:rPr>
        <w:t>
      278) согласовывает нормативы предельно допустимых вредных воздействий на водные объекты;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285)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297)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298)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299)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300)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302)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307)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308)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309)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310)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311)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312)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314)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315-1)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315-2)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p>
    <w:bookmarkStart w:name="z1497" w:id="410"/>
    <w:p>
      <w:pPr>
        <w:spacing w:after="0"/>
        <w:ind w:left="0"/>
        <w:jc w:val="both"/>
      </w:pPr>
      <w:r>
        <w:rPr>
          <w:rFonts w:ascii="Times New Roman"/>
          <w:b w:val="false"/>
          <w:i w:val="false"/>
          <w:color w:val="000000"/>
          <w:sz w:val="28"/>
        </w:rPr>
        <w:t>
      317) осуществляет международное сотрудничество в области управления лесными отношениями, охраны, воспроизводства, использования животного мира (за исключением рыбных ресурсов и других водных животных), особо охраняемых природных территорий, включая реализацию международных договоров;</w:t>
      </w:r>
    </w:p>
    <w:bookmarkEnd w:id="410"/>
    <w:bookmarkStart w:name="z2150" w:id="411"/>
    <w:p>
      <w:pPr>
        <w:spacing w:after="0"/>
        <w:ind w:left="0"/>
        <w:jc w:val="both"/>
      </w:pPr>
      <w:r>
        <w:rPr>
          <w:rFonts w:ascii="Times New Roman"/>
          <w:b w:val="false"/>
          <w:i w:val="false"/>
          <w:color w:val="000000"/>
          <w:sz w:val="28"/>
        </w:rPr>
        <w:t xml:space="preserve">
      317-1) обеспечивает свободный доступ к открытой информации в области особо охраняемых природных территорий и объектов государственного природно-заповедного фонда, находящихся в его ведении, развития экологической сети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411"/>
    <w:bookmarkStart w:name="z1498" w:id="412"/>
    <w:p>
      <w:pPr>
        <w:spacing w:after="0"/>
        <w:ind w:left="0"/>
        <w:jc w:val="both"/>
      </w:pPr>
      <w:r>
        <w:rPr>
          <w:rFonts w:ascii="Times New Roman"/>
          <w:b w:val="false"/>
          <w:i w:val="false"/>
          <w:color w:val="000000"/>
          <w:sz w:val="28"/>
        </w:rPr>
        <w:t>
      318) разрабатывает при необходимости мероприятия по контролю;</w:t>
      </w:r>
    </w:p>
    <w:bookmarkEnd w:id="412"/>
    <w:bookmarkStart w:name="z1499" w:id="413"/>
    <w:p>
      <w:pPr>
        <w:spacing w:after="0"/>
        <w:ind w:left="0"/>
        <w:jc w:val="both"/>
      </w:pPr>
      <w:r>
        <w:rPr>
          <w:rFonts w:ascii="Times New Roman"/>
          <w:b w:val="false"/>
          <w:i w:val="false"/>
          <w:color w:val="000000"/>
          <w:sz w:val="28"/>
        </w:rPr>
        <w:t>
      319) обеспечивает в пределах своей компетенции защиту сведений, составляющих государственные секреты;</w:t>
      </w:r>
    </w:p>
    <w:bookmarkEnd w:id="413"/>
    <w:bookmarkStart w:name="z1500" w:id="414"/>
    <w:p>
      <w:pPr>
        <w:spacing w:after="0"/>
        <w:ind w:left="0"/>
        <w:jc w:val="both"/>
      </w:pPr>
      <w:r>
        <w:rPr>
          <w:rFonts w:ascii="Times New Roman"/>
          <w:b w:val="false"/>
          <w:i w:val="false"/>
          <w:color w:val="000000"/>
          <w:sz w:val="28"/>
        </w:rPr>
        <w:t>
      320) размещает бюджетную отчетность, консолидированную финансовую отчетность, гражданский бюджет, результаты государственного аудита и финансового контроля, а также проводит публичное обсуждение проектов бюджетных программ и отчетов о реализации бюджетных программ;</w:t>
      </w:r>
    </w:p>
    <w:bookmarkEnd w:id="414"/>
    <w:bookmarkStart w:name="z1501" w:id="415"/>
    <w:p>
      <w:pPr>
        <w:spacing w:after="0"/>
        <w:ind w:left="0"/>
        <w:jc w:val="both"/>
      </w:pPr>
      <w:r>
        <w:rPr>
          <w:rFonts w:ascii="Times New Roman"/>
          <w:b w:val="false"/>
          <w:i w:val="false"/>
          <w:color w:val="000000"/>
          <w:sz w:val="28"/>
        </w:rPr>
        <w:t>
      321) размещает информацию об оценке деятельности государственного органа, отчеты о достижении целевых индикаторов стратегических планов и программ развития территорий, а также проводит публичное обсуждение деятельности государственных органов;</w:t>
      </w:r>
    </w:p>
    <w:bookmarkEnd w:id="415"/>
    <w:bookmarkStart w:name="z1502" w:id="416"/>
    <w:p>
      <w:pPr>
        <w:spacing w:after="0"/>
        <w:ind w:left="0"/>
        <w:jc w:val="both"/>
      </w:pPr>
      <w:r>
        <w:rPr>
          <w:rFonts w:ascii="Times New Roman"/>
          <w:b w:val="false"/>
          <w:i w:val="false"/>
          <w:color w:val="000000"/>
          <w:sz w:val="28"/>
        </w:rPr>
        <w:t>
      322) размещает для публичного обсуждения на интернет-портале открытых нормативных правовых актов разработанные проекты подзаконных нормативных правовых актов вместе с пояснительными записками и сравнительными таблицами к ним (в случаях внесения изменений и (или) дополнений в подзаконные нормативные правовые акты), за исключением проектов нормативных правовых актов Президента Республики Казахстан, разработанных Канцелярией Первого Президента Республики Казахстан – Елбасы, Администрацией Президента Республики Казахстан, до направления на согласование в заинтересованные государственные органы;</w:t>
      </w:r>
    </w:p>
    <w:bookmarkEnd w:id="416"/>
    <w:bookmarkStart w:name="z1503" w:id="417"/>
    <w:p>
      <w:pPr>
        <w:spacing w:after="0"/>
        <w:ind w:left="0"/>
        <w:jc w:val="both"/>
      </w:pPr>
      <w:r>
        <w:rPr>
          <w:rFonts w:ascii="Times New Roman"/>
          <w:b w:val="false"/>
          <w:i w:val="false"/>
          <w:color w:val="000000"/>
          <w:sz w:val="28"/>
        </w:rPr>
        <w:t>
      323) осуществляет внутренний контроль за исполнением его структурными и территориальными подразделениями,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w:t>
      </w:r>
    </w:p>
    <w:bookmarkEnd w:id="417"/>
    <w:bookmarkStart w:name="z1504" w:id="418"/>
    <w:p>
      <w:pPr>
        <w:spacing w:after="0"/>
        <w:ind w:left="0"/>
        <w:jc w:val="both"/>
      </w:pPr>
      <w:r>
        <w:rPr>
          <w:rFonts w:ascii="Times New Roman"/>
          <w:b w:val="false"/>
          <w:i w:val="false"/>
          <w:color w:val="000000"/>
          <w:sz w:val="28"/>
        </w:rPr>
        <w:t>
      324)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 в соответствии с подпунктом 1) пункта 2 статьи 15 Закона Республики Казахстан "О национальной безопасности", защиты государственных секретов в соответствии со статьей 10 Закона Республики Казахстан "О государственных секретах", гражданской защиты в соответствии со статьей 13 Закона Республики Казахстан "О гражданской защите", мобилизационной подготовки и мобилизации в соответствии со статьей 8 Закона Республики Казахстан "О мобилизационной подготовке и мобилизации";</w:t>
      </w:r>
    </w:p>
    <w:bookmarkEnd w:id="418"/>
    <w:bookmarkStart w:name="z1505" w:id="419"/>
    <w:p>
      <w:pPr>
        <w:spacing w:after="0"/>
        <w:ind w:left="0"/>
        <w:jc w:val="both"/>
      </w:pPr>
      <w:r>
        <w:rPr>
          <w:rFonts w:ascii="Times New Roman"/>
          <w:b w:val="false"/>
          <w:i w:val="false"/>
          <w:color w:val="000000"/>
          <w:sz w:val="28"/>
        </w:rPr>
        <w:t>
      325) несет ответственность за мобилизационную подготовку и мобилизацию в соответствующей сфере государственного управления, а также создает работникам мобилизационных органов необходимые условия для выполнения ими возложенных на них обязанностей;</w:t>
      </w:r>
    </w:p>
    <w:bookmarkEnd w:id="419"/>
    <w:bookmarkStart w:name="z1506" w:id="420"/>
    <w:p>
      <w:pPr>
        <w:spacing w:after="0"/>
        <w:ind w:left="0"/>
        <w:jc w:val="both"/>
      </w:pPr>
      <w:r>
        <w:rPr>
          <w:rFonts w:ascii="Times New Roman"/>
          <w:b w:val="false"/>
          <w:i w:val="false"/>
          <w:color w:val="000000"/>
          <w:sz w:val="28"/>
        </w:rPr>
        <w:t>
      326) обеспечивает в пределах своей компетенции осуществление мероприятий гражданской защиты;</w:t>
      </w:r>
    </w:p>
    <w:bookmarkEnd w:id="420"/>
    <w:bookmarkStart w:name="z2267" w:id="421"/>
    <w:p>
      <w:pPr>
        <w:spacing w:after="0"/>
        <w:ind w:left="0"/>
        <w:jc w:val="both"/>
      </w:pPr>
      <w:r>
        <w:rPr>
          <w:rFonts w:ascii="Times New Roman"/>
          <w:b w:val="false"/>
          <w:i w:val="false"/>
          <w:color w:val="000000"/>
          <w:sz w:val="28"/>
        </w:rPr>
        <w:t>
      326-1) организует непосредственную подготовку курируемых отраслей к выполнению мероприятий в соответствии с планом обороны Республики Казахстан, осуществляет мероприятия по устойчивому функционированию отрасли в военное время;</w:t>
      </w:r>
    </w:p>
    <w:bookmarkEnd w:id="421"/>
    <w:bookmarkStart w:name="z1507" w:id="422"/>
    <w:p>
      <w:pPr>
        <w:spacing w:after="0"/>
        <w:ind w:left="0"/>
        <w:jc w:val="both"/>
      </w:pPr>
      <w:r>
        <w:rPr>
          <w:rFonts w:ascii="Times New Roman"/>
          <w:b w:val="false"/>
          <w:i w:val="false"/>
          <w:color w:val="000000"/>
          <w:sz w:val="28"/>
        </w:rPr>
        <w:t>
      327) принимает оперативные меры по предупреждению возникновения и ликвидации чрезвычайных ситуаций, снижению размеров ущерба и потерь в случае их возникновения, а также повышению устойчивости и безопасности функционирования объектов в чрезвычайных ситуациях;</w:t>
      </w:r>
    </w:p>
    <w:bookmarkEnd w:id="422"/>
    <w:bookmarkStart w:name="z2163" w:id="423"/>
    <w:p>
      <w:pPr>
        <w:spacing w:after="0"/>
        <w:ind w:left="0"/>
        <w:jc w:val="both"/>
      </w:pPr>
      <w:r>
        <w:rPr>
          <w:rFonts w:ascii="Times New Roman"/>
          <w:b w:val="false"/>
          <w:i w:val="false"/>
          <w:color w:val="000000"/>
          <w:sz w:val="28"/>
        </w:rPr>
        <w:t>
      327-1) принимает решение об объявлении отдельных территорий (акваторий) зоной чрезвычайной экологической ситуации на основании положительного заключения государственной экологической экспертизы, а также заключений уполномоченных государственных органов в сферах здравоохранения, образования и науки;</w:t>
      </w:r>
    </w:p>
    <w:bookmarkEnd w:id="423"/>
    <w:bookmarkStart w:name="z2164" w:id="424"/>
    <w:p>
      <w:pPr>
        <w:spacing w:after="0"/>
        <w:ind w:left="0"/>
        <w:jc w:val="both"/>
      </w:pPr>
      <w:r>
        <w:rPr>
          <w:rFonts w:ascii="Times New Roman"/>
          <w:b w:val="false"/>
          <w:i w:val="false"/>
          <w:color w:val="000000"/>
          <w:sz w:val="28"/>
        </w:rPr>
        <w:t>
      327-2) принимает решение о прекращении действия правового режима зоны чрезвычайной экологической ситуации на основании положительного заключения государственной экологической экспертизы и материалов обследования, свидетельствующих о нормализации экологической обстановки;</w:t>
      </w:r>
    </w:p>
    <w:bookmarkEnd w:id="424"/>
    <w:bookmarkStart w:name="z2165" w:id="425"/>
    <w:p>
      <w:pPr>
        <w:spacing w:after="0"/>
        <w:ind w:left="0"/>
        <w:jc w:val="both"/>
      </w:pPr>
      <w:r>
        <w:rPr>
          <w:rFonts w:ascii="Times New Roman"/>
          <w:b w:val="false"/>
          <w:i w:val="false"/>
          <w:color w:val="000000"/>
          <w:sz w:val="28"/>
        </w:rPr>
        <w:t>
      327-3) объявляет чрезвычайную экологическую ситуацию на водных объектах или бассейнах рек и месторождениях подземных вод;</w:t>
      </w:r>
    </w:p>
    <w:bookmarkEnd w:id="425"/>
    <w:bookmarkStart w:name="z1508" w:id="426"/>
    <w:p>
      <w:pPr>
        <w:spacing w:after="0"/>
        <w:ind w:left="0"/>
        <w:jc w:val="both"/>
      </w:pPr>
      <w:r>
        <w:rPr>
          <w:rFonts w:ascii="Times New Roman"/>
          <w:b w:val="false"/>
          <w:i w:val="false"/>
          <w:color w:val="000000"/>
          <w:sz w:val="28"/>
        </w:rPr>
        <w:t>
      328) осуществляет руководство деятельностью подведомственных организаций по планированию и проведению мероприятий по обеспечению национальной безопасности;</w:t>
      </w:r>
    </w:p>
    <w:bookmarkEnd w:id="426"/>
    <w:bookmarkStart w:name="z1509" w:id="427"/>
    <w:p>
      <w:pPr>
        <w:spacing w:after="0"/>
        <w:ind w:left="0"/>
        <w:jc w:val="both"/>
      </w:pPr>
      <w:r>
        <w:rPr>
          <w:rFonts w:ascii="Times New Roman"/>
          <w:b w:val="false"/>
          <w:i w:val="false"/>
          <w:color w:val="000000"/>
          <w:sz w:val="28"/>
        </w:rPr>
        <w:t>
      329) обеспечивает утверждение заключений по наилучшим доступным техникам по всем областям их применения не позднее 31 декабря 2023 года;</w:t>
      </w:r>
    </w:p>
    <w:bookmarkEnd w:id="427"/>
    <w:bookmarkStart w:name="z1510" w:id="428"/>
    <w:p>
      <w:pPr>
        <w:spacing w:after="0"/>
        <w:ind w:left="0"/>
        <w:jc w:val="both"/>
      </w:pPr>
      <w:r>
        <w:rPr>
          <w:rFonts w:ascii="Times New Roman"/>
          <w:b w:val="false"/>
          <w:i w:val="false"/>
          <w:color w:val="000000"/>
          <w:sz w:val="28"/>
        </w:rPr>
        <w:t>
      330) разрабатывает правила признания технологий в качестве "зеленых" технологий;</w:t>
      </w:r>
    </w:p>
    <w:bookmarkEnd w:id="428"/>
    <w:bookmarkStart w:name="z1511" w:id="429"/>
    <w:p>
      <w:pPr>
        <w:spacing w:after="0"/>
        <w:ind w:left="0"/>
        <w:jc w:val="both"/>
      </w:pPr>
      <w:r>
        <w:rPr>
          <w:rFonts w:ascii="Times New Roman"/>
          <w:b w:val="false"/>
          <w:i w:val="false"/>
          <w:color w:val="000000"/>
          <w:sz w:val="28"/>
        </w:rPr>
        <w:t>
      331) разрабатывает классификации (таксономию) "зеленых" проектов, подлежащих финансированию через "зеленые" облигации и "зеленые" кредиты;</w:t>
      </w:r>
    </w:p>
    <w:bookmarkEnd w:id="429"/>
    <w:bookmarkStart w:name="z1512" w:id="430"/>
    <w:p>
      <w:pPr>
        <w:spacing w:after="0"/>
        <w:ind w:left="0"/>
        <w:jc w:val="both"/>
      </w:pPr>
      <w:r>
        <w:rPr>
          <w:rFonts w:ascii="Times New Roman"/>
          <w:b w:val="false"/>
          <w:i w:val="false"/>
          <w:color w:val="000000"/>
          <w:sz w:val="28"/>
        </w:rPr>
        <w:t>
      332) согласовывает правила и условия финансирования организации, пятьдесят и более процентов голосующих акций (долей участия в уставном капитале) которой прямо или косвенно принадлежат государству и/или национальному управляющему холдингу, для дальнейшего финансирования проектов в обрабатывающей отрасли, направленных на улучшение окружающей среды;</w:t>
      </w:r>
    </w:p>
    <w:bookmarkEnd w:id="430"/>
    <w:bookmarkStart w:name="z1513" w:id="431"/>
    <w:p>
      <w:pPr>
        <w:spacing w:after="0"/>
        <w:ind w:left="0"/>
        <w:jc w:val="both"/>
      </w:pPr>
      <w:r>
        <w:rPr>
          <w:rFonts w:ascii="Times New Roman"/>
          <w:b w:val="false"/>
          <w:i w:val="false"/>
          <w:color w:val="000000"/>
          <w:sz w:val="28"/>
        </w:rPr>
        <w:t>
      333) разрабатывает правила и условия финансирования либо софинансирования строительства объектов по энергетической утилизации отходов на условиях возвратности;</w:t>
      </w:r>
    </w:p>
    <w:bookmarkEnd w:id="431"/>
    <w:bookmarkStart w:name="z1514" w:id="432"/>
    <w:p>
      <w:pPr>
        <w:spacing w:after="0"/>
        <w:ind w:left="0"/>
        <w:jc w:val="both"/>
      </w:pPr>
      <w:r>
        <w:rPr>
          <w:rFonts w:ascii="Times New Roman"/>
          <w:b w:val="false"/>
          <w:i w:val="false"/>
          <w:color w:val="000000"/>
          <w:sz w:val="28"/>
        </w:rPr>
        <w:t>
      334) разрабатывает правила ввоза на территорию Республики Казахстан, вывоза с территории Республики Казахстан, транзита опасных и других отходов по территории Республики Казахстан;</w:t>
      </w:r>
    </w:p>
    <w:bookmarkEnd w:id="432"/>
    <w:bookmarkStart w:name="z1515" w:id="433"/>
    <w:p>
      <w:pPr>
        <w:spacing w:after="0"/>
        <w:ind w:left="0"/>
        <w:jc w:val="both"/>
      </w:pPr>
      <w:r>
        <w:rPr>
          <w:rFonts w:ascii="Times New Roman"/>
          <w:b w:val="false"/>
          <w:i w:val="false"/>
          <w:color w:val="000000"/>
          <w:sz w:val="28"/>
        </w:rPr>
        <w:t>
      335) разрабатывает проект постановления Правительства Республики Казахстан об установлении границ государственной заповедной зоны в северной части Каспийского моря;</w:t>
      </w:r>
    </w:p>
    <w:bookmarkEnd w:id="433"/>
    <w:bookmarkStart w:name="z1516" w:id="434"/>
    <w:p>
      <w:pPr>
        <w:spacing w:after="0"/>
        <w:ind w:left="0"/>
        <w:jc w:val="both"/>
      </w:pPr>
      <w:r>
        <w:rPr>
          <w:rFonts w:ascii="Times New Roman"/>
          <w:b w:val="false"/>
          <w:i w:val="false"/>
          <w:color w:val="000000"/>
          <w:sz w:val="28"/>
        </w:rPr>
        <w:t>
      336) разрабатывает и утверждает правила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bookmarkEnd w:id="434"/>
    <w:bookmarkStart w:name="z1517" w:id="435"/>
    <w:p>
      <w:pPr>
        <w:spacing w:after="0"/>
        <w:ind w:left="0"/>
        <w:jc w:val="both"/>
      </w:pPr>
      <w:r>
        <w:rPr>
          <w:rFonts w:ascii="Times New Roman"/>
          <w:b w:val="false"/>
          <w:i w:val="false"/>
          <w:color w:val="000000"/>
          <w:sz w:val="28"/>
        </w:rPr>
        <w:t>
      337) разрабатывает и утверждает перечень бенчмарков в регулируемых секторах экономики;</w:t>
      </w:r>
    </w:p>
    <w:bookmarkEnd w:id="435"/>
    <w:bookmarkStart w:name="z1518" w:id="436"/>
    <w:p>
      <w:pPr>
        <w:spacing w:after="0"/>
        <w:ind w:left="0"/>
        <w:jc w:val="both"/>
      </w:pPr>
      <w:r>
        <w:rPr>
          <w:rFonts w:ascii="Times New Roman"/>
          <w:b w:val="false"/>
          <w:i w:val="false"/>
          <w:color w:val="000000"/>
          <w:sz w:val="28"/>
        </w:rPr>
        <w:t>
      338) разрабатывает и утверждает правила проведения контроля за полнотой, прозрачностью и достоверностью государственной инвентаризации выбросов и поглощений парниковых газов;</w:t>
      </w:r>
    </w:p>
    <w:bookmarkEnd w:id="436"/>
    <w:bookmarkStart w:name="z1519" w:id="437"/>
    <w:p>
      <w:pPr>
        <w:spacing w:after="0"/>
        <w:ind w:left="0"/>
        <w:jc w:val="both"/>
      </w:pPr>
      <w:r>
        <w:rPr>
          <w:rFonts w:ascii="Times New Roman"/>
          <w:b w:val="false"/>
          <w:i w:val="false"/>
          <w:color w:val="000000"/>
          <w:sz w:val="28"/>
        </w:rPr>
        <w:t>
      339) разрабатывает и утверждает правила проведения валидации и верификации;</w:t>
      </w:r>
    </w:p>
    <w:bookmarkEnd w:id="437"/>
    <w:bookmarkStart w:name="z1520" w:id="438"/>
    <w:p>
      <w:pPr>
        <w:spacing w:after="0"/>
        <w:ind w:left="0"/>
        <w:jc w:val="both"/>
      </w:pPr>
      <w:r>
        <w:rPr>
          <w:rFonts w:ascii="Times New Roman"/>
          <w:b w:val="false"/>
          <w:i w:val="false"/>
          <w:color w:val="000000"/>
          <w:sz w:val="28"/>
        </w:rPr>
        <w:t>
      340) разрабатывает и утверждает правила инвентаризации озоноразрушающих веществ;</w:t>
      </w:r>
    </w:p>
    <w:bookmarkEnd w:id="438"/>
    <w:bookmarkStart w:name="z1521" w:id="439"/>
    <w:p>
      <w:pPr>
        <w:spacing w:after="0"/>
        <w:ind w:left="0"/>
        <w:jc w:val="both"/>
      </w:pPr>
      <w:r>
        <w:rPr>
          <w:rFonts w:ascii="Times New Roman"/>
          <w:b w:val="false"/>
          <w:i w:val="false"/>
          <w:color w:val="000000"/>
          <w:sz w:val="28"/>
        </w:rPr>
        <w:t>
      341) разрабатывает и утверждает правила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bookmarkEnd w:id="439"/>
    <w:bookmarkStart w:name="z1522" w:id="440"/>
    <w:p>
      <w:pPr>
        <w:spacing w:after="0"/>
        <w:ind w:left="0"/>
        <w:jc w:val="both"/>
      </w:pPr>
      <w:r>
        <w:rPr>
          <w:rFonts w:ascii="Times New Roman"/>
          <w:b w:val="false"/>
          <w:i w:val="false"/>
          <w:color w:val="000000"/>
          <w:sz w:val="28"/>
        </w:rPr>
        <w:t>
      342) разрабатывает и утверждает правила по обращению с озоноразрушающими веществами;</w:t>
      </w:r>
    </w:p>
    <w:bookmarkEnd w:id="440"/>
    <w:bookmarkStart w:name="z1523" w:id="441"/>
    <w:p>
      <w:pPr>
        <w:spacing w:after="0"/>
        <w:ind w:left="0"/>
        <w:jc w:val="both"/>
      </w:pPr>
      <w:r>
        <w:rPr>
          <w:rFonts w:ascii="Times New Roman"/>
          <w:b w:val="false"/>
          <w:i w:val="false"/>
          <w:color w:val="000000"/>
          <w:sz w:val="28"/>
        </w:rPr>
        <w:t>
      343) разрабатывает и утверждает правила ведения государственного кадастра озоноразрушающих веществ;</w:t>
      </w:r>
    </w:p>
    <w:bookmarkEnd w:id="441"/>
    <w:bookmarkStart w:name="z1524" w:id="442"/>
    <w:p>
      <w:pPr>
        <w:spacing w:after="0"/>
        <w:ind w:left="0"/>
        <w:jc w:val="both"/>
      </w:pPr>
      <w:r>
        <w:rPr>
          <w:rFonts w:ascii="Times New Roman"/>
          <w:b w:val="false"/>
          <w:i w:val="false"/>
          <w:color w:val="000000"/>
          <w:sz w:val="28"/>
        </w:rPr>
        <w:t>
      344) разрабатывает и утверждает методику расчета эмиссий тяжелых металлов;</w:t>
      </w:r>
    </w:p>
    <w:bookmarkEnd w:id="442"/>
    <w:bookmarkStart w:name="z1525" w:id="443"/>
    <w:p>
      <w:pPr>
        <w:spacing w:after="0"/>
        <w:ind w:left="0"/>
        <w:jc w:val="both"/>
      </w:pPr>
      <w:r>
        <w:rPr>
          <w:rFonts w:ascii="Times New Roman"/>
          <w:b w:val="false"/>
          <w:i w:val="false"/>
          <w:color w:val="000000"/>
          <w:sz w:val="28"/>
        </w:rPr>
        <w:t>
      345) разрабатывает и утверждает методику расчета эмиссий стойких органических загрязняющих веществ;</w:t>
      </w:r>
    </w:p>
    <w:bookmarkEnd w:id="443"/>
    <w:bookmarkStart w:name="z1526" w:id="444"/>
    <w:p>
      <w:pPr>
        <w:spacing w:after="0"/>
        <w:ind w:left="0"/>
        <w:jc w:val="both"/>
      </w:pPr>
      <w:r>
        <w:rPr>
          <w:rFonts w:ascii="Times New Roman"/>
          <w:b w:val="false"/>
          <w:i w:val="false"/>
          <w:color w:val="000000"/>
          <w:sz w:val="28"/>
        </w:rPr>
        <w:t>
      346) разрабатывает и утверждает правила проведения послепроектного анализа и формы заключения по результатам послепроектного анализа;</w:t>
      </w:r>
    </w:p>
    <w:bookmarkEnd w:id="444"/>
    <w:bookmarkStart w:name="z1527" w:id="445"/>
    <w:p>
      <w:pPr>
        <w:spacing w:after="0"/>
        <w:ind w:left="0"/>
        <w:jc w:val="both"/>
      </w:pPr>
      <w:r>
        <w:rPr>
          <w:rFonts w:ascii="Times New Roman"/>
          <w:b w:val="false"/>
          <w:i w:val="false"/>
          <w:color w:val="000000"/>
          <w:sz w:val="28"/>
        </w:rPr>
        <w:t>
      347) разрабатывает и утверждает правила разработки плана мероприятий по охране окружающей среды;</w:t>
      </w:r>
    </w:p>
    <w:bookmarkEnd w:id="445"/>
    <w:bookmarkStart w:name="z1528" w:id="446"/>
    <w:p>
      <w:pPr>
        <w:spacing w:after="0"/>
        <w:ind w:left="0"/>
        <w:jc w:val="both"/>
      </w:pPr>
      <w:r>
        <w:rPr>
          <w:rFonts w:ascii="Times New Roman"/>
          <w:b w:val="false"/>
          <w:i w:val="false"/>
          <w:color w:val="000000"/>
          <w:sz w:val="28"/>
        </w:rPr>
        <w:t>
      348) разрабатывает и утверждает правила ведения государственного климатического кадастра, а также состав данных государственного климатического кадастра и предоставления государственным органам, иным организациям и физическим лицам его данных;</w:t>
      </w:r>
    </w:p>
    <w:bookmarkEnd w:id="446"/>
    <w:bookmarkStart w:name="z1529" w:id="447"/>
    <w:p>
      <w:pPr>
        <w:spacing w:after="0"/>
        <w:ind w:left="0"/>
        <w:jc w:val="both"/>
      </w:pPr>
      <w:r>
        <w:rPr>
          <w:rFonts w:ascii="Times New Roman"/>
          <w:b w:val="false"/>
          <w:i w:val="false"/>
          <w:color w:val="000000"/>
          <w:sz w:val="28"/>
        </w:rPr>
        <w:t>
      349) разрабатывает и утверждает правила ведения государственного гидрометеорологического фонда;</w:t>
      </w:r>
    </w:p>
    <w:bookmarkEnd w:id="447"/>
    <w:bookmarkStart w:name="z1530" w:id="448"/>
    <w:p>
      <w:pPr>
        <w:spacing w:after="0"/>
        <w:ind w:left="0"/>
        <w:jc w:val="both"/>
      </w:pPr>
      <w:r>
        <w:rPr>
          <w:rFonts w:ascii="Times New Roman"/>
          <w:b w:val="false"/>
          <w:i w:val="false"/>
          <w:color w:val="000000"/>
          <w:sz w:val="28"/>
        </w:rPr>
        <w:t>
      350) разрабатывает и утверждает правила представления информации национальной гидрометеорологической службой;</w:t>
      </w:r>
    </w:p>
    <w:bookmarkEnd w:id="448"/>
    <w:bookmarkStart w:name="z1531" w:id="449"/>
    <w:p>
      <w:pPr>
        <w:spacing w:after="0"/>
        <w:ind w:left="0"/>
        <w:jc w:val="both"/>
      </w:pPr>
      <w:r>
        <w:rPr>
          <w:rFonts w:ascii="Times New Roman"/>
          <w:b w:val="false"/>
          <w:i w:val="false"/>
          <w:color w:val="000000"/>
          <w:sz w:val="28"/>
        </w:rPr>
        <w:t>
      351) разрабатывает и утверждает положение о стационарных пунктах наблюдений и пунктах наблюдений за состоянием загрязнения атмосферы государственной наблюдательной сети;</w:t>
      </w:r>
    </w:p>
    <w:bookmarkEnd w:id="449"/>
    <w:bookmarkStart w:name="z1532" w:id="450"/>
    <w:p>
      <w:pPr>
        <w:spacing w:after="0"/>
        <w:ind w:left="0"/>
        <w:jc w:val="both"/>
      </w:pPr>
      <w:r>
        <w:rPr>
          <w:rFonts w:ascii="Times New Roman"/>
          <w:b w:val="false"/>
          <w:i w:val="false"/>
          <w:color w:val="000000"/>
          <w:sz w:val="28"/>
        </w:rPr>
        <w:t>
      352) разрабатывает и утверждает экологические критерии оценки земель в целях определения необходимости их перевода из более ценных в менее ценные, консервации, а также отнесения к зоне экологического бедствия или зоне чрезвычайной экологической ситуации;</w:t>
      </w:r>
    </w:p>
    <w:bookmarkEnd w:id="450"/>
    <w:bookmarkStart w:name="z1533" w:id="451"/>
    <w:p>
      <w:pPr>
        <w:spacing w:after="0"/>
        <w:ind w:left="0"/>
        <w:jc w:val="both"/>
      </w:pPr>
      <w:r>
        <w:rPr>
          <w:rFonts w:ascii="Times New Roman"/>
          <w:b w:val="false"/>
          <w:i w:val="false"/>
          <w:color w:val="000000"/>
          <w:sz w:val="28"/>
        </w:rPr>
        <w:t>
      353) разрабатывает и утверждает правила определения нормативов допустимого антропогенного воздействия на атмосферный воздух;</w:t>
      </w:r>
    </w:p>
    <w:bookmarkEnd w:id="451"/>
    <w:bookmarkStart w:name="z1534" w:id="452"/>
    <w:p>
      <w:pPr>
        <w:spacing w:after="0"/>
        <w:ind w:left="0"/>
        <w:jc w:val="both"/>
      </w:pPr>
      <w:r>
        <w:rPr>
          <w:rFonts w:ascii="Times New Roman"/>
          <w:b w:val="false"/>
          <w:i w:val="false"/>
          <w:color w:val="000000"/>
          <w:sz w:val="28"/>
        </w:rPr>
        <w:t>
      354) разрабатывает и утверждает правила определения нормативов допустимого антропогенного воздействия на водные объекты;</w:t>
      </w:r>
    </w:p>
    <w:bookmarkEnd w:id="452"/>
    <w:bookmarkStart w:name="z1535" w:id="453"/>
    <w:p>
      <w:pPr>
        <w:spacing w:after="0"/>
        <w:ind w:left="0"/>
        <w:jc w:val="both"/>
      </w:pPr>
      <w:r>
        <w:rPr>
          <w:rFonts w:ascii="Times New Roman"/>
          <w:b w:val="false"/>
          <w:i w:val="false"/>
          <w:color w:val="000000"/>
          <w:sz w:val="28"/>
        </w:rPr>
        <w:t>
      355) разрабатывает и утверждает методику разработки проекта нормативов размещения серы в открытом виде на серных картах;</w:t>
      </w:r>
    </w:p>
    <w:bookmarkEnd w:id="453"/>
    <w:bookmarkStart w:name="z1536" w:id="454"/>
    <w:p>
      <w:pPr>
        <w:spacing w:after="0"/>
        <w:ind w:left="0"/>
        <w:jc w:val="both"/>
      </w:pPr>
      <w:r>
        <w:rPr>
          <w:rFonts w:ascii="Times New Roman"/>
          <w:b w:val="false"/>
          <w:i w:val="false"/>
          <w:color w:val="000000"/>
          <w:sz w:val="28"/>
        </w:rPr>
        <w:t>
      356) разрабатывает и утверждает правила разработки нормативов допустимой совокупной антропогенной нагрузки;</w:t>
      </w:r>
    </w:p>
    <w:bookmarkEnd w:id="454"/>
    <w:bookmarkStart w:name="z1537" w:id="455"/>
    <w:p>
      <w:pPr>
        <w:spacing w:after="0"/>
        <w:ind w:left="0"/>
        <w:jc w:val="both"/>
      </w:pPr>
      <w:r>
        <w:rPr>
          <w:rFonts w:ascii="Times New Roman"/>
          <w:b w:val="false"/>
          <w:i w:val="false"/>
          <w:color w:val="000000"/>
          <w:sz w:val="28"/>
        </w:rPr>
        <w:t>
      357) разрабатывает и утверждает инструкции по определению категории объекта, оказывающего негативное воздействие на окружающую среду;</w:t>
      </w:r>
    </w:p>
    <w:bookmarkEnd w:id="455"/>
    <w:bookmarkStart w:name="z1538" w:id="456"/>
    <w:p>
      <w:pPr>
        <w:spacing w:after="0"/>
        <w:ind w:left="0"/>
        <w:jc w:val="both"/>
      </w:pPr>
      <w:r>
        <w:rPr>
          <w:rFonts w:ascii="Times New Roman"/>
          <w:b w:val="false"/>
          <w:i w:val="false"/>
          <w:color w:val="000000"/>
          <w:sz w:val="28"/>
        </w:rPr>
        <w:t>
      358) разрабатывает и утверждает правила разработки программы производственного экологического контроля объектов I и II категорий, ведения внутреннего учета, формирования и представления периодических отчетов по результатам производственного экологического контроля;</w:t>
      </w:r>
    </w:p>
    <w:bookmarkEnd w:id="456"/>
    <w:bookmarkStart w:name="z1539" w:id="457"/>
    <w:p>
      <w:pPr>
        <w:spacing w:after="0"/>
        <w:ind w:left="0"/>
        <w:jc w:val="both"/>
      </w:pPr>
      <w:r>
        <w:rPr>
          <w:rFonts w:ascii="Times New Roman"/>
          <w:b w:val="false"/>
          <w:i w:val="false"/>
          <w:color w:val="000000"/>
          <w:sz w:val="28"/>
        </w:rPr>
        <w:t>
      359) разрабатывает и утверждает формы сводных данных по принятым декларациям о воздействии на окружающую среду;</w:t>
      </w:r>
    </w:p>
    <w:bookmarkEnd w:id="457"/>
    <w:bookmarkStart w:name="z1540" w:id="458"/>
    <w:p>
      <w:pPr>
        <w:spacing w:after="0"/>
        <w:ind w:left="0"/>
        <w:jc w:val="both"/>
      </w:pPr>
      <w:r>
        <w:rPr>
          <w:rFonts w:ascii="Times New Roman"/>
          <w:b w:val="false"/>
          <w:i w:val="false"/>
          <w:color w:val="000000"/>
          <w:sz w:val="28"/>
        </w:rPr>
        <w:t>
      360) разрабатывает и утверждает правила выполнения компенсации потери биоразнообразия;</w:t>
      </w:r>
    </w:p>
    <w:bookmarkEnd w:id="458"/>
    <w:bookmarkStart w:name="z1541" w:id="459"/>
    <w:p>
      <w:pPr>
        <w:spacing w:after="0"/>
        <w:ind w:left="0"/>
        <w:jc w:val="both"/>
      </w:pPr>
      <w:r>
        <w:rPr>
          <w:rFonts w:ascii="Times New Roman"/>
          <w:b w:val="false"/>
          <w:i w:val="false"/>
          <w:color w:val="000000"/>
          <w:sz w:val="28"/>
        </w:rPr>
        <w:t>
      361) разрабатывает и утверждает правила учета принятого финансового обеспечения;</w:t>
      </w:r>
    </w:p>
    <w:bookmarkEnd w:id="459"/>
    <w:bookmarkStart w:name="z1542" w:id="460"/>
    <w:p>
      <w:pPr>
        <w:spacing w:after="0"/>
        <w:ind w:left="0"/>
        <w:jc w:val="both"/>
      </w:pPr>
      <w:r>
        <w:rPr>
          <w:rFonts w:ascii="Times New Roman"/>
          <w:b w:val="false"/>
          <w:i w:val="false"/>
          <w:color w:val="000000"/>
          <w:sz w:val="28"/>
        </w:rPr>
        <w:t>
      362) разрабатывает и утверждает методику определения размера финансового обеспечения исполнения обязательств по ликвидации последствий эксплуатации объекта I категории;</w:t>
      </w:r>
    </w:p>
    <w:bookmarkEnd w:id="460"/>
    <w:bookmarkStart w:name="z1543" w:id="461"/>
    <w:p>
      <w:pPr>
        <w:spacing w:after="0"/>
        <w:ind w:left="0"/>
        <w:jc w:val="both"/>
      </w:pPr>
      <w:r>
        <w:rPr>
          <w:rFonts w:ascii="Times New Roman"/>
          <w:b w:val="false"/>
          <w:i w:val="false"/>
          <w:color w:val="000000"/>
          <w:sz w:val="28"/>
        </w:rPr>
        <w:t>
      363) разрабатывает и утверждает формы заявления о предоставлении гарантии, залога банковского вклада, залога имущества и страхования;</w:t>
      </w:r>
    </w:p>
    <w:bookmarkEnd w:id="461"/>
    <w:bookmarkStart w:name="z1544" w:id="462"/>
    <w:p>
      <w:pPr>
        <w:spacing w:after="0"/>
        <w:ind w:left="0"/>
        <w:jc w:val="both"/>
      </w:pPr>
      <w:r>
        <w:rPr>
          <w:rFonts w:ascii="Times New Roman"/>
          <w:b w:val="false"/>
          <w:i w:val="false"/>
          <w:color w:val="000000"/>
          <w:sz w:val="28"/>
        </w:rPr>
        <w:t>
      364) разрабатывает и утверждает типовую форму гарантии, предоставляемой в качестве финансового обеспечения исполнения обязательств по ликвидации последствий эксплуатации объекта I категории;</w:t>
      </w:r>
    </w:p>
    <w:bookmarkEnd w:id="462"/>
    <w:bookmarkStart w:name="z1545" w:id="463"/>
    <w:p>
      <w:pPr>
        <w:spacing w:after="0"/>
        <w:ind w:left="0"/>
        <w:jc w:val="both"/>
      </w:pPr>
      <w:r>
        <w:rPr>
          <w:rFonts w:ascii="Times New Roman"/>
          <w:b w:val="false"/>
          <w:i w:val="false"/>
          <w:color w:val="000000"/>
          <w:sz w:val="28"/>
        </w:rPr>
        <w:t>
      365) разрабатывает и утверждает типовой договор залога банковского вклада в качестве финансового обеспечения исполнения обязательств по ликвидации последствий эксплуатации объекта I категории;</w:t>
      </w:r>
    </w:p>
    <w:bookmarkEnd w:id="463"/>
    <w:bookmarkStart w:name="z1546" w:id="464"/>
    <w:p>
      <w:pPr>
        <w:spacing w:after="0"/>
        <w:ind w:left="0"/>
        <w:jc w:val="both"/>
      </w:pPr>
      <w:r>
        <w:rPr>
          <w:rFonts w:ascii="Times New Roman"/>
          <w:b w:val="false"/>
          <w:i w:val="false"/>
          <w:color w:val="000000"/>
          <w:sz w:val="28"/>
        </w:rPr>
        <w:t>
      366) разрабатывает и утверждает типовой договор залога имущества в качестве финансового обеспечения исполнения обязательств по ликвидации последствий эксплуатации объекта I категории;</w:t>
      </w:r>
    </w:p>
    <w:bookmarkEnd w:id="464"/>
    <w:bookmarkStart w:name="z1547" w:id="465"/>
    <w:p>
      <w:pPr>
        <w:spacing w:after="0"/>
        <w:ind w:left="0"/>
        <w:jc w:val="both"/>
      </w:pPr>
      <w:r>
        <w:rPr>
          <w:rFonts w:ascii="Times New Roman"/>
          <w:b w:val="false"/>
          <w:i w:val="false"/>
          <w:color w:val="000000"/>
          <w:sz w:val="28"/>
        </w:rPr>
        <w:t>
      367) разрабатывает и утверждает правила привлечения внешних независимых экспертов, в том числе предъявляемых к ним квалификационных критериев;</w:t>
      </w:r>
    </w:p>
    <w:bookmarkEnd w:id="465"/>
    <w:bookmarkStart w:name="z1548" w:id="466"/>
    <w:p>
      <w:pPr>
        <w:spacing w:after="0"/>
        <w:ind w:left="0"/>
        <w:jc w:val="both"/>
      </w:pPr>
      <w:r>
        <w:rPr>
          <w:rFonts w:ascii="Times New Roman"/>
          <w:b w:val="false"/>
          <w:i w:val="false"/>
          <w:color w:val="000000"/>
          <w:sz w:val="28"/>
        </w:rPr>
        <w:t>
      368) разрабатывает и утверждает перечень экологически опасных видов хозяйственной и иной деятельности;</w:t>
      </w:r>
    </w:p>
    <w:bookmarkEnd w:id="466"/>
    <w:bookmarkStart w:name="z1549" w:id="467"/>
    <w:p>
      <w:pPr>
        <w:spacing w:after="0"/>
        <w:ind w:left="0"/>
        <w:jc w:val="both"/>
      </w:pPr>
      <w:r>
        <w:rPr>
          <w:rFonts w:ascii="Times New Roman"/>
          <w:b w:val="false"/>
          <w:i w:val="false"/>
          <w:color w:val="000000"/>
          <w:sz w:val="28"/>
        </w:rPr>
        <w:t>
      369) разрабатывает и утверждает методику проведения анализа суммарной экологической пользы;</w:t>
      </w:r>
    </w:p>
    <w:bookmarkEnd w:id="467"/>
    <w:bookmarkStart w:name="z1550" w:id="468"/>
    <w:p>
      <w:pPr>
        <w:spacing w:after="0"/>
        <w:ind w:left="0"/>
        <w:jc w:val="both"/>
      </w:pPr>
      <w:r>
        <w:rPr>
          <w:rFonts w:ascii="Times New Roman"/>
          <w:b w:val="false"/>
          <w:i w:val="false"/>
          <w:color w:val="000000"/>
          <w:sz w:val="28"/>
        </w:rPr>
        <w:t>
      370) разрабатывает и утверждает правила включения диспергентов и хердеров в перечень диспергентов и хердеров для ликвидации аварийных разливов нефти на море и предохранительной зоне Республики Казахстан;</w:t>
      </w:r>
    </w:p>
    <w:bookmarkEnd w:id="468"/>
    <w:bookmarkStart w:name="z1551" w:id="469"/>
    <w:p>
      <w:pPr>
        <w:spacing w:after="0"/>
        <w:ind w:left="0"/>
        <w:jc w:val="both"/>
      </w:pPr>
      <w:r>
        <w:rPr>
          <w:rFonts w:ascii="Times New Roman"/>
          <w:b w:val="false"/>
          <w:i w:val="false"/>
          <w:color w:val="000000"/>
          <w:sz w:val="28"/>
        </w:rPr>
        <w:t>
      371) утверждает правила ведения реестра субъектов предпринимательства в сфере управления отходами;</w:t>
      </w:r>
    </w:p>
    <w:bookmarkEnd w:id="469"/>
    <w:bookmarkStart w:name="z1552" w:id="470"/>
    <w:p>
      <w:pPr>
        <w:spacing w:after="0"/>
        <w:ind w:left="0"/>
        <w:jc w:val="both"/>
      </w:pPr>
      <w:r>
        <w:rPr>
          <w:rFonts w:ascii="Times New Roman"/>
          <w:b w:val="false"/>
          <w:i w:val="false"/>
          <w:color w:val="000000"/>
          <w:sz w:val="28"/>
        </w:rPr>
        <w:t>
      372) утверждает правила разработки программы предотвращения крупных экологических происшествий при управлении отходами горнодобывающей промышленности, а также внутреннего плана реагирования на такие происшествия;</w:t>
      </w:r>
    </w:p>
    <w:bookmarkEnd w:id="470"/>
    <w:bookmarkStart w:name="z1553" w:id="471"/>
    <w:p>
      <w:pPr>
        <w:spacing w:after="0"/>
        <w:ind w:left="0"/>
        <w:jc w:val="both"/>
      </w:pPr>
      <w:r>
        <w:rPr>
          <w:rFonts w:ascii="Times New Roman"/>
          <w:b w:val="false"/>
          <w:i w:val="false"/>
          <w:color w:val="000000"/>
          <w:sz w:val="28"/>
        </w:rPr>
        <w:t>
      373) разрабатывает и утверждает перечень национальных стандартов в области управления отдельными видами отходов;</w:t>
      </w:r>
    </w:p>
    <w:bookmarkEnd w:id="471"/>
    <w:bookmarkStart w:name="z1554" w:id="472"/>
    <w:p>
      <w:pPr>
        <w:spacing w:after="0"/>
        <w:ind w:left="0"/>
        <w:jc w:val="both"/>
      </w:pPr>
      <w:r>
        <w:rPr>
          <w:rFonts w:ascii="Times New Roman"/>
          <w:b w:val="false"/>
          <w:i w:val="false"/>
          <w:color w:val="000000"/>
          <w:sz w:val="28"/>
        </w:rPr>
        <w:t>
      374) утверждает требования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w:t>
      </w:r>
    </w:p>
    <w:bookmarkEnd w:id="472"/>
    <w:bookmarkStart w:name="z1555" w:id="473"/>
    <w:p>
      <w:pPr>
        <w:spacing w:after="0"/>
        <w:ind w:left="0"/>
        <w:jc w:val="both"/>
      </w:pPr>
      <w:r>
        <w:rPr>
          <w:rFonts w:ascii="Times New Roman"/>
          <w:b w:val="false"/>
          <w:i w:val="false"/>
          <w:color w:val="000000"/>
          <w:sz w:val="28"/>
        </w:rPr>
        <w:t>
      375) определяет порядок и условия организации сбора, транспортировки, подготовки к повторному использованию, сортировки, обработки, переработки, обезвреживания, утилизации, уничтожения отходов, содержащих стойкие органические загрязнители;</w:t>
      </w:r>
    </w:p>
    <w:bookmarkEnd w:id="473"/>
    <w:bookmarkStart w:name="z2182" w:id="474"/>
    <w:p>
      <w:pPr>
        <w:spacing w:after="0"/>
        <w:ind w:left="0"/>
        <w:jc w:val="both"/>
      </w:pPr>
      <w:r>
        <w:rPr>
          <w:rFonts w:ascii="Times New Roman"/>
          <w:b w:val="false"/>
          <w:i w:val="false"/>
          <w:color w:val="000000"/>
          <w:sz w:val="28"/>
        </w:rPr>
        <w:t>
      375-1) разрабатывает и утверждает правила организации сбора, транспортировки, подготовки к повторному использованию, сортировки, обработки, переработки, обезвреживания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путем выплат;</w:t>
      </w:r>
    </w:p>
    <w:bookmarkEnd w:id="474"/>
    <w:bookmarkStart w:name="z2183" w:id="475"/>
    <w:p>
      <w:pPr>
        <w:spacing w:after="0"/>
        <w:ind w:left="0"/>
        <w:jc w:val="both"/>
      </w:pPr>
      <w:r>
        <w:rPr>
          <w:rFonts w:ascii="Times New Roman"/>
          <w:b w:val="false"/>
          <w:i w:val="false"/>
          <w:color w:val="000000"/>
          <w:sz w:val="28"/>
        </w:rPr>
        <w:t>
      375-2) разрабатывает и утверждает правила организации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w:t>
      </w:r>
    </w:p>
    <w:bookmarkEnd w:id="475"/>
    <w:bookmarkStart w:name="z2184" w:id="476"/>
    <w:p>
      <w:pPr>
        <w:spacing w:after="0"/>
        <w:ind w:left="0"/>
        <w:jc w:val="both"/>
      </w:pPr>
      <w:r>
        <w:rPr>
          <w:rFonts w:ascii="Times New Roman"/>
          <w:b w:val="false"/>
          <w:i w:val="false"/>
          <w:color w:val="000000"/>
          <w:sz w:val="28"/>
        </w:rPr>
        <w:t>
      375-3) разрабатывает размеры денежных выплат оператора расширенных обязательств производителей (импортеров) за счет денег, поступивших на его банковский счет от производителей и импортеров, субъектам предпринимательства, осуществляющим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w:t>
      </w:r>
    </w:p>
    <w:bookmarkEnd w:id="476"/>
    <w:bookmarkStart w:name="z1556" w:id="477"/>
    <w:p>
      <w:pPr>
        <w:spacing w:after="0"/>
        <w:ind w:left="0"/>
        <w:jc w:val="both"/>
      </w:pPr>
      <w:r>
        <w:rPr>
          <w:rFonts w:ascii="Times New Roman"/>
          <w:b w:val="false"/>
          <w:i w:val="false"/>
          <w:color w:val="000000"/>
          <w:sz w:val="28"/>
        </w:rPr>
        <w:t>
      376) разрабатывает и утверждает правила использования диких животных в целях получения продуктов их жизнедеятельности;</w:t>
      </w:r>
    </w:p>
    <w:bookmarkEnd w:id="477"/>
    <w:bookmarkStart w:name="z1557" w:id="478"/>
    <w:p>
      <w:pPr>
        <w:spacing w:after="0"/>
        <w:ind w:left="0"/>
        <w:jc w:val="both"/>
      </w:pPr>
      <w:r>
        <w:rPr>
          <w:rFonts w:ascii="Times New Roman"/>
          <w:b w:val="false"/>
          <w:i w:val="false"/>
          <w:color w:val="000000"/>
          <w:sz w:val="28"/>
        </w:rPr>
        <w:t>
      377) разрабатывает и утверждает правила расследования случаев гибели животных, отнесенных к редким и находящимся под угрозой исчезновения видам;</w:t>
      </w:r>
    </w:p>
    <w:bookmarkEnd w:id="478"/>
    <w:bookmarkStart w:name="z1558" w:id="479"/>
    <w:p>
      <w:pPr>
        <w:spacing w:after="0"/>
        <w:ind w:left="0"/>
        <w:jc w:val="both"/>
      </w:pPr>
      <w:r>
        <w:rPr>
          <w:rFonts w:ascii="Times New Roman"/>
          <w:b w:val="false"/>
          <w:i w:val="false"/>
          <w:color w:val="000000"/>
          <w:sz w:val="28"/>
        </w:rPr>
        <w:t>
      378) разрабатывает и утверждает правила предоставления информации о неблагоприятных метеорологических условиях, требования к составу и содержанию такой информации, порядок ее опубликования и предоставления заинтересованным лицам;</w:t>
      </w:r>
    </w:p>
    <w:bookmarkEnd w:id="479"/>
    <w:bookmarkStart w:name="z1559" w:id="480"/>
    <w:p>
      <w:pPr>
        <w:spacing w:after="0"/>
        <w:ind w:left="0"/>
        <w:jc w:val="both"/>
      </w:pPr>
      <w:r>
        <w:rPr>
          <w:rFonts w:ascii="Times New Roman"/>
          <w:b w:val="false"/>
          <w:i w:val="false"/>
          <w:color w:val="000000"/>
          <w:sz w:val="28"/>
        </w:rPr>
        <w:t>
      379) разрабатывает и утверждает правила эксплуатации установок очистки газов;</w:t>
      </w:r>
    </w:p>
    <w:bookmarkEnd w:id="480"/>
    <w:bookmarkStart w:name="z1560" w:id="481"/>
    <w:p>
      <w:pPr>
        <w:spacing w:after="0"/>
        <w:ind w:left="0"/>
        <w:jc w:val="both"/>
      </w:pPr>
      <w:r>
        <w:rPr>
          <w:rFonts w:ascii="Times New Roman"/>
          <w:b w:val="false"/>
          <w:i w:val="false"/>
          <w:color w:val="000000"/>
          <w:sz w:val="28"/>
        </w:rPr>
        <w:t>
      380) организует по решению Правительства Республики Казахстан работу по выявлению и оценке отдельных объектов исторического загрязнения;</w:t>
      </w:r>
    </w:p>
    <w:bookmarkEnd w:id="481"/>
    <w:bookmarkStart w:name="z1561" w:id="482"/>
    <w:p>
      <w:pPr>
        <w:spacing w:after="0"/>
        <w:ind w:left="0"/>
        <w:jc w:val="both"/>
      </w:pPr>
      <w:r>
        <w:rPr>
          <w:rFonts w:ascii="Times New Roman"/>
          <w:b w:val="false"/>
          <w:i w:val="false"/>
          <w:color w:val="000000"/>
          <w:sz w:val="28"/>
        </w:rPr>
        <w:t>
      381) организует по решению Правительства Республики Казахстан работу по ликвидации исторического загрязнения в отношении отдельных объектов;</w:t>
      </w:r>
    </w:p>
    <w:bookmarkEnd w:id="482"/>
    <w:bookmarkStart w:name="z1562" w:id="483"/>
    <w:p>
      <w:pPr>
        <w:spacing w:after="0"/>
        <w:ind w:left="0"/>
        <w:jc w:val="both"/>
      </w:pPr>
      <w:r>
        <w:rPr>
          <w:rFonts w:ascii="Times New Roman"/>
          <w:b w:val="false"/>
          <w:i w:val="false"/>
          <w:color w:val="000000"/>
          <w:sz w:val="28"/>
        </w:rPr>
        <w:t>
      382) определяет приоритетные объекты, в отношении которых проведены работы по ликвидации исторического загрязнения, а также принимает иные неотложные меры по результатам категорирования объектов исторического загрязнения;</w:t>
      </w:r>
    </w:p>
    <w:bookmarkEnd w:id="483"/>
    <w:bookmarkStart w:name="z1563" w:id="484"/>
    <w:p>
      <w:pPr>
        <w:spacing w:after="0"/>
        <w:ind w:left="0"/>
        <w:jc w:val="both"/>
      </w:pPr>
      <w:r>
        <w:rPr>
          <w:rFonts w:ascii="Times New Roman"/>
          <w:b w:val="false"/>
          <w:i w:val="false"/>
          <w:color w:val="000000"/>
          <w:sz w:val="28"/>
        </w:rPr>
        <w:t>
      383) устанавливает по согласованию с антимонопольным органом цены на товары (работы, услуги), производимые и (или) реализуемые субъектами государственной монополии и специального права;</w:t>
      </w:r>
    </w:p>
    <w:bookmarkEnd w:id="484"/>
    <w:bookmarkStart w:name="z1564" w:id="485"/>
    <w:p>
      <w:pPr>
        <w:spacing w:after="0"/>
        <w:ind w:left="0"/>
        <w:jc w:val="both"/>
      </w:pPr>
      <w:r>
        <w:rPr>
          <w:rFonts w:ascii="Times New Roman"/>
          <w:b w:val="false"/>
          <w:i w:val="false"/>
          <w:color w:val="000000"/>
          <w:sz w:val="28"/>
        </w:rPr>
        <w:t>
      384) разрабатывает последующие национальные вклады Республики Казахстан в соответствии с международными договорами, ратифицированными Республикой Казахстан;</w:t>
      </w:r>
    </w:p>
    <w:bookmarkEnd w:id="485"/>
    <w:bookmarkStart w:name="z1565" w:id="486"/>
    <w:p>
      <w:pPr>
        <w:spacing w:after="0"/>
        <w:ind w:left="0"/>
        <w:jc w:val="both"/>
      </w:pPr>
      <w:r>
        <w:rPr>
          <w:rFonts w:ascii="Times New Roman"/>
          <w:b w:val="false"/>
          <w:i w:val="false"/>
          <w:color w:val="000000"/>
          <w:sz w:val="28"/>
        </w:rPr>
        <w:t>
      385) согласовывает правила и нормы транспортировки опасных отходов на транспортных средствах, требования к выполнению погрузочно-разгрузочных работ и другие требования по обеспечению экологической и санитарно-эпидемиологической безопасности, утверждаемые уполномоченным органом в области транспорта и коммуникаций;</w:t>
      </w:r>
    </w:p>
    <w:bookmarkEnd w:id="486"/>
    <w:bookmarkStart w:name="z1566" w:id="487"/>
    <w:p>
      <w:pPr>
        <w:spacing w:after="0"/>
        <w:ind w:left="0"/>
        <w:jc w:val="both"/>
      </w:pPr>
      <w:r>
        <w:rPr>
          <w:rFonts w:ascii="Times New Roman"/>
          <w:b w:val="false"/>
          <w:i w:val="false"/>
          <w:color w:val="000000"/>
          <w:sz w:val="28"/>
        </w:rPr>
        <w:t>
      386) организует ведение реестра закрытых (выведенных из эксплуатации, ликвидированных) и заброшенных (бесхозяйных) объектов складирования отходов горнодобывающей промышленности, вызывающих существенные негативные последствия для окружающей среды или несущих угрозу для жизни и (или) здоровья населения, а также для окружающей среды в краткосрочной или среднесрочной перспективе;</w:t>
      </w:r>
    </w:p>
    <w:bookmarkEnd w:id="487"/>
    <w:bookmarkStart w:name="z1567" w:id="488"/>
    <w:p>
      <w:pPr>
        <w:spacing w:after="0"/>
        <w:ind w:left="0"/>
        <w:jc w:val="both"/>
      </w:pPr>
      <w:r>
        <w:rPr>
          <w:rFonts w:ascii="Times New Roman"/>
          <w:b w:val="false"/>
          <w:i w:val="false"/>
          <w:color w:val="000000"/>
          <w:sz w:val="28"/>
        </w:rPr>
        <w:t>
      387) осуществляет выдачу разрешений на ввоз в Республику Казахстан и вывоза из Республики Казахстан животных (за исключением рыбных ресурсов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488"/>
    <w:bookmarkStart w:name="z1568" w:id="489"/>
    <w:p>
      <w:pPr>
        <w:spacing w:after="0"/>
        <w:ind w:left="0"/>
        <w:jc w:val="both"/>
      </w:pPr>
      <w:r>
        <w:rPr>
          <w:rFonts w:ascii="Times New Roman"/>
          <w:b w:val="false"/>
          <w:i w:val="false"/>
          <w:color w:val="000000"/>
          <w:sz w:val="28"/>
        </w:rPr>
        <w:t>
      388) разрабатывает и утверждает совместно с уполномоченным органом в области санитарно-эпидемиологического благополучия населения перечень допускаемых к использованию в Республике Казахстан генетически модифицированных продуктов;</w:t>
      </w:r>
    </w:p>
    <w:bookmarkEnd w:id="489"/>
    <w:bookmarkStart w:name="z1569" w:id="490"/>
    <w:p>
      <w:pPr>
        <w:spacing w:after="0"/>
        <w:ind w:left="0"/>
        <w:jc w:val="both"/>
      </w:pPr>
      <w:r>
        <w:rPr>
          <w:rFonts w:ascii="Times New Roman"/>
          <w:b w:val="false"/>
          <w:i w:val="false"/>
          <w:color w:val="000000"/>
          <w:sz w:val="28"/>
        </w:rPr>
        <w:t>
      389) разрабатывает и утверждает правила ведения реестра экологических разрешений и деклараций о воздействии на окружающую среду;</w:t>
      </w:r>
    </w:p>
    <w:bookmarkEnd w:id="490"/>
    <w:bookmarkStart w:name="z1570" w:id="491"/>
    <w:p>
      <w:pPr>
        <w:spacing w:after="0"/>
        <w:ind w:left="0"/>
        <w:jc w:val="both"/>
      </w:pPr>
      <w:r>
        <w:rPr>
          <w:rFonts w:ascii="Times New Roman"/>
          <w:b w:val="false"/>
          <w:i w:val="false"/>
          <w:color w:val="000000"/>
          <w:sz w:val="28"/>
        </w:rPr>
        <w:t>
      390) разрабатывает и утверждает правила ведения внутреннего учета, формирования и представления периодических отчетов по результатам производственного экологического контроля в электронной форме в национальный банк данных об окружающей среде и природных ресурсах Республики Казахстан;</w:t>
      </w:r>
    </w:p>
    <w:bookmarkEnd w:id="491"/>
    <w:bookmarkStart w:name="z1571" w:id="492"/>
    <w:p>
      <w:pPr>
        <w:spacing w:after="0"/>
        <w:ind w:left="0"/>
        <w:jc w:val="both"/>
      </w:pPr>
      <w:r>
        <w:rPr>
          <w:rFonts w:ascii="Times New Roman"/>
          <w:b w:val="false"/>
          <w:i w:val="false"/>
          <w:color w:val="000000"/>
          <w:sz w:val="28"/>
        </w:rPr>
        <w:t>
      391) осуществляет международное сотрудничество в области охраны окружающей среды;</w:t>
      </w:r>
    </w:p>
    <w:bookmarkEnd w:id="492"/>
    <w:bookmarkStart w:name="z2166" w:id="493"/>
    <w:p>
      <w:pPr>
        <w:spacing w:after="0"/>
        <w:ind w:left="0"/>
        <w:jc w:val="both"/>
      </w:pPr>
      <w:r>
        <w:rPr>
          <w:rFonts w:ascii="Times New Roman"/>
          <w:b w:val="false"/>
          <w:i w:val="false"/>
          <w:color w:val="000000"/>
          <w:sz w:val="28"/>
        </w:rPr>
        <w:t>
      391-1) осуществляет реализацию государственной политики по выполнению обязательств по международным договорам Республики Казахстан в области изменения климата;</w:t>
      </w:r>
    </w:p>
    <w:bookmarkEnd w:id="493"/>
    <w:bookmarkStart w:name="z1572" w:id="494"/>
    <w:p>
      <w:pPr>
        <w:spacing w:after="0"/>
        <w:ind w:left="0"/>
        <w:jc w:val="both"/>
      </w:pPr>
      <w:r>
        <w:rPr>
          <w:rFonts w:ascii="Times New Roman"/>
          <w:b w:val="false"/>
          <w:i w:val="false"/>
          <w:color w:val="000000"/>
          <w:sz w:val="28"/>
        </w:rPr>
        <w:t>
      392) размещает на официальном интернет-ресурсе Министерства результат проведенного анализа регуляторного воздействия;</w:t>
      </w:r>
    </w:p>
    <w:bookmarkEnd w:id="494"/>
    <w:bookmarkStart w:name="z1573" w:id="495"/>
    <w:p>
      <w:pPr>
        <w:spacing w:after="0"/>
        <w:ind w:left="0"/>
        <w:jc w:val="both"/>
      </w:pPr>
      <w:r>
        <w:rPr>
          <w:rFonts w:ascii="Times New Roman"/>
          <w:b w:val="false"/>
          <w:i w:val="false"/>
          <w:color w:val="000000"/>
          <w:sz w:val="28"/>
        </w:rPr>
        <w:t xml:space="preserve">
      393) осуществляет наблюдение и проверки на предмет соответствия деятельности проверяемых субъектов (объектов) контроля и надзора требованиям, установленным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Предпринимательского кодекса Республики Казахстан;</w:t>
      </w:r>
    </w:p>
    <w:bookmarkEnd w:id="495"/>
    <w:bookmarkStart w:name="z1574" w:id="496"/>
    <w:p>
      <w:pPr>
        <w:spacing w:after="0"/>
        <w:ind w:left="0"/>
        <w:jc w:val="both"/>
      </w:pPr>
      <w:r>
        <w:rPr>
          <w:rFonts w:ascii="Times New Roman"/>
          <w:b w:val="false"/>
          <w:i w:val="false"/>
          <w:color w:val="000000"/>
          <w:sz w:val="28"/>
        </w:rPr>
        <w:t>
      394) реализует государственную политику в области государственного контроля и надзора в соответствующей сфере;</w:t>
      </w:r>
    </w:p>
    <w:bookmarkEnd w:id="496"/>
    <w:bookmarkStart w:name="z1575" w:id="497"/>
    <w:p>
      <w:pPr>
        <w:spacing w:after="0"/>
        <w:ind w:left="0"/>
        <w:jc w:val="both"/>
      </w:pPr>
      <w:r>
        <w:rPr>
          <w:rFonts w:ascii="Times New Roman"/>
          <w:b w:val="false"/>
          <w:i w:val="false"/>
          <w:color w:val="000000"/>
          <w:sz w:val="28"/>
        </w:rPr>
        <w:t xml:space="preserve">
      395) утверждает в пределах своей компетенции нормативно правовые акты,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а также графики проведения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полугодовых списков профилактического контроля с посещением субъекта (объекта) контроля и надзора;</w:t>
      </w:r>
    </w:p>
    <w:bookmarkEnd w:id="497"/>
    <w:bookmarkStart w:name="z2268" w:id="498"/>
    <w:p>
      <w:pPr>
        <w:spacing w:after="0"/>
        <w:ind w:left="0"/>
        <w:jc w:val="both"/>
      </w:pPr>
      <w:r>
        <w:rPr>
          <w:rFonts w:ascii="Times New Roman"/>
          <w:b w:val="false"/>
          <w:i w:val="false"/>
          <w:color w:val="000000"/>
          <w:sz w:val="28"/>
        </w:rPr>
        <w:t>
      395-1) разрабатывает и утверждает полугодовые планы проведения периодических проверок в области охраны, воспроизводства и использования животного мира (за исключением рыбных ресурсов и других водных животных) за деятельностью местных исполнительных органов областей, городов республиканского значения, столицы;</w:t>
      </w:r>
    </w:p>
    <w:bookmarkEnd w:id="498"/>
    <w:bookmarkStart w:name="z1576" w:id="499"/>
    <w:p>
      <w:pPr>
        <w:spacing w:after="0"/>
        <w:ind w:left="0"/>
        <w:jc w:val="both"/>
      </w:pPr>
      <w:r>
        <w:rPr>
          <w:rFonts w:ascii="Times New Roman"/>
          <w:b w:val="false"/>
          <w:i w:val="false"/>
          <w:color w:val="000000"/>
          <w:sz w:val="28"/>
        </w:rPr>
        <w:t>
      396) проводит государственный контроль и надзор в соответствии с законами Республики Казахстан;</w:t>
      </w:r>
    </w:p>
    <w:bookmarkEnd w:id="499"/>
    <w:bookmarkStart w:name="z1577" w:id="500"/>
    <w:p>
      <w:pPr>
        <w:spacing w:after="0"/>
        <w:ind w:left="0"/>
        <w:jc w:val="both"/>
      </w:pPr>
      <w:r>
        <w:rPr>
          <w:rFonts w:ascii="Times New Roman"/>
          <w:b w:val="false"/>
          <w:i w:val="false"/>
          <w:color w:val="000000"/>
          <w:sz w:val="28"/>
        </w:rPr>
        <w:t>
      397) вносит предложения по совершенствованию проведения государственного контроля и надзора;</w:t>
      </w:r>
    </w:p>
    <w:bookmarkEnd w:id="500"/>
    <w:bookmarkStart w:name="z1578" w:id="501"/>
    <w:p>
      <w:pPr>
        <w:spacing w:after="0"/>
        <w:ind w:left="0"/>
        <w:jc w:val="both"/>
      </w:pPr>
      <w:r>
        <w:rPr>
          <w:rFonts w:ascii="Times New Roman"/>
          <w:b w:val="false"/>
          <w:i w:val="false"/>
          <w:color w:val="000000"/>
          <w:sz w:val="28"/>
        </w:rPr>
        <w:t>
      398) осуществляет лицензирование отдельных видов деятельности или действий, подлежащих лицензированию, в соответствии с Предпринимательским кодексом Республики Казахстан и законодательством Республики Казахстан о разрешениях и уведомлениях;</w:t>
      </w:r>
    </w:p>
    <w:bookmarkEnd w:id="501"/>
    <w:bookmarkStart w:name="z1579" w:id="502"/>
    <w:p>
      <w:pPr>
        <w:spacing w:after="0"/>
        <w:ind w:left="0"/>
        <w:jc w:val="both"/>
      </w:pPr>
      <w:r>
        <w:rPr>
          <w:rFonts w:ascii="Times New Roman"/>
          <w:b w:val="false"/>
          <w:i w:val="false"/>
          <w:color w:val="000000"/>
          <w:sz w:val="28"/>
        </w:rPr>
        <w:t>
      399) осуществляет по решению Правительства Республики Казахстан права владения и пользования государственным пакетом акций (долями участия в уставном капитале), а также функции уполномоченного органа по руководству соответствующей отраслью (сферой) государственного управления в отношении республиканских государственных предприятий и государственных учреждений;</w:t>
      </w:r>
    </w:p>
    <w:bookmarkEnd w:id="502"/>
    <w:bookmarkStart w:name="z1580" w:id="503"/>
    <w:p>
      <w:pPr>
        <w:spacing w:after="0"/>
        <w:ind w:left="0"/>
        <w:jc w:val="both"/>
      </w:pPr>
      <w:r>
        <w:rPr>
          <w:rFonts w:ascii="Times New Roman"/>
          <w:b w:val="false"/>
          <w:i w:val="false"/>
          <w:color w:val="000000"/>
          <w:sz w:val="28"/>
        </w:rPr>
        <w:t>
      400) выполняет обязательства по международным договорам Республики Казахстан, заключаемым от имени Республики Казахстан;</w:t>
      </w:r>
    </w:p>
    <w:bookmarkEnd w:id="503"/>
    <w:bookmarkStart w:name="z1581" w:id="504"/>
    <w:p>
      <w:pPr>
        <w:spacing w:after="0"/>
        <w:ind w:left="0"/>
        <w:jc w:val="both"/>
      </w:pPr>
      <w:r>
        <w:rPr>
          <w:rFonts w:ascii="Times New Roman"/>
          <w:b w:val="false"/>
          <w:i w:val="false"/>
          <w:color w:val="000000"/>
          <w:sz w:val="28"/>
        </w:rPr>
        <w:t>
      401) осуществляет разрешительный контроль в регулируемых сферах;</w:t>
      </w:r>
    </w:p>
    <w:bookmarkEnd w:id="504"/>
    <w:bookmarkStart w:name="z1582" w:id="505"/>
    <w:p>
      <w:pPr>
        <w:spacing w:after="0"/>
        <w:ind w:left="0"/>
        <w:jc w:val="both"/>
      </w:pPr>
      <w:r>
        <w:rPr>
          <w:rFonts w:ascii="Times New Roman"/>
          <w:b w:val="false"/>
          <w:i w:val="false"/>
          <w:color w:val="000000"/>
          <w:sz w:val="28"/>
        </w:rPr>
        <w:t>
      402) выдает лицензию на экспорт и импорт опасных отходов;</w:t>
      </w:r>
    </w:p>
    <w:bookmarkEnd w:id="505"/>
    <w:bookmarkStart w:name="z1583" w:id="506"/>
    <w:p>
      <w:pPr>
        <w:spacing w:after="0"/>
        <w:ind w:left="0"/>
        <w:jc w:val="both"/>
      </w:pPr>
      <w:r>
        <w:rPr>
          <w:rFonts w:ascii="Times New Roman"/>
          <w:b w:val="false"/>
          <w:i w:val="false"/>
          <w:color w:val="000000"/>
          <w:sz w:val="28"/>
        </w:rPr>
        <w:t>
      403) осуществляет лицензирование ввоза на территорию Республики Казахстан из государств, не являющихся членами Евразийского экономического союза, и вывоза с территории Республики Казахстан в эти государства озоноразрушающих веществ и содержащей их продукции;</w:t>
      </w:r>
    </w:p>
    <w:bookmarkEnd w:id="506"/>
    <w:bookmarkStart w:name="z1584" w:id="507"/>
    <w:p>
      <w:pPr>
        <w:spacing w:after="0"/>
        <w:ind w:left="0"/>
        <w:jc w:val="both"/>
      </w:pPr>
      <w:r>
        <w:rPr>
          <w:rFonts w:ascii="Times New Roman"/>
          <w:b w:val="false"/>
          <w:i w:val="false"/>
          <w:color w:val="000000"/>
          <w:sz w:val="28"/>
        </w:rPr>
        <w:t>
      404) организует и проводит государственную экологическую экспертизу в отношении:</w:t>
      </w:r>
    </w:p>
    <w:bookmarkEnd w:id="507"/>
    <w:bookmarkStart w:name="z1585" w:id="508"/>
    <w:p>
      <w:pPr>
        <w:spacing w:after="0"/>
        <w:ind w:left="0"/>
        <w:jc w:val="both"/>
      </w:pPr>
      <w:r>
        <w:rPr>
          <w:rFonts w:ascii="Times New Roman"/>
          <w:b w:val="false"/>
          <w:i w:val="false"/>
          <w:color w:val="000000"/>
          <w:sz w:val="28"/>
        </w:rPr>
        <w:t>
      проектной документации по строительству и (или) эксплуатации объектов I категории в рамках процедуры выдачи экологических разрешений, а также процедуры пересмотра комплексных экологических разрешений;</w:t>
      </w:r>
    </w:p>
    <w:bookmarkEnd w:id="508"/>
    <w:bookmarkStart w:name="z1586" w:id="509"/>
    <w:p>
      <w:pPr>
        <w:spacing w:after="0"/>
        <w:ind w:left="0"/>
        <w:jc w:val="both"/>
      </w:pPr>
      <w:r>
        <w:rPr>
          <w:rFonts w:ascii="Times New Roman"/>
          <w:b w:val="false"/>
          <w:i w:val="false"/>
          <w:color w:val="000000"/>
          <w:sz w:val="28"/>
        </w:rPr>
        <w:t>
      проектной документации по строительству и (или) эксплуатации объектов II категории в рамках процедуры выдачи комплексных экологических разрешений в случае их получения операторами в добровольном порядке;</w:t>
      </w:r>
    </w:p>
    <w:bookmarkEnd w:id="509"/>
    <w:bookmarkStart w:name="z1587" w:id="510"/>
    <w:p>
      <w:pPr>
        <w:spacing w:after="0"/>
        <w:ind w:left="0"/>
        <w:jc w:val="both"/>
      </w:pPr>
      <w:r>
        <w:rPr>
          <w:rFonts w:ascii="Times New Roman"/>
          <w:b w:val="false"/>
          <w:i w:val="false"/>
          <w:color w:val="000000"/>
          <w:sz w:val="28"/>
        </w:rPr>
        <w:t>
      объектов государственной экологической экспертизы, указанных в подпунктах 3) – 8) части первой статьи 87 Экологического кодекса Республики Казахстан;</w:t>
      </w:r>
    </w:p>
    <w:bookmarkEnd w:id="510"/>
    <w:bookmarkStart w:name="z1588" w:id="511"/>
    <w:p>
      <w:pPr>
        <w:spacing w:after="0"/>
        <w:ind w:left="0"/>
        <w:jc w:val="both"/>
      </w:pPr>
      <w:r>
        <w:rPr>
          <w:rFonts w:ascii="Times New Roman"/>
          <w:b w:val="false"/>
          <w:i w:val="false"/>
          <w:color w:val="000000"/>
          <w:sz w:val="28"/>
        </w:rPr>
        <w:t>
      405) утверждает состав и положение об апелляционной комиссии;</w:t>
      </w:r>
    </w:p>
    <w:bookmarkEnd w:id="511"/>
    <w:bookmarkStart w:name="z1589" w:id="512"/>
    <w:p>
      <w:pPr>
        <w:spacing w:after="0"/>
        <w:ind w:left="0"/>
        <w:jc w:val="both"/>
      </w:pPr>
      <w:r>
        <w:rPr>
          <w:rFonts w:ascii="Times New Roman"/>
          <w:b w:val="false"/>
          <w:i w:val="false"/>
          <w:color w:val="000000"/>
          <w:sz w:val="28"/>
        </w:rPr>
        <w:t>
      406) рассматривает жалобу на акт о результатах проверки уполномоченного органа в области охраны окружающей среды апелляционной комиссией в пределах обжалуемых вопросов;</w:t>
      </w:r>
    </w:p>
    <w:bookmarkEnd w:id="512"/>
    <w:bookmarkStart w:name="z1590" w:id="513"/>
    <w:p>
      <w:pPr>
        <w:spacing w:after="0"/>
        <w:ind w:left="0"/>
        <w:jc w:val="both"/>
      </w:pPr>
      <w:r>
        <w:rPr>
          <w:rFonts w:ascii="Times New Roman"/>
          <w:b w:val="false"/>
          <w:i w:val="false"/>
          <w:color w:val="000000"/>
          <w:sz w:val="28"/>
        </w:rPr>
        <w:t>
      407) согласовывает планы мероприятий по охране окружающей среды местных исполнительных органов областей, городов республиканского значения, столицы;</w:t>
      </w:r>
    </w:p>
    <w:bookmarkEnd w:id="513"/>
    <w:bookmarkStart w:name="z1591" w:id="514"/>
    <w:p>
      <w:pPr>
        <w:spacing w:after="0"/>
        <w:ind w:left="0"/>
        <w:jc w:val="both"/>
      </w:pPr>
      <w:r>
        <w:rPr>
          <w:rFonts w:ascii="Times New Roman"/>
          <w:b w:val="false"/>
          <w:i w:val="false"/>
          <w:color w:val="000000"/>
          <w:sz w:val="28"/>
        </w:rPr>
        <w:t>
      408) выдает экологические разрешения, представления декларации о воздействии на окружающую среду;</w:t>
      </w:r>
    </w:p>
    <w:bookmarkEnd w:id="514"/>
    <w:bookmarkStart w:name="z1592" w:id="515"/>
    <w:p>
      <w:pPr>
        <w:spacing w:after="0"/>
        <w:ind w:left="0"/>
        <w:jc w:val="both"/>
      </w:pPr>
      <w:r>
        <w:rPr>
          <w:rFonts w:ascii="Times New Roman"/>
          <w:b w:val="false"/>
          <w:i w:val="false"/>
          <w:color w:val="000000"/>
          <w:sz w:val="28"/>
        </w:rPr>
        <w:t>
      409) выдает разрешения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bookmarkEnd w:id="515"/>
    <w:bookmarkStart w:name="z1593" w:id="516"/>
    <w:p>
      <w:pPr>
        <w:spacing w:after="0"/>
        <w:ind w:left="0"/>
        <w:jc w:val="both"/>
      </w:pPr>
      <w:r>
        <w:rPr>
          <w:rFonts w:ascii="Times New Roman"/>
          <w:b w:val="false"/>
          <w:i w:val="false"/>
          <w:color w:val="000000"/>
          <w:sz w:val="28"/>
        </w:rPr>
        <w:t>
      410) принимает предусмотренные законами Республики Казахстан меры по отзыву, лишению и приостановлению действия разрешений, заключений, лицензий и других разрешительных документов физических и юридических лиц в связи с нарушением требований экологического законодательства Республики Казахстан;</w:t>
      </w:r>
    </w:p>
    <w:bookmarkEnd w:id="516"/>
    <w:bookmarkStart w:name="z1594" w:id="517"/>
    <w:p>
      <w:pPr>
        <w:spacing w:after="0"/>
        <w:ind w:left="0"/>
        <w:jc w:val="both"/>
      </w:pPr>
      <w:r>
        <w:rPr>
          <w:rFonts w:ascii="Times New Roman"/>
          <w:b w:val="false"/>
          <w:i w:val="false"/>
          <w:color w:val="000000"/>
          <w:sz w:val="28"/>
        </w:rPr>
        <w:t>
      411) выдает комплексные экологические разрешения;</w:t>
      </w:r>
    </w:p>
    <w:bookmarkEnd w:id="517"/>
    <w:bookmarkStart w:name="z2185" w:id="518"/>
    <w:p>
      <w:pPr>
        <w:spacing w:after="0"/>
        <w:ind w:left="0"/>
        <w:jc w:val="both"/>
      </w:pPr>
      <w:r>
        <w:rPr>
          <w:rFonts w:ascii="Times New Roman"/>
          <w:b w:val="false"/>
          <w:i w:val="false"/>
          <w:color w:val="000000"/>
          <w:sz w:val="28"/>
        </w:rPr>
        <w:t>
      411-1) согласовывает методику проведения комплексного экологического обследования, утверждаемую уполномоченным органом в области использования атомной энергии;</w:t>
      </w:r>
    </w:p>
    <w:bookmarkEnd w:id="518"/>
    <w:bookmarkStart w:name="z2186" w:id="519"/>
    <w:p>
      <w:pPr>
        <w:spacing w:after="0"/>
        <w:ind w:left="0"/>
        <w:jc w:val="both"/>
      </w:pPr>
      <w:r>
        <w:rPr>
          <w:rFonts w:ascii="Times New Roman"/>
          <w:b w:val="false"/>
          <w:i w:val="false"/>
          <w:color w:val="000000"/>
          <w:sz w:val="28"/>
        </w:rPr>
        <w:t>
      411-2) согласовывает правила проведения постоянного мониторинга уровня радиоактивного загрязнения атмосферного воздуха, подземных и поверхностных вод, почвы и растений, а также определения параметров миграции радионуклидов в Семипалатинской зоне ядерной безопасности, утверждаемые уполномоченным органом в области использования атомной энергии;</w:t>
      </w:r>
    </w:p>
    <w:bookmarkEnd w:id="519"/>
    <w:bookmarkStart w:name="z2187" w:id="520"/>
    <w:p>
      <w:pPr>
        <w:spacing w:after="0"/>
        <w:ind w:left="0"/>
        <w:jc w:val="both"/>
      </w:pPr>
      <w:r>
        <w:rPr>
          <w:rFonts w:ascii="Times New Roman"/>
          <w:b w:val="false"/>
          <w:i w:val="false"/>
          <w:color w:val="000000"/>
          <w:sz w:val="28"/>
        </w:rPr>
        <w:t>
      411-3) проводит государственную экологическую экспертизу материалов комплексного экологического обследования, обосновывающих установление границ и площадей земельных участков Семипалатинской зоны ядерной безопасности и их изменение;</w:t>
      </w:r>
    </w:p>
    <w:bookmarkEnd w:id="520"/>
    <w:bookmarkStart w:name="z2188" w:id="521"/>
    <w:p>
      <w:pPr>
        <w:spacing w:after="0"/>
        <w:ind w:left="0"/>
        <w:jc w:val="both"/>
      </w:pPr>
      <w:r>
        <w:rPr>
          <w:rFonts w:ascii="Times New Roman"/>
          <w:b w:val="false"/>
          <w:i w:val="false"/>
          <w:color w:val="000000"/>
          <w:sz w:val="28"/>
        </w:rPr>
        <w:t>
      411-4) согласовывает проекты о создании Семипалатинской зоны ядерной безопасности, об установлении или изменении границ и площадей ее земельных участков, а также о переводе земель запаса в земли зоны ядерной безопасности;</w:t>
      </w:r>
    </w:p>
    <w:bookmarkEnd w:id="521"/>
    <w:bookmarkStart w:name="z1595" w:id="522"/>
    <w:p>
      <w:pPr>
        <w:spacing w:after="0"/>
        <w:ind w:left="0"/>
        <w:jc w:val="both"/>
      </w:pPr>
      <w:r>
        <w:rPr>
          <w:rFonts w:ascii="Times New Roman"/>
          <w:b w:val="false"/>
          <w:i w:val="false"/>
          <w:color w:val="000000"/>
          <w:sz w:val="28"/>
        </w:rPr>
        <w:t>
      412) выдает разрешения для сброса производственных и других сточных вод в море при условии очистки таких вод до установленных нормативов;</w:t>
      </w:r>
    </w:p>
    <w:bookmarkEnd w:id="522"/>
    <w:bookmarkStart w:name="z1596" w:id="523"/>
    <w:p>
      <w:pPr>
        <w:spacing w:after="0"/>
        <w:ind w:left="0"/>
        <w:jc w:val="both"/>
      </w:pPr>
      <w:r>
        <w:rPr>
          <w:rFonts w:ascii="Times New Roman"/>
          <w:b w:val="false"/>
          <w:i w:val="false"/>
          <w:color w:val="000000"/>
          <w:sz w:val="28"/>
        </w:rPr>
        <w:t>
      413) согласовывает выдачу лицензии, разрешения, договора (контрактов) в области использования природных ресурсов в пределах своей компетенции;</w:t>
      </w:r>
    </w:p>
    <w:bookmarkEnd w:id="523"/>
    <w:bookmarkStart w:name="z1597" w:id="524"/>
    <w:p>
      <w:pPr>
        <w:spacing w:after="0"/>
        <w:ind w:left="0"/>
        <w:jc w:val="both"/>
      </w:pPr>
      <w:r>
        <w:rPr>
          <w:rFonts w:ascii="Times New Roman"/>
          <w:b w:val="false"/>
          <w:i w:val="false"/>
          <w:color w:val="000000"/>
          <w:sz w:val="28"/>
        </w:rPr>
        <w:t>
      414) выдает разрешения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bookmarkEnd w:id="524"/>
    <w:bookmarkStart w:name="z1598" w:id="525"/>
    <w:p>
      <w:pPr>
        <w:spacing w:after="0"/>
        <w:ind w:left="0"/>
        <w:jc w:val="both"/>
      </w:pPr>
      <w:r>
        <w:rPr>
          <w:rFonts w:ascii="Times New Roman"/>
          <w:b w:val="false"/>
          <w:i w:val="false"/>
          <w:color w:val="000000"/>
          <w:sz w:val="28"/>
        </w:rPr>
        <w:t>
      415) обеспечивает в установленном законодательством Республики Казахстан порядке доступ к экологической информации в пределах своей компетенции;</w:t>
      </w:r>
    </w:p>
    <w:bookmarkEnd w:id="525"/>
    <w:bookmarkStart w:name="z1599" w:id="526"/>
    <w:p>
      <w:pPr>
        <w:spacing w:after="0"/>
        <w:ind w:left="0"/>
        <w:jc w:val="both"/>
      </w:pPr>
      <w:r>
        <w:rPr>
          <w:rFonts w:ascii="Times New Roman"/>
          <w:b w:val="false"/>
          <w:i w:val="false"/>
          <w:color w:val="000000"/>
          <w:sz w:val="28"/>
        </w:rPr>
        <w:t>
      416) осуществляет государственный экологический контроль за обеспечением соблюдения физическими и юридическими лицами требований экологического законодательства Республики Казахстан, в том числе за:</w:t>
      </w:r>
    </w:p>
    <w:bookmarkEnd w:id="526"/>
    <w:bookmarkStart w:name="z1600" w:id="527"/>
    <w:p>
      <w:pPr>
        <w:spacing w:after="0"/>
        <w:ind w:left="0"/>
        <w:jc w:val="both"/>
      </w:pPr>
      <w:r>
        <w:rPr>
          <w:rFonts w:ascii="Times New Roman"/>
          <w:b w:val="false"/>
          <w:i w:val="false"/>
          <w:color w:val="000000"/>
          <w:sz w:val="28"/>
        </w:rPr>
        <w:t>
      соблюдением положений Экологического кодекса Республики Казахстан в области охраны окружающей среды;</w:t>
      </w:r>
    </w:p>
    <w:bookmarkEnd w:id="527"/>
    <w:bookmarkStart w:name="z1601" w:id="528"/>
    <w:p>
      <w:pPr>
        <w:spacing w:after="0"/>
        <w:ind w:left="0"/>
        <w:jc w:val="both"/>
      </w:pPr>
      <w:r>
        <w:rPr>
          <w:rFonts w:ascii="Times New Roman"/>
          <w:b w:val="false"/>
          <w:i w:val="false"/>
          <w:color w:val="000000"/>
          <w:sz w:val="28"/>
        </w:rPr>
        <w:t>
      соблюдением экологических требований в области особо охраняемых природных территорий;</w:t>
      </w:r>
    </w:p>
    <w:bookmarkEnd w:id="528"/>
    <w:bookmarkStart w:name="z1602" w:id="529"/>
    <w:p>
      <w:pPr>
        <w:spacing w:after="0"/>
        <w:ind w:left="0"/>
        <w:jc w:val="both"/>
      </w:pPr>
      <w:r>
        <w:rPr>
          <w:rFonts w:ascii="Times New Roman"/>
          <w:b w:val="false"/>
          <w:i w:val="false"/>
          <w:color w:val="000000"/>
          <w:sz w:val="28"/>
        </w:rPr>
        <w:t>
      соблюдением экологических требований при консервации и ликвидации последствий операций по недропользованию, рекультивации нарушенных земель;</w:t>
      </w:r>
    </w:p>
    <w:bookmarkEnd w:id="529"/>
    <w:bookmarkStart w:name="z1603" w:id="530"/>
    <w:p>
      <w:pPr>
        <w:spacing w:after="0"/>
        <w:ind w:left="0"/>
        <w:jc w:val="both"/>
      </w:pPr>
      <w:r>
        <w:rPr>
          <w:rFonts w:ascii="Times New Roman"/>
          <w:b w:val="false"/>
          <w:i w:val="false"/>
          <w:color w:val="000000"/>
          <w:sz w:val="28"/>
        </w:rPr>
        <w:t>
      выполнением расширенных обязательств производителей (импортеров);</w:t>
      </w:r>
    </w:p>
    <w:bookmarkEnd w:id="530"/>
    <w:bookmarkStart w:name="z1604" w:id="531"/>
    <w:p>
      <w:pPr>
        <w:spacing w:after="0"/>
        <w:ind w:left="0"/>
        <w:jc w:val="both"/>
      </w:pPr>
      <w:r>
        <w:rPr>
          <w:rFonts w:ascii="Times New Roman"/>
          <w:b w:val="false"/>
          <w:i w:val="false"/>
          <w:color w:val="000000"/>
          <w:sz w:val="28"/>
        </w:rPr>
        <w:t>
      выполнением оператором расширенных обязательств производителей (импортеров) требований, определенных Экологическим кодексом Республики Казахстан;</w:t>
      </w:r>
    </w:p>
    <w:bookmarkEnd w:id="531"/>
    <w:bookmarkStart w:name="z1605" w:id="532"/>
    <w:p>
      <w:pPr>
        <w:spacing w:after="0"/>
        <w:ind w:left="0"/>
        <w:jc w:val="both"/>
      </w:pPr>
      <w:r>
        <w:rPr>
          <w:rFonts w:ascii="Times New Roman"/>
          <w:b w:val="false"/>
          <w:i w:val="false"/>
          <w:color w:val="000000"/>
          <w:sz w:val="28"/>
        </w:rPr>
        <w:t>
      соблюдением квалификационных требований и правил осуществления лицензируемых видов деятельности в области охраны окружающей среды, а также деятельности, в отношении которой установлен уведомительный порядок;</w:t>
      </w:r>
    </w:p>
    <w:bookmarkEnd w:id="532"/>
    <w:bookmarkStart w:name="z1606" w:id="533"/>
    <w:p>
      <w:pPr>
        <w:spacing w:after="0"/>
        <w:ind w:left="0"/>
        <w:jc w:val="both"/>
      </w:pPr>
      <w:r>
        <w:rPr>
          <w:rFonts w:ascii="Times New Roman"/>
          <w:b w:val="false"/>
          <w:i w:val="false"/>
          <w:color w:val="000000"/>
          <w:sz w:val="28"/>
        </w:rPr>
        <w:t>
      соблюдением местными исполнительными органами требований экологического законодательства Республики Казахстан по оказанию государственных услуг в области охраны окружающей среды;</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610" w:id="534"/>
    <w:p>
      <w:pPr>
        <w:spacing w:after="0"/>
        <w:ind w:left="0"/>
        <w:jc w:val="both"/>
      </w:pPr>
      <w:r>
        <w:rPr>
          <w:rFonts w:ascii="Times New Roman"/>
          <w:b w:val="false"/>
          <w:i w:val="false"/>
          <w:color w:val="000000"/>
          <w:sz w:val="28"/>
        </w:rPr>
        <w:t>
      420) осуществляет контроль за объемом квотируемых выбросов парниковых газов администрируемых установок;</w:t>
      </w:r>
    </w:p>
    <w:bookmarkEnd w:id="534"/>
    <w:bookmarkStart w:name="z1611" w:id="535"/>
    <w:p>
      <w:pPr>
        <w:spacing w:after="0"/>
        <w:ind w:left="0"/>
        <w:jc w:val="both"/>
      </w:pPr>
      <w:r>
        <w:rPr>
          <w:rFonts w:ascii="Times New Roman"/>
          <w:b w:val="false"/>
          <w:i w:val="false"/>
          <w:color w:val="000000"/>
          <w:sz w:val="28"/>
        </w:rPr>
        <w:t>
      421) осуществляет государственный контроль за выполнением физическими и (или) юридическими лицами, осуществляющими экологически опасные виды хозяйственной и иной деятельности, обязанностей по заключению договора обязательного экологического страхования;</w:t>
      </w:r>
    </w:p>
    <w:bookmarkEnd w:id="535"/>
    <w:bookmarkStart w:name="z1612" w:id="536"/>
    <w:p>
      <w:pPr>
        <w:spacing w:after="0"/>
        <w:ind w:left="0"/>
        <w:jc w:val="both"/>
      </w:pPr>
      <w:r>
        <w:rPr>
          <w:rFonts w:ascii="Times New Roman"/>
          <w:b w:val="false"/>
          <w:i w:val="false"/>
          <w:color w:val="000000"/>
          <w:sz w:val="28"/>
        </w:rPr>
        <w:t>
      422) осуществляет контроль за соблюдением требований к размещению отходов на полигонах и содержанию полигонов;</w:t>
      </w:r>
    </w:p>
    <w:bookmarkEnd w:id="536"/>
    <w:bookmarkStart w:name="z1613" w:id="537"/>
    <w:p>
      <w:pPr>
        <w:spacing w:after="0"/>
        <w:ind w:left="0"/>
        <w:jc w:val="both"/>
      </w:pPr>
      <w:r>
        <w:rPr>
          <w:rFonts w:ascii="Times New Roman"/>
          <w:b w:val="false"/>
          <w:i w:val="false"/>
          <w:color w:val="000000"/>
          <w:sz w:val="28"/>
        </w:rPr>
        <w:t>
      423) разрабатывает (участвует в разработке) нормативно-методическую базу в области надлежащей лабораторной практики;</w:t>
      </w:r>
    </w:p>
    <w:bookmarkEnd w:id="537"/>
    <w:bookmarkStart w:name="z1614" w:id="538"/>
    <w:p>
      <w:pPr>
        <w:spacing w:after="0"/>
        <w:ind w:left="0"/>
        <w:jc w:val="both"/>
      </w:pPr>
      <w:r>
        <w:rPr>
          <w:rFonts w:ascii="Times New Roman"/>
          <w:b w:val="false"/>
          <w:i w:val="false"/>
          <w:color w:val="000000"/>
          <w:sz w:val="28"/>
        </w:rPr>
        <w:t>
      424) осуществляет подготовку предложений по созданию, модернизации и оснащению органов по подтверждению соответствия и лабораторий по продукции, подлежащей обязательному подтверждению соответствия;</w:t>
      </w:r>
    </w:p>
    <w:bookmarkEnd w:id="538"/>
    <w:bookmarkStart w:name="z1615" w:id="539"/>
    <w:p>
      <w:pPr>
        <w:spacing w:after="0"/>
        <w:ind w:left="0"/>
        <w:jc w:val="both"/>
      </w:pPr>
      <w:r>
        <w:rPr>
          <w:rFonts w:ascii="Times New Roman"/>
          <w:b w:val="false"/>
          <w:i w:val="false"/>
          <w:color w:val="000000"/>
          <w:sz w:val="28"/>
        </w:rPr>
        <w:t>
      425) разрабатывает, утверждает, отменяет, приостанавливает технические регламенты, а также внесение изменений и (или) дополнений в технические регламенты по вопросам, входящим в компетенцию, по согласованию с уполномоченным органом в области технического регулирования;</w:t>
      </w:r>
    </w:p>
    <w:bookmarkEnd w:id="539"/>
    <w:bookmarkStart w:name="z1616" w:id="540"/>
    <w:p>
      <w:pPr>
        <w:spacing w:after="0"/>
        <w:ind w:left="0"/>
        <w:jc w:val="both"/>
      </w:pPr>
      <w:r>
        <w:rPr>
          <w:rFonts w:ascii="Times New Roman"/>
          <w:b w:val="false"/>
          <w:i w:val="false"/>
          <w:color w:val="000000"/>
          <w:sz w:val="28"/>
        </w:rPr>
        <w:t>
      426) разрабатывает и исполняет планы мероприятий по реализации технических регламентов, в том числе Евразийского экономического союза;</w:t>
      </w:r>
    </w:p>
    <w:bookmarkEnd w:id="540"/>
    <w:bookmarkStart w:name="z1617" w:id="541"/>
    <w:p>
      <w:pPr>
        <w:spacing w:after="0"/>
        <w:ind w:left="0"/>
        <w:jc w:val="both"/>
      </w:pPr>
      <w:r>
        <w:rPr>
          <w:rFonts w:ascii="Times New Roman"/>
          <w:b w:val="false"/>
          <w:i w:val="false"/>
          <w:color w:val="000000"/>
          <w:sz w:val="28"/>
        </w:rPr>
        <w:t>
      427) осуществляет государственный контроль и надзор в порядке, определенном Предпринимательским кодексом Республики Казахстан, за соблюдением требований соответствующих технических регламентов в рамках установленной компетенции;</w:t>
      </w:r>
    </w:p>
    <w:bookmarkEnd w:id="541"/>
    <w:bookmarkStart w:name="z1618" w:id="542"/>
    <w:p>
      <w:pPr>
        <w:spacing w:after="0"/>
        <w:ind w:left="0"/>
        <w:jc w:val="both"/>
      </w:pPr>
      <w:r>
        <w:rPr>
          <w:rFonts w:ascii="Times New Roman"/>
          <w:b w:val="false"/>
          <w:i w:val="false"/>
          <w:color w:val="000000"/>
          <w:sz w:val="28"/>
        </w:rPr>
        <w:t>
      428) осуществляет согласование генеральных схем организации территории Республики Казахстан, межрегиональных схем территориального развития, комплексных схем градостроительного планирования и иной градостроительной документации, затрагивающей территории экологических коридоров;</w:t>
      </w:r>
    </w:p>
    <w:bookmarkEnd w:id="542"/>
    <w:bookmarkStart w:name="z1619" w:id="543"/>
    <w:p>
      <w:pPr>
        <w:spacing w:after="0"/>
        <w:ind w:left="0"/>
        <w:jc w:val="both"/>
      </w:pPr>
      <w:r>
        <w:rPr>
          <w:rFonts w:ascii="Times New Roman"/>
          <w:b w:val="false"/>
          <w:i w:val="false"/>
          <w:color w:val="000000"/>
          <w:sz w:val="28"/>
        </w:rPr>
        <w:t>
      429) согласовывает правила по предотвращению загрязнений с судов, определяемые уполномоченным органом в сфере торгового мореплавания;</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430)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431)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432)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433)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434)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437)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438)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439)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631" w:id="544"/>
    <w:p>
      <w:pPr>
        <w:spacing w:after="0"/>
        <w:ind w:left="0"/>
        <w:jc w:val="both"/>
      </w:pPr>
      <w:r>
        <w:rPr>
          <w:rFonts w:ascii="Times New Roman"/>
          <w:b w:val="false"/>
          <w:i w:val="false"/>
          <w:color w:val="000000"/>
          <w:sz w:val="28"/>
        </w:rPr>
        <w:t>
      441) согласовывает водоохранные мероприятия, проводимые физическими и юридическими лицами, направленные на предотвращение истощения водных объектов;</w:t>
      </w:r>
    </w:p>
    <w:bookmarkEnd w:id="544"/>
    <w:bookmarkStart w:name="z1632" w:id="545"/>
    <w:p>
      <w:pPr>
        <w:spacing w:after="0"/>
        <w:ind w:left="0"/>
        <w:jc w:val="both"/>
      </w:pPr>
      <w:r>
        <w:rPr>
          <w:rFonts w:ascii="Times New Roman"/>
          <w:b w:val="false"/>
          <w:i w:val="false"/>
          <w:color w:val="000000"/>
          <w:sz w:val="28"/>
        </w:rPr>
        <w:t>
      442) выдает заключения на строительство, реконструкцию (расширение, модернизацию, техническое перевооружение, перепрофилирование), эксплуатацию, консервацию, ликвидацию (постутилизацию) объектов, влияющих на состояние водных объектов;</w:t>
      </w:r>
    </w:p>
    <w:bookmarkEnd w:id="545"/>
    <w:bookmarkStart w:name="z2269" w:id="546"/>
    <w:p>
      <w:pPr>
        <w:spacing w:after="0"/>
        <w:ind w:left="0"/>
        <w:jc w:val="both"/>
      </w:pPr>
      <w:r>
        <w:rPr>
          <w:rFonts w:ascii="Times New Roman"/>
          <w:b w:val="false"/>
          <w:i w:val="false"/>
          <w:color w:val="000000"/>
          <w:sz w:val="28"/>
        </w:rPr>
        <w:t>
      442-1) разрабатывает и утверждает методику определения размера финансового обеспечения исполнения обязательств по ликвидации последствий эксплуатации объекта I категории и разработки плана по перепрофилированию и (или) их иной эксплуатации;</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444)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447)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448)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449)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450)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451)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452)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454)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456)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457)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458)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459) Действовал до 01.01.2023 постановлением Правительства РК от 20.04.2022 </w:t>
      </w:r>
      <w:r>
        <w:rPr>
          <w:rFonts w:ascii="Times New Roman"/>
          <w:b w:val="false"/>
          <w:i w:val="false"/>
          <w:color w:val="000000"/>
          <w:sz w:val="28"/>
        </w:rPr>
        <w:t>№ 232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460)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461)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462)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463)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464)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p>
    <w:bookmarkStart w:name="z1656" w:id="547"/>
    <w:p>
      <w:pPr>
        <w:spacing w:after="0"/>
        <w:ind w:left="0"/>
        <w:jc w:val="both"/>
      </w:pPr>
      <w:r>
        <w:rPr>
          <w:rFonts w:ascii="Times New Roman"/>
          <w:b w:val="false"/>
          <w:i w:val="false"/>
          <w:color w:val="000000"/>
          <w:sz w:val="28"/>
        </w:rPr>
        <w:t>
      466) осуществляет владение и пользование государственным лесным фондом в пределах компетенции, установленной Правительством Республики Казахстан;</w:t>
      </w:r>
    </w:p>
    <w:bookmarkEnd w:id="547"/>
    <w:bookmarkStart w:name="z1657" w:id="548"/>
    <w:p>
      <w:pPr>
        <w:spacing w:after="0"/>
        <w:ind w:left="0"/>
        <w:jc w:val="both"/>
      </w:pPr>
      <w:r>
        <w:rPr>
          <w:rFonts w:ascii="Times New Roman"/>
          <w:b w:val="false"/>
          <w:i w:val="false"/>
          <w:color w:val="000000"/>
          <w:sz w:val="28"/>
        </w:rPr>
        <w:t>
      467) организовывает и обеспечивает охрану, защиту, воспроизводство лесов и лесоразведение, регулирует лесопользование на территории государственного лесного фонда, находящегося в его функциональном ведении;</w:t>
      </w:r>
    </w:p>
    <w:bookmarkEnd w:id="548"/>
    <w:bookmarkStart w:name="z1658" w:id="549"/>
    <w:p>
      <w:pPr>
        <w:spacing w:after="0"/>
        <w:ind w:left="0"/>
        <w:jc w:val="both"/>
      </w:pPr>
      <w:r>
        <w:rPr>
          <w:rFonts w:ascii="Times New Roman"/>
          <w:b w:val="false"/>
          <w:i w:val="false"/>
          <w:color w:val="000000"/>
          <w:sz w:val="28"/>
        </w:rPr>
        <w:t>
      468) осуществляет государственный контроль и надзор за:</w:t>
      </w:r>
    </w:p>
    <w:bookmarkEnd w:id="549"/>
    <w:bookmarkStart w:name="z2271" w:id="550"/>
    <w:p>
      <w:pPr>
        <w:spacing w:after="0"/>
        <w:ind w:left="0"/>
        <w:jc w:val="both"/>
      </w:pPr>
      <w:r>
        <w:rPr>
          <w:rFonts w:ascii="Times New Roman"/>
          <w:b w:val="false"/>
          <w:i w:val="false"/>
          <w:color w:val="000000"/>
          <w:sz w:val="28"/>
        </w:rPr>
        <w:t>
      количественными и качественными изменениями в лесном фонде, его санитарным состоянием;</w:t>
      </w:r>
    </w:p>
    <w:bookmarkEnd w:id="550"/>
    <w:bookmarkStart w:name="z2272" w:id="551"/>
    <w:p>
      <w:pPr>
        <w:spacing w:after="0"/>
        <w:ind w:left="0"/>
        <w:jc w:val="both"/>
      </w:pPr>
      <w:r>
        <w:rPr>
          <w:rFonts w:ascii="Times New Roman"/>
          <w:b w:val="false"/>
          <w:i w:val="false"/>
          <w:color w:val="000000"/>
          <w:sz w:val="28"/>
        </w:rPr>
        <w:t>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w:t>
      </w:r>
    </w:p>
    <w:bookmarkEnd w:id="551"/>
    <w:bookmarkStart w:name="z2273" w:id="552"/>
    <w:p>
      <w:pPr>
        <w:spacing w:after="0"/>
        <w:ind w:left="0"/>
        <w:jc w:val="both"/>
      </w:pPr>
      <w:r>
        <w:rPr>
          <w:rFonts w:ascii="Times New Roman"/>
          <w:b w:val="false"/>
          <w:i w:val="false"/>
          <w:color w:val="000000"/>
          <w:sz w:val="28"/>
        </w:rPr>
        <w:t>
      выполнением требований пожарной безопасности в лесах, мероприятий по предупреждению лесных пожаров, обеспечению их своевременного обнаружения и ликвидации, а также точностью учета площадей гарей и определением причиненного пожарами ущерба государственному лесному фонду, своевременностью принятых мер по ликвидации последствий лесных пожаров;</w:t>
      </w:r>
    </w:p>
    <w:bookmarkEnd w:id="552"/>
    <w:bookmarkStart w:name="z2274" w:id="553"/>
    <w:p>
      <w:pPr>
        <w:spacing w:after="0"/>
        <w:ind w:left="0"/>
        <w:jc w:val="both"/>
      </w:pPr>
      <w:r>
        <w:rPr>
          <w:rFonts w:ascii="Times New Roman"/>
          <w:b w:val="false"/>
          <w:i w:val="false"/>
          <w:color w:val="000000"/>
          <w:sz w:val="28"/>
        </w:rPr>
        <w:t>
      выполнением мероприятий по защите лесов от вредителей и болезней, своевременностью принятых мер по предупреждению их возникновения и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и антропогенного характера;</w:t>
      </w:r>
    </w:p>
    <w:bookmarkEnd w:id="553"/>
    <w:bookmarkStart w:name="z2275" w:id="554"/>
    <w:p>
      <w:pPr>
        <w:spacing w:after="0"/>
        <w:ind w:left="0"/>
        <w:jc w:val="both"/>
      </w:pPr>
      <w:r>
        <w:rPr>
          <w:rFonts w:ascii="Times New Roman"/>
          <w:b w:val="false"/>
          <w:i w:val="false"/>
          <w:color w:val="000000"/>
          <w:sz w:val="28"/>
        </w:rPr>
        <w:t>
      отводом лесосек;</w:t>
      </w:r>
    </w:p>
    <w:bookmarkEnd w:id="554"/>
    <w:bookmarkStart w:name="z2276" w:id="555"/>
    <w:p>
      <w:pPr>
        <w:spacing w:after="0"/>
        <w:ind w:left="0"/>
        <w:jc w:val="both"/>
      </w:pPr>
      <w:r>
        <w:rPr>
          <w:rFonts w:ascii="Times New Roman"/>
          <w:b w:val="false"/>
          <w:i w:val="false"/>
          <w:color w:val="000000"/>
          <w:sz w:val="28"/>
        </w:rPr>
        <w:t>
      соблюдением правил отпуска древесины на корню и рубок леса, иных правил лесопользования на участках государственного лесного фонда;</w:t>
      </w:r>
    </w:p>
    <w:bookmarkEnd w:id="555"/>
    <w:bookmarkStart w:name="z2277" w:id="556"/>
    <w:p>
      <w:pPr>
        <w:spacing w:after="0"/>
        <w:ind w:left="0"/>
        <w:jc w:val="both"/>
      </w:pPr>
      <w:r>
        <w:rPr>
          <w:rFonts w:ascii="Times New Roman"/>
          <w:b w:val="false"/>
          <w:i w:val="false"/>
          <w:color w:val="000000"/>
          <w:sz w:val="28"/>
        </w:rPr>
        <w:t>
      соблюдением режимов охраны в лесах особо охраняемых природных территорий;</w:t>
      </w:r>
    </w:p>
    <w:bookmarkEnd w:id="556"/>
    <w:bookmarkStart w:name="z2278" w:id="557"/>
    <w:p>
      <w:pPr>
        <w:spacing w:after="0"/>
        <w:ind w:left="0"/>
        <w:jc w:val="both"/>
      </w:pPr>
      <w:r>
        <w:rPr>
          <w:rFonts w:ascii="Times New Roman"/>
          <w:b w:val="false"/>
          <w:i w:val="false"/>
          <w:color w:val="000000"/>
          <w:sz w:val="28"/>
        </w:rPr>
        <w:t>
      соблюдением лесосеменного районирования, правил заготовки, переработки, хранения и использования лесных семян и контроля за их качеством, ведением питомнического хозяйства на участках государственного лесного фонда;</w:t>
      </w:r>
    </w:p>
    <w:bookmarkEnd w:id="557"/>
    <w:bookmarkStart w:name="z2279" w:id="558"/>
    <w:p>
      <w:pPr>
        <w:spacing w:after="0"/>
        <w:ind w:left="0"/>
        <w:jc w:val="both"/>
      </w:pPr>
      <w:r>
        <w:rPr>
          <w:rFonts w:ascii="Times New Roman"/>
          <w:b w:val="false"/>
          <w:i w:val="false"/>
          <w:color w:val="000000"/>
          <w:sz w:val="28"/>
        </w:rPr>
        <w:t>
      использованием земель лесного фонда в соответствии с их целевым назначением и охраной этих земель;</w:t>
      </w:r>
    </w:p>
    <w:bookmarkEnd w:id="558"/>
    <w:bookmarkStart w:name="z2280" w:id="559"/>
    <w:p>
      <w:pPr>
        <w:spacing w:after="0"/>
        <w:ind w:left="0"/>
        <w:jc w:val="both"/>
      </w:pPr>
      <w:r>
        <w:rPr>
          <w:rFonts w:ascii="Times New Roman"/>
          <w:b w:val="false"/>
          <w:i w:val="false"/>
          <w:color w:val="000000"/>
          <w:sz w:val="28"/>
        </w:rPr>
        <w:t>
      соблюдением порядка пользования государственным лесным фондом при строительных работах, добыче полезных ископаемых, прокладке коммуникаций, линий электропередачи, линий связи и выполнении иных работ, не связанных с ведением лесного хозяйства и лесопользованием;</w:t>
      </w:r>
    </w:p>
    <w:bookmarkEnd w:id="559"/>
    <w:bookmarkStart w:name="z2167" w:id="560"/>
    <w:p>
      <w:pPr>
        <w:spacing w:after="0"/>
        <w:ind w:left="0"/>
        <w:jc w:val="both"/>
      </w:pPr>
      <w:r>
        <w:rPr>
          <w:rFonts w:ascii="Times New Roman"/>
          <w:b w:val="false"/>
          <w:i w:val="false"/>
          <w:color w:val="000000"/>
          <w:sz w:val="28"/>
        </w:rPr>
        <w:t>
      468-1) осуществляет путем проверок государственный контроль и надзор за:</w:t>
      </w:r>
    </w:p>
    <w:bookmarkEnd w:id="560"/>
    <w:p>
      <w:pPr>
        <w:spacing w:after="0"/>
        <w:ind w:left="0"/>
        <w:jc w:val="both"/>
      </w:pPr>
      <w:r>
        <w:rPr>
          <w:rFonts w:ascii="Times New Roman"/>
          <w:b w:val="false"/>
          <w:i w:val="false"/>
          <w:color w:val="000000"/>
          <w:sz w:val="28"/>
        </w:rPr>
        <w:t>
      количественными и качественными изменениями в лесном фонде, его санитарным состоянием;</w:t>
      </w:r>
    </w:p>
    <w:p>
      <w:pPr>
        <w:spacing w:after="0"/>
        <w:ind w:left="0"/>
        <w:jc w:val="both"/>
      </w:pPr>
      <w:r>
        <w:rPr>
          <w:rFonts w:ascii="Times New Roman"/>
          <w:b w:val="false"/>
          <w:i w:val="false"/>
          <w:color w:val="000000"/>
          <w:sz w:val="28"/>
        </w:rPr>
        <w:t>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w:t>
      </w:r>
    </w:p>
    <w:p>
      <w:pPr>
        <w:spacing w:after="0"/>
        <w:ind w:left="0"/>
        <w:jc w:val="both"/>
      </w:pPr>
      <w:r>
        <w:rPr>
          <w:rFonts w:ascii="Times New Roman"/>
          <w:b w:val="false"/>
          <w:i w:val="false"/>
          <w:color w:val="000000"/>
          <w:sz w:val="28"/>
        </w:rPr>
        <w:t>
      выполнением требований пожарной безопасности в лесах, мероприятий по предупреждению лесных пожаров, обеспечению их своевременного обнаружения и ликвидации, а также точностью учета площадей гарей и определением причиненного пожарами ущерба государственному лесному фонду, своевременностью принятых мер по ликвидации последствий лесных пожаров;</w:t>
      </w:r>
    </w:p>
    <w:p>
      <w:pPr>
        <w:spacing w:after="0"/>
        <w:ind w:left="0"/>
        <w:jc w:val="both"/>
      </w:pPr>
      <w:r>
        <w:rPr>
          <w:rFonts w:ascii="Times New Roman"/>
          <w:b w:val="false"/>
          <w:i w:val="false"/>
          <w:color w:val="000000"/>
          <w:sz w:val="28"/>
        </w:rPr>
        <w:t>
      выполнением мероприятий по защите лесов от вредителей и болезней, своевременностью принятых мер по предупреждению их возникновения и распространения, точностью учета и прогнозирования очагов вредителей и болезней леса, ослабления и гибели насаждений от неблагоприятных воздействий природного и антропогенного характера;</w:t>
      </w:r>
    </w:p>
    <w:p>
      <w:pPr>
        <w:spacing w:after="0"/>
        <w:ind w:left="0"/>
        <w:jc w:val="both"/>
      </w:pPr>
      <w:r>
        <w:rPr>
          <w:rFonts w:ascii="Times New Roman"/>
          <w:b w:val="false"/>
          <w:i w:val="false"/>
          <w:color w:val="000000"/>
          <w:sz w:val="28"/>
        </w:rPr>
        <w:t>
      отводом лесосек;</w:t>
      </w:r>
    </w:p>
    <w:p>
      <w:pPr>
        <w:spacing w:after="0"/>
        <w:ind w:left="0"/>
        <w:jc w:val="both"/>
      </w:pPr>
      <w:r>
        <w:rPr>
          <w:rFonts w:ascii="Times New Roman"/>
          <w:b w:val="false"/>
          <w:i w:val="false"/>
          <w:color w:val="000000"/>
          <w:sz w:val="28"/>
        </w:rPr>
        <w:t>
      соблюдением правил отпуска древесины на корню и рубок леса, иных правил лесопользования на участках государственного лесного фонда;</w:t>
      </w:r>
    </w:p>
    <w:p>
      <w:pPr>
        <w:spacing w:after="0"/>
        <w:ind w:left="0"/>
        <w:jc w:val="both"/>
      </w:pPr>
      <w:r>
        <w:rPr>
          <w:rFonts w:ascii="Times New Roman"/>
          <w:b w:val="false"/>
          <w:i w:val="false"/>
          <w:color w:val="000000"/>
          <w:sz w:val="28"/>
        </w:rPr>
        <w:t>
      соблюдением режимов охраны в лесах особо охраняемых природных территорий;</w:t>
      </w:r>
    </w:p>
    <w:p>
      <w:pPr>
        <w:spacing w:after="0"/>
        <w:ind w:left="0"/>
        <w:jc w:val="both"/>
      </w:pPr>
      <w:r>
        <w:rPr>
          <w:rFonts w:ascii="Times New Roman"/>
          <w:b w:val="false"/>
          <w:i w:val="false"/>
          <w:color w:val="000000"/>
          <w:sz w:val="28"/>
        </w:rPr>
        <w:t>
      соблюдением лесосеменного районирования, правил заготовки, переработки, хранения и использования лесных семян и контроля за их качеством, ведением питомнического хозяйства на участках государственного лесного фонда;</w:t>
      </w:r>
    </w:p>
    <w:p>
      <w:pPr>
        <w:spacing w:after="0"/>
        <w:ind w:left="0"/>
        <w:jc w:val="both"/>
      </w:pPr>
      <w:r>
        <w:rPr>
          <w:rFonts w:ascii="Times New Roman"/>
          <w:b w:val="false"/>
          <w:i w:val="false"/>
          <w:color w:val="000000"/>
          <w:sz w:val="28"/>
        </w:rPr>
        <w:t>
      использованием земель лесного фонда в соответствии с их целевым назначением и охраной этих земель;</w:t>
      </w:r>
    </w:p>
    <w:p>
      <w:pPr>
        <w:spacing w:after="0"/>
        <w:ind w:left="0"/>
        <w:jc w:val="both"/>
      </w:pPr>
      <w:r>
        <w:rPr>
          <w:rFonts w:ascii="Times New Roman"/>
          <w:b w:val="false"/>
          <w:i w:val="false"/>
          <w:color w:val="000000"/>
          <w:sz w:val="28"/>
        </w:rPr>
        <w:t>
      соблюдением порядка пользования государственным лесным фондом при строительных работах, добыче полезных ископаемых, прокладке коммуникаций и выполнении иных работ, не связанных с ведением лесного хозяйства и лесопользованием;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469)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470)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471)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472)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473)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474)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p>
    <w:bookmarkStart w:name="z1665" w:id="561"/>
    <w:p>
      <w:pPr>
        <w:spacing w:after="0"/>
        <w:ind w:left="0"/>
        <w:jc w:val="both"/>
      </w:pPr>
      <w:r>
        <w:rPr>
          <w:rFonts w:ascii="Times New Roman"/>
          <w:b w:val="false"/>
          <w:i w:val="false"/>
          <w:color w:val="000000"/>
          <w:sz w:val="28"/>
        </w:rPr>
        <w:t>
      475) обеспечивает разработку и утверждает расчетные лесосеки на участках государственного лесного фонда и возраста рубок;</w:t>
      </w:r>
    </w:p>
    <w:bookmarkEnd w:id="561"/>
    <w:bookmarkStart w:name="z1666" w:id="562"/>
    <w:p>
      <w:pPr>
        <w:spacing w:after="0"/>
        <w:ind w:left="0"/>
        <w:jc w:val="both"/>
      </w:pPr>
      <w:r>
        <w:rPr>
          <w:rFonts w:ascii="Times New Roman"/>
          <w:b w:val="false"/>
          <w:i w:val="false"/>
          <w:color w:val="000000"/>
          <w:sz w:val="28"/>
        </w:rPr>
        <w:t>
      476) осуществляет международное сотрудничество в области охраны, защиты, воспроизводства лесов, лесоразведения и лесопользования в соответствии с принципами, установленными международными договорами, ратифицированными Республикой Казахстан;</w:t>
      </w:r>
    </w:p>
    <w:bookmarkEnd w:id="562"/>
    <w:bookmarkStart w:name="z1667" w:id="563"/>
    <w:p>
      <w:pPr>
        <w:spacing w:after="0"/>
        <w:ind w:left="0"/>
        <w:jc w:val="both"/>
      </w:pPr>
      <w:r>
        <w:rPr>
          <w:rFonts w:ascii="Times New Roman"/>
          <w:b w:val="false"/>
          <w:i w:val="false"/>
          <w:color w:val="000000"/>
          <w:sz w:val="28"/>
        </w:rPr>
        <w:t>
      477) заслушивает отчеты руководителя структурного подразделения местного исполнительного органа области, города республиканского значения, столицы, ведающего лесным хозяйством, а также руководителей лесных учреждений и природоохранных организаций по вопросам состояния, охраны, защиты, пользования лесным фондом, воспроизводства лесов и лесоразведения;</w:t>
      </w:r>
    </w:p>
    <w:bookmarkEnd w:id="563"/>
    <w:bookmarkStart w:name="z1668" w:id="564"/>
    <w:p>
      <w:pPr>
        <w:spacing w:after="0"/>
        <w:ind w:left="0"/>
        <w:jc w:val="both"/>
      </w:pPr>
      <w:r>
        <w:rPr>
          <w:rFonts w:ascii="Times New Roman"/>
          <w:b w:val="false"/>
          <w:i w:val="false"/>
          <w:color w:val="000000"/>
          <w:sz w:val="28"/>
        </w:rPr>
        <w:t>
      478) приостанавливает, ограничивает, прекращает право лесопользования на участках государственного лесного фонда, а также работы, представляющие опасность для состояния и воспроизводства лесов, находящихся в их ведении, в соответствии с законодательством Республики Казахстан;</w:t>
      </w:r>
    </w:p>
    <w:bookmarkEnd w:id="564"/>
    <w:bookmarkStart w:name="z1669" w:id="565"/>
    <w:p>
      <w:pPr>
        <w:spacing w:after="0"/>
        <w:ind w:left="0"/>
        <w:jc w:val="both"/>
      </w:pPr>
      <w:r>
        <w:rPr>
          <w:rFonts w:ascii="Times New Roman"/>
          <w:b w:val="false"/>
          <w:i w:val="false"/>
          <w:color w:val="000000"/>
          <w:sz w:val="28"/>
        </w:rPr>
        <w:t>
      479) определяет направления научно-технического развития, организовывает научное исследование и проектно-изыскательские работы в области охраны, защиты и пользования лесным фондом, воспроизводства лесов и лесоразведения, лесной селекции и лесного семеноводства;</w:t>
      </w:r>
    </w:p>
    <w:bookmarkEnd w:id="565"/>
    <w:bookmarkStart w:name="z1670" w:id="566"/>
    <w:p>
      <w:pPr>
        <w:spacing w:after="0"/>
        <w:ind w:left="0"/>
        <w:jc w:val="both"/>
      </w:pPr>
      <w:r>
        <w:rPr>
          <w:rFonts w:ascii="Times New Roman"/>
          <w:b w:val="false"/>
          <w:i w:val="false"/>
          <w:color w:val="000000"/>
          <w:sz w:val="28"/>
        </w:rPr>
        <w:t>
      480) организовывает и проводит тендеры по предоставлению лесных ресурсов в долгосрочное лесопользование на участках государственного лесного фонда, находящихся в его ведении, с участием представителей местных представительных и исполнительных органов области, города республиканского значения, столицы;</w:t>
      </w:r>
    </w:p>
    <w:bookmarkEnd w:id="566"/>
    <w:bookmarkStart w:name="z1671" w:id="567"/>
    <w:p>
      <w:pPr>
        <w:spacing w:after="0"/>
        <w:ind w:left="0"/>
        <w:jc w:val="both"/>
      </w:pPr>
      <w:r>
        <w:rPr>
          <w:rFonts w:ascii="Times New Roman"/>
          <w:b w:val="false"/>
          <w:i w:val="false"/>
          <w:color w:val="000000"/>
          <w:sz w:val="28"/>
        </w:rPr>
        <w:t>
      481) рассматривает дела об административных правонарушениях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и особо охраняемых природных территорий;</w:t>
      </w:r>
    </w:p>
    <w:bookmarkEnd w:id="567"/>
    <w:bookmarkStart w:name="z1672" w:id="568"/>
    <w:p>
      <w:pPr>
        <w:spacing w:after="0"/>
        <w:ind w:left="0"/>
        <w:jc w:val="both"/>
      </w:pPr>
      <w:r>
        <w:rPr>
          <w:rFonts w:ascii="Times New Roman"/>
          <w:b w:val="false"/>
          <w:i w:val="false"/>
          <w:color w:val="000000"/>
          <w:sz w:val="28"/>
        </w:rPr>
        <w:t>
      482) приостанавливает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(за исключением рыбных ресурсов и других водных животных), лесного законодательства Республики Казахстан;</w:t>
      </w:r>
    </w:p>
    <w:bookmarkEnd w:id="568"/>
    <w:bookmarkStart w:name="z1673" w:id="569"/>
    <w:p>
      <w:pPr>
        <w:spacing w:after="0"/>
        <w:ind w:left="0"/>
        <w:jc w:val="both"/>
      </w:pPr>
      <w:r>
        <w:rPr>
          <w:rFonts w:ascii="Times New Roman"/>
          <w:b w:val="false"/>
          <w:i w:val="false"/>
          <w:color w:val="000000"/>
          <w:sz w:val="28"/>
        </w:rPr>
        <w:t>
      483) осуществляет координацию и методическое руководство местных исполнительных органов областей, городов республиканского значения, столицы, ведающих лесным хозяйством, а также лесных учреждений и природоохранных организаций по вопросам охраны, защиты, пользования лесным фондом, воспроизводства лесов и лесоразведения;</w:t>
      </w:r>
    </w:p>
    <w:bookmarkEnd w:id="569"/>
    <w:bookmarkStart w:name="z1674" w:id="570"/>
    <w:p>
      <w:pPr>
        <w:spacing w:after="0"/>
        <w:ind w:left="0"/>
        <w:jc w:val="both"/>
      </w:pPr>
      <w:r>
        <w:rPr>
          <w:rFonts w:ascii="Times New Roman"/>
          <w:b w:val="false"/>
          <w:i w:val="false"/>
          <w:color w:val="000000"/>
          <w:sz w:val="28"/>
        </w:rPr>
        <w:t>
      484) утверждает лесоустроительные проекты;</w:t>
      </w:r>
    </w:p>
    <w:bookmarkEnd w:id="570"/>
    <w:bookmarkStart w:name="z1675" w:id="571"/>
    <w:p>
      <w:pPr>
        <w:spacing w:after="0"/>
        <w:ind w:left="0"/>
        <w:jc w:val="both"/>
      </w:pPr>
      <w:r>
        <w:rPr>
          <w:rFonts w:ascii="Times New Roman"/>
          <w:b w:val="false"/>
          <w:i w:val="false"/>
          <w:color w:val="000000"/>
          <w:sz w:val="28"/>
        </w:rPr>
        <w:t>
      485) формирует в соответствии с правилами отпуска древесины на корню на участках государственного лесного фонда и утверждает ежегодные объемы санитарных и прочих рубок леса на участках государственного лесного фонда, не определенные лесоустроительными материалами, при ликвидации последствий, сложившихся в результате природно-климатических факторов, поражения лесов вредителями и болезнями;</w:t>
      </w:r>
    </w:p>
    <w:bookmarkEnd w:id="571"/>
    <w:bookmarkStart w:name="z1676" w:id="572"/>
    <w:p>
      <w:pPr>
        <w:spacing w:after="0"/>
        <w:ind w:left="0"/>
        <w:jc w:val="both"/>
      </w:pPr>
      <w:r>
        <w:rPr>
          <w:rFonts w:ascii="Times New Roman"/>
          <w:b w:val="false"/>
          <w:i w:val="false"/>
          <w:color w:val="000000"/>
          <w:sz w:val="28"/>
        </w:rPr>
        <w:t>
      486) разрабатывает и утверждает лесосеменное районирование;</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487)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p>
    <w:bookmarkStart w:name="z1678" w:id="573"/>
    <w:p>
      <w:pPr>
        <w:spacing w:after="0"/>
        <w:ind w:left="0"/>
        <w:jc w:val="both"/>
      </w:pPr>
      <w:r>
        <w:rPr>
          <w:rFonts w:ascii="Times New Roman"/>
          <w:b w:val="false"/>
          <w:i w:val="false"/>
          <w:color w:val="000000"/>
          <w:sz w:val="28"/>
        </w:rPr>
        <w:t>
      488) разрабатывает и утверждает базовые ставки для исчисления размеров вреда, причиненного нарушением лесного законодательства Республики Казахстан;</w:t>
      </w:r>
    </w:p>
    <w:bookmarkEnd w:id="573"/>
    <w:bookmarkStart w:name="z1679" w:id="574"/>
    <w:p>
      <w:pPr>
        <w:spacing w:after="0"/>
        <w:ind w:left="0"/>
        <w:jc w:val="both"/>
      </w:pPr>
      <w:r>
        <w:rPr>
          <w:rFonts w:ascii="Times New Roman"/>
          <w:b w:val="false"/>
          <w:i w:val="false"/>
          <w:color w:val="000000"/>
          <w:sz w:val="28"/>
        </w:rPr>
        <w:t>
      489) определяет требования к планам противопожарных мероприятий, разрабатываемым лесопользователями при долгосрочном лесопользовании;</w:t>
      </w:r>
    </w:p>
    <w:bookmarkEnd w:id="574"/>
    <w:bookmarkStart w:name="z1680" w:id="575"/>
    <w:p>
      <w:pPr>
        <w:spacing w:after="0"/>
        <w:ind w:left="0"/>
        <w:jc w:val="both"/>
      </w:pPr>
      <w:r>
        <w:rPr>
          <w:rFonts w:ascii="Times New Roman"/>
          <w:b w:val="false"/>
          <w:i w:val="false"/>
          <w:color w:val="000000"/>
          <w:sz w:val="28"/>
        </w:rPr>
        <w:t>
      490) осуществляет государственный контроль за местными исполнительными органами областей, городов республиканского значения, столицы, ведающими лесным хозяйством и особо охраняемыми природными территориями;</w:t>
      </w:r>
    </w:p>
    <w:bookmarkEnd w:id="575"/>
    <w:bookmarkStart w:name="z1681" w:id="576"/>
    <w:p>
      <w:pPr>
        <w:spacing w:after="0"/>
        <w:ind w:left="0"/>
        <w:jc w:val="both"/>
      </w:pPr>
      <w:r>
        <w:rPr>
          <w:rFonts w:ascii="Times New Roman"/>
          <w:b w:val="false"/>
          <w:i w:val="false"/>
          <w:color w:val="000000"/>
          <w:sz w:val="28"/>
        </w:rPr>
        <w:t>
      491) принимает решение о запрещении рубок леса на участках государственного лесного фонда при возникновении угрозы деградации или гибели лесов;</w:t>
      </w:r>
    </w:p>
    <w:bookmarkEnd w:id="576"/>
    <w:bookmarkStart w:name="z1682" w:id="577"/>
    <w:p>
      <w:pPr>
        <w:spacing w:after="0"/>
        <w:ind w:left="0"/>
        <w:jc w:val="both"/>
      </w:pPr>
      <w:r>
        <w:rPr>
          <w:rFonts w:ascii="Times New Roman"/>
          <w:b w:val="false"/>
          <w:i w:val="false"/>
          <w:color w:val="000000"/>
          <w:sz w:val="28"/>
        </w:rPr>
        <w:t>
      492) осуществляет межотраслевую координацию деятельности государственных органов в области особо охраняемых природных территорий;</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исключен постановлением Правительства РК от 03.08.2023 </w:t>
      </w:r>
      <w:r>
        <w:rPr>
          <w:rFonts w:ascii="Times New Roman"/>
          <w:b w:val="false"/>
          <w:i w:val="false"/>
          <w:color w:val="000000"/>
          <w:sz w:val="28"/>
        </w:rPr>
        <w:t>№ 643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p>
    <w:bookmarkStart w:name="z1685" w:id="578"/>
    <w:p>
      <w:pPr>
        <w:spacing w:after="0"/>
        <w:ind w:left="0"/>
        <w:jc w:val="both"/>
      </w:pPr>
      <w:r>
        <w:rPr>
          <w:rFonts w:ascii="Times New Roman"/>
          <w:b w:val="false"/>
          <w:i w:val="false"/>
          <w:color w:val="000000"/>
          <w:sz w:val="28"/>
        </w:rPr>
        <w:t>
      495) разрабатывает порядок и вносит предложения по упразднению государственных природных заказников республиканского и местного значения, государственных заповедных зон республиканского значения и уменьшению их территории;</w:t>
      </w:r>
    </w:p>
    <w:bookmarkEnd w:id="578"/>
    <w:bookmarkStart w:name="z1686" w:id="579"/>
    <w:p>
      <w:pPr>
        <w:spacing w:after="0"/>
        <w:ind w:left="0"/>
        <w:jc w:val="both"/>
      </w:pPr>
      <w:r>
        <w:rPr>
          <w:rFonts w:ascii="Times New Roman"/>
          <w:b w:val="false"/>
          <w:i w:val="false"/>
          <w:color w:val="000000"/>
          <w:sz w:val="28"/>
        </w:rPr>
        <w:t>
      496) утверждает размеры тарифов за услуги, предоставляемые особо охраняемыми природными территориями республиканского значения со статусом юридического лица, находящимися в их ведении, в соответствии с законодательством Республики Казахстан;</w:t>
      </w:r>
    </w:p>
    <w:bookmarkEnd w:id="579"/>
    <w:bookmarkStart w:name="z1687" w:id="580"/>
    <w:p>
      <w:pPr>
        <w:spacing w:after="0"/>
        <w:ind w:left="0"/>
        <w:jc w:val="both"/>
      </w:pPr>
      <w:r>
        <w:rPr>
          <w:rFonts w:ascii="Times New Roman"/>
          <w:b w:val="false"/>
          <w:i w:val="false"/>
          <w:color w:val="000000"/>
          <w:sz w:val="28"/>
        </w:rPr>
        <w:t>
      497) утверждает естественно-научные и технико-экономические обоснования по созданию и расширению особо охраняемых природных территорий республиканского значения;</w:t>
      </w:r>
    </w:p>
    <w:bookmarkEnd w:id="580"/>
    <w:bookmarkStart w:name="z1688" w:id="581"/>
    <w:p>
      <w:pPr>
        <w:spacing w:after="0"/>
        <w:ind w:left="0"/>
        <w:jc w:val="both"/>
      </w:pPr>
      <w:r>
        <w:rPr>
          <w:rFonts w:ascii="Times New Roman"/>
          <w:b w:val="false"/>
          <w:i w:val="false"/>
          <w:color w:val="000000"/>
          <w:sz w:val="28"/>
        </w:rPr>
        <w:t>
      498) утверждает символику (эмблемы и флаг) природоохранной организации, а также порядок разработки и использования символики (эмблемы и флаг) природоохранного учреждения;</w:t>
      </w:r>
    </w:p>
    <w:bookmarkEnd w:id="581"/>
    <w:bookmarkStart w:name="z1689" w:id="582"/>
    <w:p>
      <w:pPr>
        <w:spacing w:after="0"/>
        <w:ind w:left="0"/>
        <w:jc w:val="both"/>
      </w:pPr>
      <w:r>
        <w:rPr>
          <w:rFonts w:ascii="Times New Roman"/>
          <w:b w:val="false"/>
          <w:i w:val="false"/>
          <w:color w:val="000000"/>
          <w:sz w:val="28"/>
        </w:rPr>
        <w:t>
      499) утверждает объемы лова рыбы на водных объектах, входящих в состав особо охраняемых природных территорий, со статусом юридического лица;</w:t>
      </w:r>
    </w:p>
    <w:bookmarkEnd w:id="582"/>
    <w:bookmarkStart w:name="z1690" w:id="583"/>
    <w:p>
      <w:pPr>
        <w:spacing w:after="0"/>
        <w:ind w:left="0"/>
        <w:jc w:val="both"/>
      </w:pPr>
      <w:r>
        <w:rPr>
          <w:rFonts w:ascii="Times New Roman"/>
          <w:b w:val="false"/>
          <w:i w:val="false"/>
          <w:color w:val="000000"/>
          <w:sz w:val="28"/>
        </w:rPr>
        <w:t>
      500) рассматривает отчеты центральных и местных исполнительных органов по вопросам состояния, охраны, защиты, использования и финансирования особо охраняемых природных территорий, находящихся в их ведении;</w:t>
      </w:r>
    </w:p>
    <w:bookmarkEnd w:id="583"/>
    <w:bookmarkStart w:name="z1691" w:id="584"/>
    <w:p>
      <w:pPr>
        <w:spacing w:after="0"/>
        <w:ind w:left="0"/>
        <w:jc w:val="both"/>
      </w:pPr>
      <w:r>
        <w:rPr>
          <w:rFonts w:ascii="Times New Roman"/>
          <w:b w:val="false"/>
          <w:i w:val="false"/>
          <w:color w:val="000000"/>
          <w:sz w:val="28"/>
        </w:rPr>
        <w:t>
      501) организует разработку проектов естественно-научных и технико-экономических обоснований по созданию и расширению особо охраняемых природных территорий республиканского значения, находящихся в его ведении, экологических коридоров и утверждает их;</w:t>
      </w:r>
    </w:p>
    <w:bookmarkEnd w:id="584"/>
    <w:bookmarkStart w:name="z1692" w:id="585"/>
    <w:p>
      <w:pPr>
        <w:spacing w:after="0"/>
        <w:ind w:left="0"/>
        <w:jc w:val="both"/>
      </w:pPr>
      <w:r>
        <w:rPr>
          <w:rFonts w:ascii="Times New Roman"/>
          <w:b w:val="false"/>
          <w:i w:val="false"/>
          <w:color w:val="000000"/>
          <w:sz w:val="28"/>
        </w:rPr>
        <w:t>
      502) осуществляет руководство особо охраняемыми природными территориями, находящимися в его ведении, обеспечение деятельности по охране, защите и восстановлению природных комплексов;</w:t>
      </w:r>
    </w:p>
    <w:bookmarkEnd w:id="585"/>
    <w:bookmarkStart w:name="z1693" w:id="586"/>
    <w:p>
      <w:pPr>
        <w:spacing w:after="0"/>
        <w:ind w:left="0"/>
        <w:jc w:val="both"/>
      </w:pPr>
      <w:r>
        <w:rPr>
          <w:rFonts w:ascii="Times New Roman"/>
          <w:b w:val="false"/>
          <w:i w:val="false"/>
          <w:color w:val="000000"/>
          <w:sz w:val="28"/>
        </w:rPr>
        <w:t>
      503) организует научную деятельность и научные исследования на особо охраняемых природных территориях республиканского значения;</w:t>
      </w:r>
    </w:p>
    <w:bookmarkEnd w:id="586"/>
    <w:bookmarkStart w:name="z1694" w:id="587"/>
    <w:p>
      <w:pPr>
        <w:spacing w:after="0"/>
        <w:ind w:left="0"/>
        <w:jc w:val="both"/>
      </w:pPr>
      <w:r>
        <w:rPr>
          <w:rFonts w:ascii="Times New Roman"/>
          <w:b w:val="false"/>
          <w:i w:val="false"/>
          <w:color w:val="000000"/>
          <w:sz w:val="28"/>
        </w:rPr>
        <w:t>
      504) ведет государственный кадастр особо охраняемых природных территорий;</w:t>
      </w:r>
    </w:p>
    <w:bookmarkEnd w:id="587"/>
    <w:bookmarkStart w:name="z1695" w:id="588"/>
    <w:p>
      <w:pPr>
        <w:spacing w:after="0"/>
        <w:ind w:left="0"/>
        <w:jc w:val="both"/>
      </w:pPr>
      <w:r>
        <w:rPr>
          <w:rFonts w:ascii="Times New Roman"/>
          <w:b w:val="false"/>
          <w:i w:val="false"/>
          <w:color w:val="000000"/>
          <w:sz w:val="28"/>
        </w:rPr>
        <w:t>
      505) осуществляет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 находящихся в их ведении;</w:t>
      </w:r>
    </w:p>
    <w:bookmarkEnd w:id="588"/>
    <w:bookmarkStart w:name="z1696" w:id="589"/>
    <w:p>
      <w:pPr>
        <w:spacing w:after="0"/>
        <w:ind w:left="0"/>
        <w:jc w:val="both"/>
      </w:pPr>
      <w:r>
        <w:rPr>
          <w:rFonts w:ascii="Times New Roman"/>
          <w:b w:val="false"/>
          <w:i w:val="false"/>
          <w:color w:val="000000"/>
          <w:sz w:val="28"/>
        </w:rPr>
        <w:t>
      506) согласовывает генеральные схемы организации территории Республики Казахстан, межрегиональные схемы территориального развития, комплексные схемы градостроительного планирования и иную градостроительную документацию в пределах своей компетенции;</w:t>
      </w:r>
    </w:p>
    <w:bookmarkEnd w:id="589"/>
    <w:bookmarkStart w:name="z1697" w:id="590"/>
    <w:p>
      <w:pPr>
        <w:spacing w:after="0"/>
        <w:ind w:left="0"/>
        <w:jc w:val="both"/>
      </w:pPr>
      <w:r>
        <w:rPr>
          <w:rFonts w:ascii="Times New Roman"/>
          <w:b w:val="false"/>
          <w:i w:val="false"/>
          <w:color w:val="000000"/>
          <w:sz w:val="28"/>
        </w:rPr>
        <w:t>
      507)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End w:id="590"/>
    <w:bookmarkStart w:name="z2281" w:id="591"/>
    <w:p>
      <w:pPr>
        <w:spacing w:after="0"/>
        <w:ind w:left="0"/>
        <w:jc w:val="both"/>
      </w:pPr>
      <w:r>
        <w:rPr>
          <w:rFonts w:ascii="Times New Roman"/>
          <w:b w:val="false"/>
          <w:i w:val="false"/>
          <w:color w:val="000000"/>
          <w:sz w:val="28"/>
        </w:rPr>
        <w:t>
      507-1) подготавливает и предъявляет иск в суд по вопросам охраны, воспроизводства и использования животного мира;</w:t>
      </w:r>
    </w:p>
    <w:bookmarkEnd w:id="591"/>
    <w:bookmarkStart w:name="z1698" w:id="592"/>
    <w:p>
      <w:pPr>
        <w:spacing w:after="0"/>
        <w:ind w:left="0"/>
        <w:jc w:val="both"/>
      </w:pPr>
      <w:r>
        <w:rPr>
          <w:rFonts w:ascii="Times New Roman"/>
          <w:b w:val="false"/>
          <w:i w:val="false"/>
          <w:color w:val="000000"/>
          <w:sz w:val="28"/>
        </w:rPr>
        <w:t>
      508) осуществляет выдачу разрешений на импорт на территорию Республики Казахстан видов животных (за исключением рыбных ресурсов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509)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700" w:id="593"/>
    <w:p>
      <w:pPr>
        <w:spacing w:after="0"/>
        <w:ind w:left="0"/>
        <w:jc w:val="both"/>
      </w:pPr>
      <w:r>
        <w:rPr>
          <w:rFonts w:ascii="Times New Roman"/>
          <w:b w:val="false"/>
          <w:i w:val="false"/>
          <w:color w:val="000000"/>
          <w:sz w:val="28"/>
        </w:rPr>
        <w:t>
      510) выдает разрешения на производство интродукции, реинтродукции, гибридизации животных (за исключением рыбных ресурсов и других водных животных);</w:t>
      </w:r>
    </w:p>
    <w:bookmarkEnd w:id="593"/>
    <w:bookmarkStart w:name="z1701" w:id="594"/>
    <w:p>
      <w:pPr>
        <w:spacing w:after="0"/>
        <w:ind w:left="0"/>
        <w:jc w:val="both"/>
      </w:pPr>
      <w:r>
        <w:rPr>
          <w:rFonts w:ascii="Times New Roman"/>
          <w:b w:val="false"/>
          <w:i w:val="false"/>
          <w:color w:val="000000"/>
          <w:sz w:val="28"/>
        </w:rPr>
        <w:t>
      511) организует и (или) обеспечивает проведение научных исследований и проектно-изыскательских работ в области охраны, воспроизводства и использования животного мира (за исключением рыбных ресурсов и других водных животных);</w:t>
      </w:r>
    </w:p>
    <w:bookmarkEnd w:id="594"/>
    <w:bookmarkStart w:name="z1702" w:id="595"/>
    <w:p>
      <w:pPr>
        <w:spacing w:after="0"/>
        <w:ind w:left="0"/>
        <w:jc w:val="both"/>
      </w:pPr>
      <w:r>
        <w:rPr>
          <w:rFonts w:ascii="Times New Roman"/>
          <w:b w:val="false"/>
          <w:i w:val="false"/>
          <w:color w:val="000000"/>
          <w:sz w:val="28"/>
        </w:rPr>
        <w:t>
      512) организует ведение государственного учета, кадастра и мониторинга животного мира (за исключением рыбных ресурсов и других водных животных);</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513)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514) исключен постановлением Правительства РК от 03.08.2023 </w:t>
      </w:r>
      <w:r>
        <w:rPr>
          <w:rFonts w:ascii="Times New Roman"/>
          <w:b w:val="false"/>
          <w:i w:val="false"/>
          <w:color w:val="000000"/>
          <w:sz w:val="28"/>
        </w:rPr>
        <w:t>№ 643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515)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706" w:id="596"/>
    <w:p>
      <w:pPr>
        <w:spacing w:after="0"/>
        <w:ind w:left="0"/>
        <w:jc w:val="both"/>
      </w:pPr>
      <w:r>
        <w:rPr>
          <w:rFonts w:ascii="Times New Roman"/>
          <w:b w:val="false"/>
          <w:i w:val="false"/>
          <w:color w:val="000000"/>
          <w:sz w:val="28"/>
        </w:rPr>
        <w:t>
      516) ведет, размещает и ежеквартально обновляет на интернет-ресурсе реестр зоологических коллекций;</w:t>
      </w:r>
    </w:p>
    <w:bookmarkEnd w:id="596"/>
    <w:bookmarkStart w:name="z1707" w:id="597"/>
    <w:p>
      <w:pPr>
        <w:spacing w:after="0"/>
        <w:ind w:left="0"/>
        <w:jc w:val="both"/>
      </w:pPr>
      <w:r>
        <w:rPr>
          <w:rFonts w:ascii="Times New Roman"/>
          <w:b w:val="false"/>
          <w:i w:val="false"/>
          <w:color w:val="000000"/>
          <w:sz w:val="28"/>
        </w:rPr>
        <w:t>
      517) осуществляет государственный контроль за соблюдением порядка осуществления интродукции, реинтродукции и гибридизации животных (за исключением рыбных ресурсов и других водных животных);</w:t>
      </w:r>
    </w:p>
    <w:bookmarkEnd w:id="597"/>
    <w:bookmarkStart w:name="z1708" w:id="598"/>
    <w:p>
      <w:pPr>
        <w:spacing w:after="0"/>
        <w:ind w:left="0"/>
        <w:jc w:val="both"/>
      </w:pPr>
      <w:r>
        <w:rPr>
          <w:rFonts w:ascii="Times New Roman"/>
          <w:b w:val="false"/>
          <w:i w:val="false"/>
          <w:color w:val="000000"/>
          <w:sz w:val="28"/>
        </w:rPr>
        <w:t>
      518)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 воспроизводства и использования животного мира (за исключением рыбных ресурсов и других водных животных);</w:t>
      </w:r>
    </w:p>
    <w:bookmarkEnd w:id="598"/>
    <w:bookmarkStart w:name="z1709" w:id="599"/>
    <w:p>
      <w:pPr>
        <w:spacing w:after="0"/>
        <w:ind w:left="0"/>
        <w:jc w:val="both"/>
      </w:pPr>
      <w:r>
        <w:rPr>
          <w:rFonts w:ascii="Times New Roman"/>
          <w:b w:val="false"/>
          <w:i w:val="false"/>
          <w:color w:val="000000"/>
          <w:sz w:val="28"/>
        </w:rPr>
        <w:t>
      519) осуществляет государственный контроль и надзор в области охраны, воспроизводства и использования животного мира (за исключением рыбных ресурсов и других водных животных);</w:t>
      </w:r>
    </w:p>
    <w:bookmarkEnd w:id="599"/>
    <w:bookmarkStart w:name="z1710" w:id="600"/>
    <w:p>
      <w:pPr>
        <w:spacing w:after="0"/>
        <w:ind w:left="0"/>
        <w:jc w:val="both"/>
      </w:pPr>
      <w:r>
        <w:rPr>
          <w:rFonts w:ascii="Times New Roman"/>
          <w:b w:val="false"/>
          <w:i w:val="false"/>
          <w:color w:val="000000"/>
          <w:sz w:val="28"/>
        </w:rPr>
        <w:t>
      520) осуществляет контроль за соблюдением правил ведения охотничьего хозяйства;</w:t>
      </w:r>
    </w:p>
    <w:bookmarkEnd w:id="600"/>
    <w:bookmarkStart w:name="z1711" w:id="601"/>
    <w:p>
      <w:pPr>
        <w:spacing w:after="0"/>
        <w:ind w:left="0"/>
        <w:jc w:val="both"/>
      </w:pPr>
      <w:r>
        <w:rPr>
          <w:rFonts w:ascii="Times New Roman"/>
          <w:b w:val="false"/>
          <w:i w:val="false"/>
          <w:color w:val="000000"/>
          <w:sz w:val="28"/>
        </w:rPr>
        <w:t>
      521) осуществляет контроль за соблюдением правил охоты;</w:t>
      </w:r>
    </w:p>
    <w:bookmarkEnd w:id="601"/>
    <w:bookmarkStart w:name="z1712" w:id="602"/>
    <w:p>
      <w:pPr>
        <w:spacing w:after="0"/>
        <w:ind w:left="0"/>
        <w:jc w:val="both"/>
      </w:pPr>
      <w:r>
        <w:rPr>
          <w:rFonts w:ascii="Times New Roman"/>
          <w:b w:val="false"/>
          <w:i w:val="false"/>
          <w:color w:val="000000"/>
          <w:sz w:val="28"/>
        </w:rPr>
        <w:t>
      522) осуществляет контроль за соблюдением норм и нормативов в области охраны, воспроизводства и использования животного мира (за исключением рыбных ресурсов и других водных животных);</w:t>
      </w:r>
    </w:p>
    <w:bookmarkEnd w:id="602"/>
    <w:bookmarkStart w:name="z1713" w:id="603"/>
    <w:p>
      <w:pPr>
        <w:spacing w:after="0"/>
        <w:ind w:left="0"/>
        <w:jc w:val="both"/>
      </w:pPr>
      <w:r>
        <w:rPr>
          <w:rFonts w:ascii="Times New Roman"/>
          <w:b w:val="false"/>
          <w:i w:val="false"/>
          <w:color w:val="000000"/>
          <w:sz w:val="28"/>
        </w:rPr>
        <w:t>
      523) осуществляет контроль и надзор за выполнением мероприятий по охране, воспроизводству и использованию животного мира (за исключением рыбных ресурсов и других водных животных);</w:t>
      </w:r>
    </w:p>
    <w:bookmarkEnd w:id="603"/>
    <w:bookmarkStart w:name="z1714" w:id="604"/>
    <w:p>
      <w:pPr>
        <w:spacing w:after="0"/>
        <w:ind w:left="0"/>
        <w:jc w:val="both"/>
      </w:pPr>
      <w:r>
        <w:rPr>
          <w:rFonts w:ascii="Times New Roman"/>
          <w:b w:val="false"/>
          <w:i w:val="false"/>
          <w:color w:val="000000"/>
          <w:sz w:val="28"/>
        </w:rPr>
        <w:t>
      524) осуществляет контроль и надзор за соблюдением установленных ограничений и запретов на пользование животным миром (за исключением рыбных ресурсов и других водных животных);</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525)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716" w:id="605"/>
    <w:p>
      <w:pPr>
        <w:spacing w:after="0"/>
        <w:ind w:left="0"/>
        <w:jc w:val="both"/>
      </w:pPr>
      <w:r>
        <w:rPr>
          <w:rFonts w:ascii="Times New Roman"/>
          <w:b w:val="false"/>
          <w:i w:val="false"/>
          <w:color w:val="000000"/>
          <w:sz w:val="28"/>
        </w:rPr>
        <w:t>
      526) согласовывает технико-экономическое обоснование и проектно-сметную документацию, разрабатываемые субъектами, осуществляющими хозяйственную и иную деятельность, указанную в пунктах 1 и 2 статьи 17 Закона Республики Казахстан "Об охране, воспроизводстве и использовании животного мира";</w:t>
      </w:r>
    </w:p>
    <w:bookmarkEnd w:id="605"/>
    <w:bookmarkStart w:name="z1717" w:id="606"/>
    <w:p>
      <w:pPr>
        <w:spacing w:after="0"/>
        <w:ind w:left="0"/>
        <w:jc w:val="both"/>
      </w:pPr>
      <w:r>
        <w:rPr>
          <w:rFonts w:ascii="Times New Roman"/>
          <w:b w:val="false"/>
          <w:i w:val="false"/>
          <w:color w:val="000000"/>
          <w:sz w:val="28"/>
        </w:rPr>
        <w:t>
      527) выдает заключение (разрешительный документ) на вывоз с таможенной территории Евразийского экономического союза диких живых животных (за исключением рыбных ресурсов и других водных животных), в том числе редких и находящихся под угрозой исчезновения;</w:t>
      </w:r>
    </w:p>
    <w:bookmarkEnd w:id="606"/>
    <w:bookmarkStart w:name="z1718" w:id="607"/>
    <w:p>
      <w:pPr>
        <w:spacing w:after="0"/>
        <w:ind w:left="0"/>
        <w:jc w:val="both"/>
      </w:pPr>
      <w:r>
        <w:rPr>
          <w:rFonts w:ascii="Times New Roman"/>
          <w:b w:val="false"/>
          <w:i w:val="false"/>
          <w:color w:val="000000"/>
          <w:sz w:val="28"/>
        </w:rPr>
        <w:t>
      528) организует и обеспечивает воспроизводство и государственный учет животного мира в резервном фонде охотничьих угодий;</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529)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720" w:id="608"/>
    <w:p>
      <w:pPr>
        <w:spacing w:after="0"/>
        <w:ind w:left="0"/>
        <w:jc w:val="both"/>
      </w:pPr>
      <w:r>
        <w:rPr>
          <w:rFonts w:ascii="Times New Roman"/>
          <w:b w:val="false"/>
          <w:i w:val="false"/>
          <w:color w:val="000000"/>
          <w:sz w:val="28"/>
        </w:rPr>
        <w:t>
      530) принимает решение о введении ограничений и запретов на пользование объектами животного мира, их частей и дериватов, устанавливает места и сроки их пользования на основании биологического обоснования, выданного соответствующими научными организациями;</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531)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722" w:id="609"/>
    <w:p>
      <w:pPr>
        <w:spacing w:after="0"/>
        <w:ind w:left="0"/>
        <w:jc w:val="both"/>
      </w:pPr>
      <w:r>
        <w:rPr>
          <w:rFonts w:ascii="Times New Roman"/>
          <w:b w:val="false"/>
          <w:i w:val="false"/>
          <w:color w:val="000000"/>
          <w:sz w:val="28"/>
        </w:rPr>
        <w:t>
      532) осуществляет государственный контроль и надзор за местными исполнительными органами в области охраны, воспроизводства и использования животного мира (за исключением рыбных ресурсов и других водных животных);</w:t>
      </w:r>
    </w:p>
    <w:bookmarkEnd w:id="609"/>
    <w:bookmarkStart w:name="z2196" w:id="6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533) осуществляет разработку, утверждение, замену и пересмотр профессиональных стандартов на услуги, оказываемые государственными юридическими лицами, по согласованию с уполномоченным государственным органом по труду;</w:t>
      </w:r>
    </w:p>
    <w:bookmarkEnd w:id="610"/>
    <w:bookmarkStart w:name="z2197" w:id="611"/>
    <w:p>
      <w:pPr>
        <w:spacing w:after="0"/>
        <w:ind w:left="0"/>
        <w:jc w:val="both"/>
      </w:pPr>
      <w:r>
        <w:rPr>
          <w:rFonts w:ascii="Times New Roman"/>
          <w:b w:val="false"/>
          <w:i w:val="false"/>
          <w:color w:val="000000"/>
          <w:sz w:val="28"/>
        </w:rPr>
        <w:t xml:space="preserve">
      533-1) создает отраслевые советы по профессиональным квалификациям; </w:t>
      </w:r>
    </w:p>
    <w:bookmarkEnd w:id="611"/>
    <w:bookmarkStart w:name="z2198" w:id="612"/>
    <w:p>
      <w:pPr>
        <w:spacing w:after="0"/>
        <w:ind w:left="0"/>
        <w:jc w:val="both"/>
      </w:pPr>
      <w:r>
        <w:rPr>
          <w:rFonts w:ascii="Times New Roman"/>
          <w:b w:val="false"/>
          <w:i w:val="false"/>
          <w:color w:val="000000"/>
          <w:sz w:val="28"/>
        </w:rPr>
        <w:t>
      533-2) разрабатывает и утверждает положение об отраслевых советах по профессиональным квалификациям;</w:t>
      </w:r>
    </w:p>
    <w:bookmarkEnd w:id="612"/>
    <w:bookmarkStart w:name="z2199" w:id="613"/>
    <w:p>
      <w:pPr>
        <w:spacing w:after="0"/>
        <w:ind w:left="0"/>
        <w:jc w:val="both"/>
      </w:pPr>
      <w:r>
        <w:rPr>
          <w:rFonts w:ascii="Times New Roman"/>
          <w:b w:val="false"/>
          <w:i w:val="false"/>
          <w:color w:val="000000"/>
          <w:sz w:val="28"/>
        </w:rPr>
        <w:t>
      533-3) разрабатывает и (или) актуализирует отраслевые рамки квалификаций;</w:t>
      </w:r>
    </w:p>
    <w:bookmarkEnd w:id="613"/>
    <w:bookmarkStart w:name="z2200" w:id="614"/>
    <w:p>
      <w:pPr>
        <w:spacing w:after="0"/>
        <w:ind w:left="0"/>
        <w:jc w:val="both"/>
      </w:pPr>
      <w:r>
        <w:rPr>
          <w:rFonts w:ascii="Times New Roman"/>
          <w:b w:val="false"/>
          <w:i w:val="false"/>
          <w:color w:val="000000"/>
          <w:sz w:val="28"/>
        </w:rPr>
        <w:t>
      533-4) разрабатывает и (или) актуализирует профессиональные стандарты;</w:t>
      </w:r>
    </w:p>
    <w:bookmarkEnd w:id="614"/>
    <w:bookmarkStart w:name="z2201" w:id="615"/>
    <w:p>
      <w:pPr>
        <w:spacing w:after="0"/>
        <w:ind w:left="0"/>
        <w:jc w:val="both"/>
      </w:pPr>
      <w:r>
        <w:rPr>
          <w:rFonts w:ascii="Times New Roman"/>
          <w:b w:val="false"/>
          <w:i w:val="false"/>
          <w:color w:val="000000"/>
          <w:sz w:val="28"/>
        </w:rPr>
        <w:t>
      533-5)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w:t>
      </w:r>
    </w:p>
    <w:bookmarkEnd w:id="615"/>
    <w:bookmarkStart w:name="z2202" w:id="616"/>
    <w:p>
      <w:pPr>
        <w:spacing w:after="0"/>
        <w:ind w:left="0"/>
        <w:jc w:val="both"/>
      </w:pPr>
      <w:r>
        <w:rPr>
          <w:rFonts w:ascii="Times New Roman"/>
          <w:b w:val="false"/>
          <w:i w:val="false"/>
          <w:color w:val="000000"/>
          <w:sz w:val="28"/>
        </w:rPr>
        <w:t>
      533-6) вносит предложения в уполномоченный орган в области признания профессиональных квалификаций по условиям признания профессиональных квалификаций;</w:t>
      </w:r>
    </w:p>
    <w:bookmarkEnd w:id="616"/>
    <w:bookmarkStart w:name="z2203" w:id="617"/>
    <w:p>
      <w:pPr>
        <w:spacing w:after="0"/>
        <w:ind w:left="0"/>
        <w:jc w:val="both"/>
      </w:pPr>
      <w:r>
        <w:rPr>
          <w:rFonts w:ascii="Times New Roman"/>
          <w:b w:val="false"/>
          <w:i w:val="false"/>
          <w:color w:val="000000"/>
          <w:sz w:val="28"/>
        </w:rPr>
        <w:t>
      533-7) разрабатывает предложения по разработке и (или) актуализации профессиональных стандартов и направляет их в уполномоченный орган в области признания профессиональных квалификаций;</w:t>
      </w:r>
    </w:p>
    <w:bookmarkEnd w:id="617"/>
    <w:bookmarkStart w:name="z2204" w:id="618"/>
    <w:p>
      <w:pPr>
        <w:spacing w:after="0"/>
        <w:ind w:left="0"/>
        <w:jc w:val="both"/>
      </w:pPr>
      <w:r>
        <w:rPr>
          <w:rFonts w:ascii="Times New Roman"/>
          <w:b w:val="false"/>
          <w:i w:val="false"/>
          <w:color w:val="000000"/>
          <w:sz w:val="28"/>
        </w:rPr>
        <w:t>
      533-8) формирует потребность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 городов республиканского значения и столицы;</w:t>
      </w:r>
    </w:p>
    <w:bookmarkEnd w:id="618"/>
    <w:bookmarkStart w:name="z2205" w:id="619"/>
    <w:p>
      <w:pPr>
        <w:spacing w:after="0"/>
        <w:ind w:left="0"/>
        <w:jc w:val="both"/>
      </w:pPr>
      <w:r>
        <w:rPr>
          <w:rFonts w:ascii="Times New Roman"/>
          <w:b w:val="false"/>
          <w:i w:val="false"/>
          <w:color w:val="000000"/>
          <w:sz w:val="28"/>
        </w:rPr>
        <w:t>
      533-9) вносит предложения в уполномоченный орган в области признания профессиональных квалификаций по внесению изменений и дополнений в реестр профессий;</w:t>
      </w:r>
    </w:p>
    <w:bookmarkEnd w:id="619"/>
    <w:bookmarkStart w:name="z1724" w:id="620"/>
    <w:p>
      <w:pPr>
        <w:spacing w:after="0"/>
        <w:ind w:left="0"/>
        <w:jc w:val="both"/>
      </w:pPr>
      <w:r>
        <w:rPr>
          <w:rFonts w:ascii="Times New Roman"/>
          <w:b w:val="false"/>
          <w:i w:val="false"/>
          <w:color w:val="000000"/>
          <w:sz w:val="28"/>
        </w:rPr>
        <w:t>
      534) устанавливает по бассейнам водных объектов объемы природоохранных и санитарно-эпидемиологических попусков;</w:t>
      </w:r>
    </w:p>
    <w:bookmarkEnd w:id="620"/>
    <w:bookmarkStart w:name="z1725" w:id="621"/>
    <w:p>
      <w:pPr>
        <w:spacing w:after="0"/>
        <w:ind w:left="0"/>
        <w:jc w:val="both"/>
      </w:pPr>
      <w:r>
        <w:rPr>
          <w:rFonts w:ascii="Times New Roman"/>
          <w:b w:val="false"/>
          <w:i w:val="false"/>
          <w:color w:val="000000"/>
          <w:sz w:val="28"/>
        </w:rPr>
        <w:t>
      535) согласовывает для поверхностных водных объектов нормативы качества воды в них на основе единой системы классификации качества воды в водных объектах;</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540-1)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540-2)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756" w:id="622"/>
    <w:p>
      <w:pPr>
        <w:spacing w:after="0"/>
        <w:ind w:left="0"/>
        <w:jc w:val="both"/>
      </w:pPr>
      <w:r>
        <w:rPr>
          <w:rFonts w:ascii="Times New Roman"/>
          <w:b w:val="false"/>
          <w:i w:val="false"/>
          <w:color w:val="000000"/>
          <w:sz w:val="28"/>
        </w:rPr>
        <w:t>
      566) участвует в работах по ликвидации последствий, возникших в результате наступления чрезвычайных ситуаций природного и техногенного характера;</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775" w:id="623"/>
    <w:p>
      <w:pPr>
        <w:spacing w:after="0"/>
        <w:ind w:left="0"/>
        <w:jc w:val="both"/>
      </w:pPr>
      <w:r>
        <w:rPr>
          <w:rFonts w:ascii="Times New Roman"/>
          <w:b w:val="false"/>
          <w:i w:val="false"/>
          <w:color w:val="000000"/>
          <w:sz w:val="28"/>
        </w:rPr>
        <w:t>
      585) вносит уполномоченному органу по государственному имуществу предложения по определению предмета и цели деятельности республиканского государственного предприятия, а также вида республиканского государственного предприятия (на праве хозяйственного ведения или казенное предприятие), осуществляющего такую деятельность;</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589)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590)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782" w:id="624"/>
    <w:p>
      <w:pPr>
        <w:spacing w:after="0"/>
        <w:ind w:left="0"/>
        <w:jc w:val="both"/>
      </w:pPr>
      <w:r>
        <w:rPr>
          <w:rFonts w:ascii="Times New Roman"/>
          <w:b w:val="false"/>
          <w:i w:val="false"/>
          <w:color w:val="000000"/>
          <w:sz w:val="28"/>
        </w:rPr>
        <w:t>
      592) согласовывает перечень водных объектов, используемых для лесосплава, и порядок проведения их очистки;</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784" w:id="625"/>
    <w:p>
      <w:pPr>
        <w:spacing w:after="0"/>
        <w:ind w:left="0"/>
        <w:jc w:val="both"/>
      </w:pPr>
      <w:r>
        <w:rPr>
          <w:rFonts w:ascii="Times New Roman"/>
          <w:b w:val="false"/>
          <w:i w:val="false"/>
          <w:color w:val="000000"/>
          <w:sz w:val="28"/>
        </w:rPr>
        <w:t>
      594) согласовывает проектирование, строительство и размещение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реконструкцию (расширение, модернизацию, техническое перевооружение, перепрофилирование) существующих объектов, возведенных до отнесения занимаемых ими земельных участков к водоохранным зонам и полосам или иным особо охраняемым природным территориям;</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1786" w:id="626"/>
    <w:p>
      <w:pPr>
        <w:spacing w:after="0"/>
        <w:ind w:left="0"/>
        <w:jc w:val="both"/>
      </w:pPr>
      <w:r>
        <w:rPr>
          <w:rFonts w:ascii="Times New Roman"/>
          <w:b w:val="false"/>
          <w:i w:val="false"/>
          <w:color w:val="000000"/>
          <w:sz w:val="28"/>
        </w:rPr>
        <w:t>
      596) осуществляет международное сотрудничество в пределах своей компетенции;</w:t>
      </w:r>
    </w:p>
    <w:bookmarkEnd w:id="626"/>
    <w:bookmarkStart w:name="z1787" w:id="627"/>
    <w:p>
      <w:pPr>
        <w:spacing w:after="0"/>
        <w:ind w:left="0"/>
        <w:jc w:val="both"/>
      </w:pPr>
      <w:r>
        <w:rPr>
          <w:rFonts w:ascii="Times New Roman"/>
          <w:b w:val="false"/>
          <w:i w:val="false"/>
          <w:color w:val="000000"/>
          <w:sz w:val="28"/>
        </w:rPr>
        <w:t>
      597) осуществляет прием уведомлений от субъектов, указанных в пункте 1 статьи 337 Экологического кодекса Республики Казахстан, формирует и ведет государственный электронный реестр разрешений и уведомлений в соответствии с Законом Республики Казахстан "О разрешениях и уведомлениях";</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598)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599) Исключен постановлением Правительства РК от 20.01.2023 </w:t>
      </w:r>
      <w:r>
        <w:rPr>
          <w:rFonts w:ascii="Times New Roman"/>
          <w:b w:val="false"/>
          <w:i w:val="false"/>
          <w:color w:val="000000"/>
          <w:sz w:val="28"/>
        </w:rPr>
        <w:t>№ 28</w:t>
      </w:r>
      <w:r>
        <w:rPr>
          <w:rFonts w:ascii="Times New Roman"/>
          <w:b w:val="false"/>
          <w:i w:val="false"/>
          <w:color w:val="ff0000"/>
          <w:sz w:val="28"/>
        </w:rPr>
        <w:t>.</w:t>
      </w:r>
      <w:r>
        <w:br/>
      </w:r>
      <w:r>
        <w:rPr>
          <w:rFonts w:ascii="Times New Roman"/>
          <w:b w:val="false"/>
          <w:i w:val="false"/>
          <w:color w:val="000000"/>
          <w:sz w:val="28"/>
        </w:rPr>
        <w:t>
</w:t>
      </w:r>
    </w:p>
    <w:bookmarkStart w:name="z1790" w:id="628"/>
    <w:p>
      <w:pPr>
        <w:spacing w:after="0"/>
        <w:ind w:left="0"/>
        <w:jc w:val="both"/>
      </w:pPr>
      <w:r>
        <w:rPr>
          <w:rFonts w:ascii="Times New Roman"/>
          <w:b w:val="false"/>
          <w:i w:val="false"/>
          <w:color w:val="000000"/>
          <w:sz w:val="28"/>
        </w:rPr>
        <w:t>
      600) разрабатывает и утверждает перечень загрязняющих веществ, эмиссии которых подлежат экологическому нормированию;</w:t>
      </w:r>
    </w:p>
    <w:bookmarkEnd w:id="628"/>
    <w:bookmarkStart w:name="z1791" w:id="629"/>
    <w:p>
      <w:pPr>
        <w:spacing w:after="0"/>
        <w:ind w:left="0"/>
        <w:jc w:val="both"/>
      </w:pPr>
      <w:r>
        <w:rPr>
          <w:rFonts w:ascii="Times New Roman"/>
          <w:b w:val="false"/>
          <w:i w:val="false"/>
          <w:color w:val="000000"/>
          <w:sz w:val="28"/>
        </w:rPr>
        <w:t>
      601) определяет совместно с компетентным органом порядок приемки результатов обследования и работ по ликвидации последствий операций по недропользованию;</w:t>
      </w:r>
    </w:p>
    <w:bookmarkEnd w:id="629"/>
    <w:bookmarkStart w:name="z1792" w:id="630"/>
    <w:p>
      <w:pPr>
        <w:spacing w:after="0"/>
        <w:ind w:left="0"/>
        <w:jc w:val="both"/>
      </w:pPr>
      <w:r>
        <w:rPr>
          <w:rFonts w:ascii="Times New Roman"/>
          <w:b w:val="false"/>
          <w:i w:val="false"/>
          <w:color w:val="000000"/>
          <w:sz w:val="28"/>
        </w:rPr>
        <w:t>
      602) устанавливает нормативы допустимой совокупной антропогенной нагрузки на отдельные компоненты природной среды в пределах конкретных территорий и (или) акваторий (или их частей);</w:t>
      </w:r>
    </w:p>
    <w:bookmarkEnd w:id="630"/>
    <w:bookmarkStart w:name="z1793" w:id="631"/>
    <w:p>
      <w:pPr>
        <w:spacing w:after="0"/>
        <w:ind w:left="0"/>
        <w:jc w:val="both"/>
      </w:pPr>
      <w:r>
        <w:rPr>
          <w:rFonts w:ascii="Times New Roman"/>
          <w:b w:val="false"/>
          <w:i w:val="false"/>
          <w:color w:val="000000"/>
          <w:sz w:val="28"/>
        </w:rPr>
        <w:t>
      603) разрабатывает и утверждает правила проведения инвентаризации стационарных источников выбросов, корректировки ее данных, документирования и хранения данных, полученных в результате проведения такой инвентаризации и корректировки;</w:t>
      </w:r>
    </w:p>
    <w:bookmarkEnd w:id="631"/>
    <w:bookmarkStart w:name="z1794" w:id="632"/>
    <w:p>
      <w:pPr>
        <w:spacing w:after="0"/>
        <w:ind w:left="0"/>
        <w:jc w:val="both"/>
      </w:pPr>
      <w:r>
        <w:rPr>
          <w:rFonts w:ascii="Times New Roman"/>
          <w:b w:val="false"/>
          <w:i w:val="false"/>
          <w:color w:val="000000"/>
          <w:sz w:val="28"/>
        </w:rPr>
        <w:t>
      604) разрабатывает и утверждает форму отчета по инвентаризации отходов и инструкцию по ее заполнению;</w:t>
      </w:r>
    </w:p>
    <w:bookmarkEnd w:id="632"/>
    <w:bookmarkStart w:name="z1795" w:id="633"/>
    <w:p>
      <w:pPr>
        <w:spacing w:after="0"/>
        <w:ind w:left="0"/>
        <w:jc w:val="both"/>
      </w:pPr>
      <w:r>
        <w:rPr>
          <w:rFonts w:ascii="Times New Roman"/>
          <w:b w:val="false"/>
          <w:i w:val="false"/>
          <w:color w:val="000000"/>
          <w:sz w:val="28"/>
        </w:rPr>
        <w:t>
      605) организует ведение реестра экологических разрешений и деклараций о воздействии на окружающую среду;</w:t>
      </w:r>
    </w:p>
    <w:bookmarkEnd w:id="633"/>
    <w:bookmarkStart w:name="z1796" w:id="634"/>
    <w:p>
      <w:pPr>
        <w:spacing w:after="0"/>
        <w:ind w:left="0"/>
        <w:jc w:val="both"/>
      </w:pPr>
      <w:r>
        <w:rPr>
          <w:rFonts w:ascii="Times New Roman"/>
          <w:b w:val="false"/>
          <w:i w:val="false"/>
          <w:color w:val="000000"/>
          <w:sz w:val="28"/>
        </w:rPr>
        <w:t>
      606) разрабатывает квалификационные требования к лицензируемому виду деятельности в области охраны окружающей среды по их подвидам;</w:t>
      </w:r>
    </w:p>
    <w:bookmarkEnd w:id="634"/>
    <w:bookmarkStart w:name="z1797" w:id="635"/>
    <w:p>
      <w:pPr>
        <w:spacing w:after="0"/>
        <w:ind w:left="0"/>
        <w:jc w:val="both"/>
      </w:pPr>
      <w:r>
        <w:rPr>
          <w:rFonts w:ascii="Times New Roman"/>
          <w:b w:val="false"/>
          <w:i w:val="false"/>
          <w:color w:val="000000"/>
          <w:sz w:val="28"/>
        </w:rPr>
        <w:t>
      607) разрабатывает и утверждает типовой договор страхования в качестве финансового обеспечения исполнения обязательств по ликвидации последствий эксплуатации объекта I категории;</w:t>
      </w:r>
    </w:p>
    <w:bookmarkEnd w:id="635"/>
    <w:bookmarkStart w:name="z1798" w:id="636"/>
    <w:p>
      <w:pPr>
        <w:spacing w:after="0"/>
        <w:ind w:left="0"/>
        <w:jc w:val="both"/>
      </w:pPr>
      <w:r>
        <w:rPr>
          <w:rFonts w:ascii="Times New Roman"/>
          <w:b w:val="false"/>
          <w:i w:val="false"/>
          <w:color w:val="000000"/>
          <w:sz w:val="28"/>
        </w:rPr>
        <w:t>
      608) разрабатывает и утверждает правила привлечения внешних независимых экспертов, в том числе предъявляемые к ним квалификационные критерии;</w:t>
      </w:r>
    </w:p>
    <w:bookmarkEnd w:id="636"/>
    <w:bookmarkStart w:name="z1799" w:id="637"/>
    <w:p>
      <w:pPr>
        <w:spacing w:after="0"/>
        <w:ind w:left="0"/>
        <w:jc w:val="both"/>
      </w:pPr>
      <w:r>
        <w:rPr>
          <w:rFonts w:ascii="Times New Roman"/>
          <w:b w:val="false"/>
          <w:i w:val="false"/>
          <w:color w:val="000000"/>
          <w:sz w:val="28"/>
        </w:rPr>
        <w:t>
      609) разрабатывает и утверждает правила определения, согласования и принятия решения о выборе оптимальных методов ликвидации разливов нефти на море, внутренних водоемах и в предохранительной зоне Республики Казахстан на основе анализа суммарной экологической пользы;</w:t>
      </w:r>
    </w:p>
    <w:bookmarkEnd w:id="637"/>
    <w:bookmarkStart w:name="z1800" w:id="638"/>
    <w:p>
      <w:pPr>
        <w:spacing w:after="0"/>
        <w:ind w:left="0"/>
        <w:jc w:val="both"/>
      </w:pPr>
      <w:r>
        <w:rPr>
          <w:rFonts w:ascii="Times New Roman"/>
          <w:b w:val="false"/>
          <w:i w:val="false"/>
          <w:color w:val="000000"/>
          <w:sz w:val="28"/>
        </w:rPr>
        <w:t>
      610) разрабатывает и утверждает перечень рекомендуемых наилучших международных практик по вопросам анализа суммарной экологической пользы и методов ликвидации разливов нефти на море;</w:t>
      </w:r>
    </w:p>
    <w:bookmarkEnd w:id="638"/>
    <w:bookmarkStart w:name="z1801" w:id="639"/>
    <w:p>
      <w:pPr>
        <w:spacing w:after="0"/>
        <w:ind w:left="0"/>
        <w:jc w:val="both"/>
      </w:pPr>
      <w:r>
        <w:rPr>
          <w:rFonts w:ascii="Times New Roman"/>
          <w:b w:val="false"/>
          <w:i w:val="false"/>
          <w:color w:val="000000"/>
          <w:sz w:val="28"/>
        </w:rPr>
        <w:t>
      611) согласовывает оптимальные методы ликвидации разливов нефти на основе анализа суммарной экологической пользы;</w:t>
      </w:r>
    </w:p>
    <w:bookmarkEnd w:id="639"/>
    <w:bookmarkStart w:name="z1802" w:id="640"/>
    <w:p>
      <w:pPr>
        <w:spacing w:after="0"/>
        <w:ind w:left="0"/>
        <w:jc w:val="both"/>
      </w:pPr>
      <w:r>
        <w:rPr>
          <w:rFonts w:ascii="Times New Roman"/>
          <w:b w:val="false"/>
          <w:i w:val="false"/>
          <w:color w:val="000000"/>
          <w:sz w:val="28"/>
        </w:rPr>
        <w:t>
      612) разрабатывает и утверждает правила разработки и утверждения лимитов накопления отходов и лимитов захоронения отходов, представления и контроля отчетности об управлении отходами;</w:t>
      </w:r>
    </w:p>
    <w:bookmarkEnd w:id="640"/>
    <w:bookmarkStart w:name="z1803" w:id="641"/>
    <w:p>
      <w:pPr>
        <w:spacing w:after="0"/>
        <w:ind w:left="0"/>
        <w:jc w:val="both"/>
      </w:pPr>
      <w:r>
        <w:rPr>
          <w:rFonts w:ascii="Times New Roman"/>
          <w:b w:val="false"/>
          <w:i w:val="false"/>
          <w:color w:val="000000"/>
          <w:sz w:val="28"/>
        </w:rPr>
        <w:t>
      613) устанавливает особенности использования, охраны, защиты, воспроизводства лесов, расположенных в зеленых поясах;</w:t>
      </w:r>
    </w:p>
    <w:bookmarkEnd w:id="641"/>
    <w:bookmarkStart w:name="z2282" w:id="642"/>
    <w:p>
      <w:pPr>
        <w:spacing w:after="0"/>
        <w:ind w:left="0"/>
        <w:jc w:val="both"/>
      </w:pPr>
      <w:r>
        <w:rPr>
          <w:rFonts w:ascii="Times New Roman"/>
          <w:b w:val="false"/>
          <w:i w:val="false"/>
          <w:color w:val="000000"/>
          <w:sz w:val="28"/>
        </w:rPr>
        <w:t>
      614) создает экспертные комиссии и утверждает положения о них;</w:t>
      </w:r>
    </w:p>
    <w:bookmarkEnd w:id="642"/>
    <w:bookmarkStart w:name="z2283" w:id="643"/>
    <w:p>
      <w:pPr>
        <w:spacing w:after="0"/>
        <w:ind w:left="0"/>
        <w:jc w:val="both"/>
      </w:pPr>
      <w:r>
        <w:rPr>
          <w:rFonts w:ascii="Times New Roman"/>
          <w:b w:val="false"/>
          <w:i w:val="false"/>
          <w:color w:val="000000"/>
          <w:sz w:val="28"/>
        </w:rPr>
        <w:t>
      614-1) участвует в разработке предложений и реализации государственной политики в области научной и (или) научно-технической деятельности, научно-технологической политики в области науки и коммерциализации результатов научной и (или) научно-технической деятельности, координации работы по проведению научных исследований в соответствующей отрасли;</w:t>
      </w:r>
    </w:p>
    <w:bookmarkEnd w:id="643"/>
    <w:bookmarkStart w:name="z2284" w:id="644"/>
    <w:p>
      <w:pPr>
        <w:spacing w:after="0"/>
        <w:ind w:left="0"/>
        <w:jc w:val="both"/>
      </w:pPr>
      <w:r>
        <w:rPr>
          <w:rFonts w:ascii="Times New Roman"/>
          <w:b w:val="false"/>
          <w:i w:val="false"/>
          <w:color w:val="000000"/>
          <w:sz w:val="28"/>
        </w:rPr>
        <w:t>
      614-2) участвует в формировании приоритетных направлений фундаментальных и (или) прикладных научных исследований в соответствующей отрасли;</w:t>
      </w:r>
    </w:p>
    <w:bookmarkEnd w:id="644"/>
    <w:bookmarkStart w:name="z2285" w:id="645"/>
    <w:p>
      <w:pPr>
        <w:spacing w:after="0"/>
        <w:ind w:left="0"/>
        <w:jc w:val="both"/>
      </w:pPr>
      <w:r>
        <w:rPr>
          <w:rFonts w:ascii="Times New Roman"/>
          <w:b w:val="false"/>
          <w:i w:val="false"/>
          <w:color w:val="000000"/>
          <w:sz w:val="28"/>
        </w:rPr>
        <w:t>
      614-3) создает научно-технический совет и утверждает его положение;</w:t>
      </w:r>
    </w:p>
    <w:bookmarkEnd w:id="645"/>
    <w:bookmarkStart w:name="z2286" w:id="646"/>
    <w:p>
      <w:pPr>
        <w:spacing w:after="0"/>
        <w:ind w:left="0"/>
        <w:jc w:val="both"/>
      </w:pPr>
      <w:r>
        <w:rPr>
          <w:rFonts w:ascii="Times New Roman"/>
          <w:b w:val="false"/>
          <w:i w:val="false"/>
          <w:color w:val="000000"/>
          <w:sz w:val="28"/>
        </w:rPr>
        <w:t>
      614-4) утверждает отчеты по выполненным научным, научно-техническим проектам и программам в соответствующей отрасли, финансируемым за счет бюджетных средств;</w:t>
      </w:r>
    </w:p>
    <w:bookmarkEnd w:id="646"/>
    <w:bookmarkStart w:name="z2287" w:id="647"/>
    <w:p>
      <w:pPr>
        <w:spacing w:after="0"/>
        <w:ind w:left="0"/>
        <w:jc w:val="both"/>
      </w:pPr>
      <w:r>
        <w:rPr>
          <w:rFonts w:ascii="Times New Roman"/>
          <w:b w:val="false"/>
          <w:i w:val="false"/>
          <w:color w:val="000000"/>
          <w:sz w:val="28"/>
        </w:rPr>
        <w:t>
      614-5) вносит в уполномоченный орган в области науки предложения по кандидатурам для включения в составы национальных научных советов;</w:t>
      </w:r>
    </w:p>
    <w:bookmarkEnd w:id="647"/>
    <w:bookmarkStart w:name="z2288" w:id="648"/>
    <w:p>
      <w:pPr>
        <w:spacing w:after="0"/>
        <w:ind w:left="0"/>
        <w:jc w:val="both"/>
      </w:pPr>
      <w:r>
        <w:rPr>
          <w:rFonts w:ascii="Times New Roman"/>
          <w:b w:val="false"/>
          <w:i w:val="false"/>
          <w:color w:val="000000"/>
          <w:sz w:val="28"/>
        </w:rPr>
        <w:t>
      614-6) вносит в уполномоченный орган в области науки предложения по формированию перечней субъектов базового финансирования и научных организаций, осуществляющих фундаментальные научные исследования;</w:t>
      </w:r>
    </w:p>
    <w:bookmarkEnd w:id="648"/>
    <w:bookmarkStart w:name="z2289" w:id="649"/>
    <w:p>
      <w:pPr>
        <w:spacing w:after="0"/>
        <w:ind w:left="0"/>
        <w:jc w:val="both"/>
      </w:pPr>
      <w:r>
        <w:rPr>
          <w:rFonts w:ascii="Times New Roman"/>
          <w:b w:val="false"/>
          <w:i w:val="false"/>
          <w:color w:val="000000"/>
          <w:sz w:val="28"/>
        </w:rPr>
        <w:t>
      614-7) участвует в разработке правил финансирования науки;</w:t>
      </w:r>
    </w:p>
    <w:bookmarkEnd w:id="649"/>
    <w:bookmarkStart w:name="z2290" w:id="650"/>
    <w:p>
      <w:pPr>
        <w:spacing w:after="0"/>
        <w:ind w:left="0"/>
        <w:jc w:val="both"/>
      </w:pPr>
      <w:r>
        <w:rPr>
          <w:rFonts w:ascii="Times New Roman"/>
          <w:b w:val="false"/>
          <w:i w:val="false"/>
          <w:color w:val="000000"/>
          <w:sz w:val="28"/>
        </w:rPr>
        <w:t>
      614-8) осуществляет мониторинг реализации программ содействия коммерциализации результатов научной и (или) научно-технической деятельности в соответствующей отрасли;</w:t>
      </w:r>
    </w:p>
    <w:bookmarkEnd w:id="650"/>
    <w:bookmarkStart w:name="z2291" w:id="651"/>
    <w:p>
      <w:pPr>
        <w:spacing w:after="0"/>
        <w:ind w:left="0"/>
        <w:jc w:val="both"/>
      </w:pPr>
      <w:r>
        <w:rPr>
          <w:rFonts w:ascii="Times New Roman"/>
          <w:b w:val="false"/>
          <w:i w:val="false"/>
          <w:color w:val="000000"/>
          <w:sz w:val="28"/>
        </w:rPr>
        <w:t>
      614-9) участвует в разработке правил организации и проведения государственной научно-технической экспертизы;</w:t>
      </w:r>
    </w:p>
    <w:bookmarkEnd w:id="651"/>
    <w:bookmarkStart w:name="z2292" w:id="652"/>
    <w:p>
      <w:pPr>
        <w:spacing w:after="0"/>
        <w:ind w:left="0"/>
        <w:jc w:val="both"/>
      </w:pPr>
      <w:r>
        <w:rPr>
          <w:rFonts w:ascii="Times New Roman"/>
          <w:b w:val="false"/>
          <w:i w:val="false"/>
          <w:color w:val="000000"/>
          <w:sz w:val="28"/>
        </w:rPr>
        <w:t>
      614-10) участвует в разработке положения о национальных научных советах;</w:t>
      </w:r>
    </w:p>
    <w:bookmarkEnd w:id="652"/>
    <w:bookmarkStart w:name="z1805" w:id="653"/>
    <w:p>
      <w:pPr>
        <w:spacing w:after="0"/>
        <w:ind w:left="0"/>
        <w:jc w:val="both"/>
      </w:pPr>
      <w:r>
        <w:rPr>
          <w:rFonts w:ascii="Times New Roman"/>
          <w:b w:val="false"/>
          <w:i w:val="false"/>
          <w:color w:val="000000"/>
          <w:sz w:val="28"/>
        </w:rPr>
        <w:t>
      615) утверждает в пределах своей компетенции положения об экспертных советах государственной экологической экспертизы и их персональные составы;</w:t>
      </w:r>
    </w:p>
    <w:bookmarkEnd w:id="653"/>
    <w:bookmarkStart w:name="z1806" w:id="654"/>
    <w:p>
      <w:pPr>
        <w:spacing w:after="0"/>
        <w:ind w:left="0"/>
        <w:jc w:val="both"/>
      </w:pPr>
      <w:r>
        <w:rPr>
          <w:rFonts w:ascii="Times New Roman"/>
          <w:b w:val="false"/>
          <w:i w:val="false"/>
          <w:color w:val="000000"/>
          <w:sz w:val="28"/>
        </w:rPr>
        <w:t>
      616) осуществляет государственный контроль за соблюдением требований экологического законодательства Республики Казахстан при проведении оценки воздействия на окружающую среду;</w:t>
      </w:r>
    </w:p>
    <w:bookmarkEnd w:id="654"/>
    <w:bookmarkStart w:name="z1807" w:id="655"/>
    <w:p>
      <w:pPr>
        <w:spacing w:after="0"/>
        <w:ind w:left="0"/>
        <w:jc w:val="both"/>
      </w:pPr>
      <w:r>
        <w:rPr>
          <w:rFonts w:ascii="Times New Roman"/>
          <w:b w:val="false"/>
          <w:i w:val="false"/>
          <w:color w:val="000000"/>
          <w:sz w:val="28"/>
        </w:rPr>
        <w:t>
      617) организует проведение консультаций с затрагиваемыми сторонами в соответствии с порядком и условиями, согласованными в ходе первоначальных консультаций;</w:t>
      </w:r>
    </w:p>
    <w:bookmarkEnd w:id="655"/>
    <w:bookmarkStart w:name="z1808" w:id="656"/>
    <w:p>
      <w:pPr>
        <w:spacing w:after="0"/>
        <w:ind w:left="0"/>
        <w:jc w:val="both"/>
      </w:pPr>
      <w:r>
        <w:rPr>
          <w:rFonts w:ascii="Times New Roman"/>
          <w:b w:val="false"/>
          <w:i w:val="false"/>
          <w:color w:val="000000"/>
          <w:sz w:val="28"/>
        </w:rPr>
        <w:t>
      618) обеспечивает рассмотрение и учет замечаний и предложений, полученных в ходе консультаций с затрагиваемыми сторонами, а также представленных заинтересованными органами и общественностью затрагиваемых сторон, при выполнении своих функций в процессе стратегической экологической оценки или оценки воздействия на окружающую среду;</w:t>
      </w:r>
    </w:p>
    <w:bookmarkEnd w:id="656"/>
    <w:bookmarkStart w:name="z1809" w:id="657"/>
    <w:p>
      <w:pPr>
        <w:spacing w:after="0"/>
        <w:ind w:left="0"/>
        <w:jc w:val="both"/>
      </w:pPr>
      <w:r>
        <w:rPr>
          <w:rFonts w:ascii="Times New Roman"/>
          <w:b w:val="false"/>
          <w:i w:val="false"/>
          <w:color w:val="000000"/>
          <w:sz w:val="28"/>
        </w:rPr>
        <w:t>
      619) осуществляет ежегодный мониторинг выполнения программы повышения экологической эффективности в соответствии с правилами выдачи экологических разрешений;</w:t>
      </w:r>
    </w:p>
    <w:bookmarkEnd w:id="657"/>
    <w:bookmarkStart w:name="z1810" w:id="658"/>
    <w:p>
      <w:pPr>
        <w:spacing w:after="0"/>
        <w:ind w:left="0"/>
        <w:jc w:val="both"/>
      </w:pPr>
      <w:r>
        <w:rPr>
          <w:rFonts w:ascii="Times New Roman"/>
          <w:b w:val="false"/>
          <w:i w:val="false"/>
          <w:color w:val="000000"/>
          <w:sz w:val="28"/>
        </w:rPr>
        <w:t>
      620) выдает экологические разрешения на воздействие для объектов I категории;</w:t>
      </w:r>
    </w:p>
    <w:bookmarkEnd w:id="658"/>
    <w:bookmarkStart w:name="z1811" w:id="659"/>
    <w:p>
      <w:pPr>
        <w:spacing w:after="0"/>
        <w:ind w:left="0"/>
        <w:jc w:val="both"/>
      </w:pPr>
      <w:r>
        <w:rPr>
          <w:rFonts w:ascii="Times New Roman"/>
          <w:b w:val="false"/>
          <w:i w:val="false"/>
          <w:color w:val="000000"/>
          <w:sz w:val="28"/>
        </w:rPr>
        <w:t>
      621) осуществляет государственный контроль за соблюдением порядка организации и проведения метеорологического мониторинга производителями метеорологической информации, за исключением деятельности национальной гидрометеорологической службы, поставщиков аэронавигационного обслуживания, Вооруженных Сил Республики Казахстан;</w:t>
      </w:r>
    </w:p>
    <w:bookmarkEnd w:id="659"/>
    <w:bookmarkStart w:name="z1812" w:id="660"/>
    <w:p>
      <w:pPr>
        <w:spacing w:after="0"/>
        <w:ind w:left="0"/>
        <w:jc w:val="both"/>
      </w:pPr>
      <w:r>
        <w:rPr>
          <w:rFonts w:ascii="Times New Roman"/>
          <w:b w:val="false"/>
          <w:i w:val="false"/>
          <w:color w:val="000000"/>
          <w:sz w:val="28"/>
        </w:rPr>
        <w:t>
      622) выдает разрешения по единой форме, утверждаемой решением Евразийской экономической комиссии, на ввоз на территорию Республики Казахстан из стран ЕАЭС (государств – членов Евразийского экономического союза) и вывоз с территории Республики Казахстан в эти страны озоноразрушающих веществ и содержащей их продукции;</w:t>
      </w:r>
    </w:p>
    <w:bookmarkEnd w:id="660"/>
    <w:bookmarkStart w:name="z1813" w:id="661"/>
    <w:p>
      <w:pPr>
        <w:spacing w:after="0"/>
        <w:ind w:left="0"/>
        <w:jc w:val="both"/>
      </w:pPr>
      <w:r>
        <w:rPr>
          <w:rFonts w:ascii="Times New Roman"/>
          <w:b w:val="false"/>
          <w:i w:val="false"/>
          <w:color w:val="000000"/>
          <w:sz w:val="28"/>
        </w:rPr>
        <w:t>
      623) утверждает инструкции по составлению плана разведки совместно с уполномоченным органом в области твердых полезных ископаемых;</w:t>
      </w:r>
    </w:p>
    <w:bookmarkEnd w:id="661"/>
    <w:bookmarkStart w:name="z1814" w:id="662"/>
    <w:p>
      <w:pPr>
        <w:spacing w:after="0"/>
        <w:ind w:left="0"/>
        <w:jc w:val="both"/>
      </w:pPr>
      <w:r>
        <w:rPr>
          <w:rFonts w:ascii="Times New Roman"/>
          <w:b w:val="false"/>
          <w:i w:val="false"/>
          <w:color w:val="000000"/>
          <w:sz w:val="28"/>
        </w:rPr>
        <w:t>
      624) утверждает по согласованию с уполномоченным органом в области твердых полезных ископаемых инструкции по составлению плана ликвидации и методику расчета приблизительной стоимости ликвидации последствий операций по добыче твердых полезных ископаемых;</w:t>
      </w:r>
    </w:p>
    <w:bookmarkEnd w:id="662"/>
    <w:bookmarkStart w:name="z1815" w:id="663"/>
    <w:p>
      <w:pPr>
        <w:spacing w:after="0"/>
        <w:ind w:left="0"/>
        <w:jc w:val="both"/>
      </w:pPr>
      <w:r>
        <w:rPr>
          <w:rFonts w:ascii="Times New Roman"/>
          <w:b w:val="false"/>
          <w:i w:val="false"/>
          <w:color w:val="000000"/>
          <w:sz w:val="28"/>
        </w:rPr>
        <w:t>
      625) осуществляет выдачу лицензий на выполнение работ и оказание услуг в области охраны окружающей среды (подвиды деятельности: природоохранное проектирование, нормирование для I категории хозяйственной и иной деятельности; экологический аудит для I категории хозяйственной и иной деятельности);</w:t>
      </w:r>
    </w:p>
    <w:bookmarkEnd w:id="663"/>
    <w:bookmarkStart w:name="z1816" w:id="664"/>
    <w:p>
      <w:pPr>
        <w:spacing w:after="0"/>
        <w:ind w:left="0"/>
        <w:jc w:val="both"/>
      </w:pPr>
      <w:r>
        <w:rPr>
          <w:rFonts w:ascii="Times New Roman"/>
          <w:b w:val="false"/>
          <w:i w:val="false"/>
          <w:color w:val="000000"/>
          <w:sz w:val="28"/>
        </w:rPr>
        <w:t>
      626) обеспечивает в установленном законодательством Республики Казахстан порядке доступ к экологической информации в пределах своей компетенции;</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627)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ff0000"/>
          <w:sz w:val="28"/>
        </w:rPr>
        <w:t>;</w:t>
      </w:r>
      <w:r>
        <w:br/>
      </w:r>
      <w:r>
        <w:rPr>
          <w:rFonts w:ascii="Times New Roman"/>
          <w:b w:val="false"/>
          <w:i w:val="false"/>
          <w:color w:val="000000"/>
          <w:sz w:val="28"/>
        </w:rPr>
        <w:t>
</w:t>
      </w:r>
    </w:p>
    <w:bookmarkStart w:name="z1818" w:id="665"/>
    <w:p>
      <w:pPr>
        <w:spacing w:after="0"/>
        <w:ind w:left="0"/>
        <w:jc w:val="both"/>
      </w:pPr>
      <w:r>
        <w:rPr>
          <w:rFonts w:ascii="Times New Roman"/>
          <w:b w:val="false"/>
          <w:i w:val="false"/>
          <w:color w:val="000000"/>
          <w:sz w:val="28"/>
        </w:rPr>
        <w:t>
      628)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природно-климатических условий без изменения общей продолжительности запрета по рекомендации аккредитованных научных организаций в области охраны, воспроизводства и использования животного мира (за исключением рыбных ресурсов и других водных животных);</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629)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820" w:id="666"/>
    <w:p>
      <w:pPr>
        <w:spacing w:after="0"/>
        <w:ind w:left="0"/>
        <w:jc w:val="both"/>
      </w:pPr>
      <w:r>
        <w:rPr>
          <w:rFonts w:ascii="Times New Roman"/>
          <w:b w:val="false"/>
          <w:i w:val="false"/>
          <w:color w:val="000000"/>
          <w:sz w:val="28"/>
        </w:rPr>
        <w:t>
      630) разрабатывает перечень пятидесяти объектов I категории, наиболее крупных по суммарным выбросам загрязняющих веществ в окружающую среду, на 1 января 2021 года;</w:t>
      </w:r>
    </w:p>
    <w:bookmarkEnd w:id="666"/>
    <w:bookmarkStart w:name="z1821" w:id="667"/>
    <w:p>
      <w:pPr>
        <w:spacing w:after="0"/>
        <w:ind w:left="0"/>
        <w:jc w:val="both"/>
      </w:pPr>
      <w:r>
        <w:rPr>
          <w:rFonts w:ascii="Times New Roman"/>
          <w:b w:val="false"/>
          <w:i w:val="false"/>
          <w:color w:val="000000"/>
          <w:sz w:val="28"/>
        </w:rPr>
        <w:t>
      631) разрабатывает и утверждает методики прогнозирования основных показателей развития лесного хозяйства, необходимых для расчета прогнозных параметров социально-экономического развития Республики Казахстан;</w:t>
      </w:r>
    </w:p>
    <w:bookmarkEnd w:id="667"/>
    <w:bookmarkStart w:name="z1822" w:id="668"/>
    <w:p>
      <w:pPr>
        <w:spacing w:after="0"/>
        <w:ind w:left="0"/>
        <w:jc w:val="both"/>
      </w:pPr>
      <w:r>
        <w:rPr>
          <w:rFonts w:ascii="Times New Roman"/>
          <w:b w:val="false"/>
          <w:i w:val="false"/>
          <w:color w:val="000000"/>
          <w:sz w:val="28"/>
        </w:rPr>
        <w:t>
      632) разрабатывает и утверждает инструкции по организации антитеррористической защиты объектов, уязвимых в террористическом отношении;</w:t>
      </w:r>
    </w:p>
    <w:bookmarkEnd w:id="668"/>
    <w:bookmarkStart w:name="z1823" w:id="669"/>
    <w:p>
      <w:pPr>
        <w:spacing w:after="0"/>
        <w:ind w:left="0"/>
        <w:jc w:val="both"/>
      </w:pPr>
      <w:r>
        <w:rPr>
          <w:rFonts w:ascii="Times New Roman"/>
          <w:b w:val="false"/>
          <w:i w:val="false"/>
          <w:color w:val="000000"/>
          <w:sz w:val="28"/>
        </w:rPr>
        <w:t>
      633) разрабатывает, утверждает и переутверждает бюджетные программы Министерства;</w:t>
      </w:r>
    </w:p>
    <w:bookmarkEnd w:id="669"/>
    <w:bookmarkStart w:name="z1824" w:id="670"/>
    <w:p>
      <w:pPr>
        <w:spacing w:after="0"/>
        <w:ind w:left="0"/>
        <w:jc w:val="both"/>
      </w:pPr>
      <w:r>
        <w:rPr>
          <w:rFonts w:ascii="Times New Roman"/>
          <w:b w:val="false"/>
          <w:i w:val="false"/>
          <w:color w:val="000000"/>
          <w:sz w:val="28"/>
        </w:rPr>
        <w:t>
      634) разрабатывает и утверждает правила по установлению стоимости исследований, консалтинговых услуг по согласованию с центральным уполномоченным органом по бюджетному планированию;</w:t>
      </w:r>
    </w:p>
    <w:bookmarkEnd w:id="670"/>
    <w:bookmarkStart w:name="z2293" w:id="671"/>
    <w:p>
      <w:pPr>
        <w:spacing w:after="0"/>
        <w:ind w:left="0"/>
        <w:jc w:val="both"/>
      </w:pPr>
      <w:r>
        <w:rPr>
          <w:rFonts w:ascii="Times New Roman"/>
          <w:b w:val="false"/>
          <w:i w:val="false"/>
          <w:color w:val="000000"/>
          <w:sz w:val="28"/>
        </w:rPr>
        <w:t>
      634-1) разрабатывает и утверждает правила по установлению стоимости государственного задания по согласованию с центральным уполномоченным органом по бюджетному планированию;</w:t>
      </w:r>
    </w:p>
    <w:bookmarkEnd w:id="671"/>
    <w:bookmarkStart w:name="z2294" w:id="672"/>
    <w:p>
      <w:pPr>
        <w:spacing w:after="0"/>
        <w:ind w:left="0"/>
        <w:jc w:val="both"/>
      </w:pPr>
      <w:r>
        <w:rPr>
          <w:rFonts w:ascii="Times New Roman"/>
          <w:b w:val="false"/>
          <w:i w:val="false"/>
          <w:color w:val="000000"/>
          <w:sz w:val="28"/>
        </w:rPr>
        <w:t>
      634-2) образует ведомственную бюджетную комиссию, определяет ее рабочий орган и утверждает положение о ней, компетенцию и состав;</w:t>
      </w:r>
    </w:p>
    <w:bookmarkEnd w:id="672"/>
    <w:bookmarkStart w:name="z1825" w:id="673"/>
    <w:p>
      <w:pPr>
        <w:spacing w:after="0"/>
        <w:ind w:left="0"/>
        <w:jc w:val="both"/>
      </w:pPr>
      <w:r>
        <w:rPr>
          <w:rFonts w:ascii="Times New Roman"/>
          <w:b w:val="false"/>
          <w:i w:val="false"/>
          <w:color w:val="000000"/>
          <w:sz w:val="28"/>
        </w:rPr>
        <w:t>
      635) участвует в формировании государственной политики и принимает меры по противодействию теневой экономике в курируемых отраслях;</w:t>
      </w:r>
    </w:p>
    <w:bookmarkEnd w:id="673"/>
    <w:bookmarkStart w:name="z1826" w:id="674"/>
    <w:p>
      <w:pPr>
        <w:spacing w:after="0"/>
        <w:ind w:left="0"/>
        <w:jc w:val="both"/>
      </w:pPr>
      <w:r>
        <w:rPr>
          <w:rFonts w:ascii="Times New Roman"/>
          <w:b w:val="false"/>
          <w:i w:val="false"/>
          <w:color w:val="000000"/>
          <w:sz w:val="28"/>
        </w:rPr>
        <w:t>
      636) разрабатывает и утверждает натуральные нормы по согласованию с центральным уполномоченным органом по бюджетному планированию;</w:t>
      </w:r>
    </w:p>
    <w:bookmarkEnd w:id="674"/>
    <w:bookmarkStart w:name="z1827" w:id="675"/>
    <w:p>
      <w:pPr>
        <w:spacing w:after="0"/>
        <w:ind w:left="0"/>
        <w:jc w:val="both"/>
      </w:pPr>
      <w:r>
        <w:rPr>
          <w:rFonts w:ascii="Times New Roman"/>
          <w:b w:val="false"/>
          <w:i w:val="false"/>
          <w:color w:val="000000"/>
          <w:sz w:val="28"/>
        </w:rPr>
        <w:t>
      637) издает в необходимых случаях по согласованию с центральным уполномоченным органом по исполнению бюджета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675"/>
    <w:bookmarkStart w:name="z1828" w:id="676"/>
    <w:p>
      <w:pPr>
        <w:spacing w:after="0"/>
        <w:ind w:left="0"/>
        <w:jc w:val="both"/>
      </w:pPr>
      <w:r>
        <w:rPr>
          <w:rFonts w:ascii="Times New Roman"/>
          <w:b w:val="false"/>
          <w:i w:val="false"/>
          <w:color w:val="000000"/>
          <w:sz w:val="28"/>
        </w:rPr>
        <w:t>
      638) осуществляет бюджетный мониторинг и представление отчета о его результатах в уполномоченный орган по исполнению бюджета;</w:t>
      </w:r>
    </w:p>
    <w:bookmarkEnd w:id="676"/>
    <w:bookmarkStart w:name="z1829" w:id="677"/>
    <w:p>
      <w:pPr>
        <w:spacing w:after="0"/>
        <w:ind w:left="0"/>
        <w:jc w:val="both"/>
      </w:pPr>
      <w:r>
        <w:rPr>
          <w:rFonts w:ascii="Times New Roman"/>
          <w:b w:val="false"/>
          <w:i w:val="false"/>
          <w:color w:val="000000"/>
          <w:sz w:val="28"/>
        </w:rPr>
        <w:t>
      639) осуществляет реализацию государственной политики по управлению государственным имуществом в соответствующей отрасли, в пределах своей компетенции разрабатывает, утверждает нормативные правовые акты в сфере управления государственным имуществом в курируемых отраслях;</w:t>
      </w:r>
    </w:p>
    <w:bookmarkEnd w:id="677"/>
    <w:bookmarkStart w:name="z2168" w:id="678"/>
    <w:p>
      <w:pPr>
        <w:spacing w:after="0"/>
        <w:ind w:left="0"/>
        <w:jc w:val="both"/>
      </w:pPr>
      <w:r>
        <w:rPr>
          <w:rFonts w:ascii="Times New Roman"/>
          <w:b w:val="false"/>
          <w:i w:val="false"/>
          <w:color w:val="000000"/>
          <w:sz w:val="28"/>
        </w:rPr>
        <w:t>
      639-1) разрабатывает и утверждает правила пользования имуществом общего пользования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административно-территориальных единиц в соответствии с законами Республики Казахстан об отдельных видах имущества общего пользования;</w:t>
      </w:r>
    </w:p>
    <w:bookmarkEnd w:id="678"/>
    <w:bookmarkStart w:name="z1830" w:id="679"/>
    <w:p>
      <w:pPr>
        <w:spacing w:after="0"/>
        <w:ind w:left="0"/>
        <w:jc w:val="both"/>
      </w:pPr>
      <w:r>
        <w:rPr>
          <w:rFonts w:ascii="Times New Roman"/>
          <w:b w:val="false"/>
          <w:i w:val="false"/>
          <w:color w:val="000000"/>
          <w:sz w:val="28"/>
        </w:rPr>
        <w:t>
      640) рассматривает, согласовывает в случаях, предусмотренных Законом Республики Казахстан "О государственном имуществе", и утверждает планы развития подведомственных республиканских государственных предприятий и отчеты по их исполнению;</w:t>
      </w:r>
    </w:p>
    <w:bookmarkEnd w:id="679"/>
    <w:bookmarkStart w:name="z1831" w:id="680"/>
    <w:p>
      <w:pPr>
        <w:spacing w:after="0"/>
        <w:ind w:left="0"/>
        <w:jc w:val="both"/>
      </w:pPr>
      <w:r>
        <w:rPr>
          <w:rFonts w:ascii="Times New Roman"/>
          <w:b w:val="false"/>
          <w:i w:val="false"/>
          <w:color w:val="000000"/>
          <w:sz w:val="28"/>
        </w:rPr>
        <w:t>
      641)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отношении которых Министерство является органом управления;</w:t>
      </w:r>
    </w:p>
    <w:bookmarkEnd w:id="680"/>
    <w:bookmarkStart w:name="z1832" w:id="681"/>
    <w:p>
      <w:pPr>
        <w:spacing w:after="0"/>
        <w:ind w:left="0"/>
        <w:jc w:val="both"/>
      </w:pPr>
      <w:r>
        <w:rPr>
          <w:rFonts w:ascii="Times New Roman"/>
          <w:b w:val="false"/>
          <w:i w:val="false"/>
          <w:color w:val="000000"/>
          <w:sz w:val="28"/>
        </w:rPr>
        <w:t>
      642) осуществляет управление подведомственными республиканскими юридическими лицами;</w:t>
      </w:r>
    </w:p>
    <w:bookmarkEnd w:id="681"/>
    <w:bookmarkStart w:name="z1833" w:id="682"/>
    <w:p>
      <w:pPr>
        <w:spacing w:after="0"/>
        <w:ind w:left="0"/>
        <w:jc w:val="both"/>
      </w:pPr>
      <w:r>
        <w:rPr>
          <w:rFonts w:ascii="Times New Roman"/>
          <w:b w:val="false"/>
          <w:i w:val="false"/>
          <w:color w:val="000000"/>
          <w:sz w:val="28"/>
        </w:rPr>
        <w:t>
      643) утверждает устав (положение) подведомственных республиканских государственных учреждений, внесение в него изменений и дополнений;</w:t>
      </w:r>
    </w:p>
    <w:bookmarkEnd w:id="682"/>
    <w:bookmarkStart w:name="z1834" w:id="683"/>
    <w:p>
      <w:pPr>
        <w:spacing w:after="0"/>
        <w:ind w:left="0"/>
        <w:jc w:val="both"/>
      </w:pPr>
      <w:r>
        <w:rPr>
          <w:rFonts w:ascii="Times New Roman"/>
          <w:b w:val="false"/>
          <w:i w:val="false"/>
          <w:color w:val="000000"/>
          <w:sz w:val="28"/>
        </w:rPr>
        <w:t>
      644) утверждает годовую финансовую отчетность подведомственного республиканского юридического лица;</w:t>
      </w:r>
    </w:p>
    <w:bookmarkEnd w:id="683"/>
    <w:bookmarkStart w:name="z1835" w:id="684"/>
    <w:p>
      <w:pPr>
        <w:spacing w:after="0"/>
        <w:ind w:left="0"/>
        <w:jc w:val="both"/>
      </w:pPr>
      <w:r>
        <w:rPr>
          <w:rFonts w:ascii="Times New Roman"/>
          <w:b w:val="false"/>
          <w:i w:val="false"/>
          <w:color w:val="000000"/>
          <w:sz w:val="28"/>
        </w:rPr>
        <w:t>
      645) дает согласие на создание подведомственными республиканскими государственными учреждениями филиалов и представительств;</w:t>
      </w:r>
    </w:p>
    <w:bookmarkEnd w:id="684"/>
    <w:bookmarkStart w:name="z1836" w:id="685"/>
    <w:p>
      <w:pPr>
        <w:spacing w:after="0"/>
        <w:ind w:left="0"/>
        <w:jc w:val="both"/>
      </w:pPr>
      <w:r>
        <w:rPr>
          <w:rFonts w:ascii="Times New Roman"/>
          <w:b w:val="false"/>
          <w:i w:val="false"/>
          <w:color w:val="000000"/>
          <w:sz w:val="28"/>
        </w:rPr>
        <w:t>
      646) разрабатывает проект решения Правительства Республики Казахстан о реализации приоритетного права на приобретение стратегического объекта;</w:t>
      </w:r>
    </w:p>
    <w:bookmarkEnd w:id="685"/>
    <w:bookmarkStart w:name="z1837" w:id="686"/>
    <w:p>
      <w:pPr>
        <w:spacing w:after="0"/>
        <w:ind w:left="0"/>
        <w:jc w:val="both"/>
      </w:pPr>
      <w:r>
        <w:rPr>
          <w:rFonts w:ascii="Times New Roman"/>
          <w:b w:val="false"/>
          <w:i w:val="false"/>
          <w:color w:val="000000"/>
          <w:sz w:val="28"/>
        </w:rPr>
        <w:t>
      647) разрабатывает, утверждает и согласовывает отраслевые нормативы численности работников, обеспечивающих техническое обслуживание и функционирование государственных органов в курируемых отраслях, в порядке, установленном уполномоченным государственным органом по труду;</w:t>
      </w:r>
    </w:p>
    <w:bookmarkEnd w:id="686"/>
    <w:bookmarkStart w:name="z2295" w:id="687"/>
    <w:p>
      <w:pPr>
        <w:spacing w:after="0"/>
        <w:ind w:left="0"/>
        <w:jc w:val="both"/>
      </w:pPr>
      <w:r>
        <w:rPr>
          <w:rFonts w:ascii="Times New Roman"/>
          <w:b w:val="false"/>
          <w:i w:val="false"/>
          <w:color w:val="000000"/>
          <w:sz w:val="28"/>
        </w:rPr>
        <w:t>
      647-1) разрабатывает и утверждает типовые нормы и нормативы по труду организаций по согласованию с уполномоченным государственным органом по труду в установленном им порядке;</w:t>
      </w:r>
    </w:p>
    <w:bookmarkEnd w:id="687"/>
    <w:bookmarkStart w:name="z1838" w:id="688"/>
    <w:p>
      <w:pPr>
        <w:spacing w:after="0"/>
        <w:ind w:left="0"/>
        <w:jc w:val="both"/>
      </w:pPr>
      <w:r>
        <w:rPr>
          <w:rFonts w:ascii="Times New Roman"/>
          <w:b w:val="false"/>
          <w:i w:val="false"/>
          <w:color w:val="000000"/>
          <w:sz w:val="28"/>
        </w:rPr>
        <w:t>
      648) разрабатывает и утверждает реестры должностей гражданских служащих соответствующих сфер деятельности по согласованию с уполномоченным государственным органом по труду;</w:t>
      </w:r>
    </w:p>
    <w:bookmarkEnd w:id="688"/>
    <w:bookmarkStart w:name="z1839" w:id="689"/>
    <w:p>
      <w:pPr>
        <w:spacing w:after="0"/>
        <w:ind w:left="0"/>
        <w:jc w:val="both"/>
      </w:pPr>
      <w:r>
        <w:rPr>
          <w:rFonts w:ascii="Times New Roman"/>
          <w:b w:val="false"/>
          <w:i w:val="false"/>
          <w:color w:val="000000"/>
          <w:sz w:val="28"/>
        </w:rPr>
        <w:t>
      649) осуществляет организацию проведения государственных закупок;</w:t>
      </w:r>
    </w:p>
    <w:bookmarkEnd w:id="689"/>
    <w:bookmarkStart w:name="z1840" w:id="690"/>
    <w:p>
      <w:pPr>
        <w:spacing w:after="0"/>
        <w:ind w:left="0"/>
        <w:jc w:val="both"/>
      </w:pPr>
      <w:r>
        <w:rPr>
          <w:rFonts w:ascii="Times New Roman"/>
          <w:b w:val="false"/>
          <w:i w:val="false"/>
          <w:color w:val="000000"/>
          <w:sz w:val="28"/>
        </w:rPr>
        <w:t>
      650) формирует и реализует государственную политику в области ответственного обращения с животными;</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651) Действовал до 01.01.2025 постановлением Правительства РК от 20.04.2022 </w:t>
      </w:r>
      <w:r>
        <w:rPr>
          <w:rFonts w:ascii="Times New Roman"/>
          <w:b w:val="false"/>
          <w:i w:val="false"/>
          <w:color w:val="000000"/>
          <w:sz w:val="28"/>
        </w:rPr>
        <w:t>№ 232</w:t>
      </w:r>
      <w:r>
        <w:rPr>
          <w:rFonts w:ascii="Times New Roman"/>
          <w:b w:val="false"/>
          <w:i w:val="false"/>
          <w:color w:val="ff0000"/>
          <w:sz w:val="28"/>
        </w:rPr>
        <w:t>.</w:t>
      </w:r>
      <w:r>
        <w:br/>
      </w:r>
      <w:r>
        <w:rPr>
          <w:rFonts w:ascii="Times New Roman"/>
          <w:b w:val="false"/>
          <w:i w:val="false"/>
          <w:color w:val="000000"/>
          <w:sz w:val="28"/>
        </w:rPr>
        <w:t>
</w:t>
      </w:r>
    </w:p>
    <w:bookmarkStart w:name="z1842" w:id="691"/>
    <w:p>
      <w:pPr>
        <w:spacing w:after="0"/>
        <w:ind w:left="0"/>
        <w:jc w:val="both"/>
      </w:pPr>
      <w:r>
        <w:rPr>
          <w:rFonts w:ascii="Times New Roman"/>
          <w:b w:val="false"/>
          <w:i w:val="false"/>
          <w:color w:val="000000"/>
          <w:sz w:val="28"/>
        </w:rPr>
        <w:t>
      652) разрабатывает и утверждает правила использования животных в культурно-зрелищных целях и их содержания;</w:t>
      </w:r>
    </w:p>
    <w:bookmarkEnd w:id="691"/>
    <w:bookmarkStart w:name="z1843" w:id="692"/>
    <w:p>
      <w:pPr>
        <w:spacing w:after="0"/>
        <w:ind w:left="0"/>
        <w:jc w:val="both"/>
      </w:pPr>
      <w:r>
        <w:rPr>
          <w:rFonts w:ascii="Times New Roman"/>
          <w:b w:val="false"/>
          <w:i w:val="false"/>
          <w:color w:val="000000"/>
          <w:sz w:val="28"/>
        </w:rPr>
        <w:t>
      653) разрабатывает и утверждает правила обращения с дикими животными в неволе и (или) полувольных условиях, возврат которых в среду их обитания невозможен;</w:t>
      </w:r>
    </w:p>
    <w:bookmarkEnd w:id="692"/>
    <w:bookmarkStart w:name="z1844" w:id="693"/>
    <w:p>
      <w:pPr>
        <w:spacing w:after="0"/>
        <w:ind w:left="0"/>
        <w:jc w:val="both"/>
      </w:pPr>
      <w:r>
        <w:rPr>
          <w:rFonts w:ascii="Times New Roman"/>
          <w:b w:val="false"/>
          <w:i w:val="false"/>
          <w:color w:val="000000"/>
          <w:sz w:val="28"/>
        </w:rPr>
        <w:t>
      654) разрабатывает и утверждает типовые правила отлова, временного содержания и умерщвления животных;</w:t>
      </w:r>
    </w:p>
    <w:bookmarkEnd w:id="693"/>
    <w:bookmarkStart w:name="z1845" w:id="694"/>
    <w:p>
      <w:pPr>
        <w:spacing w:after="0"/>
        <w:ind w:left="0"/>
        <w:jc w:val="both"/>
      </w:pPr>
      <w:r>
        <w:rPr>
          <w:rFonts w:ascii="Times New Roman"/>
          <w:b w:val="false"/>
          <w:i w:val="false"/>
          <w:color w:val="000000"/>
          <w:sz w:val="28"/>
        </w:rPr>
        <w:t>
      655) разрабатывает и утверждает правила деятельности приютов для животных;</w:t>
      </w:r>
    </w:p>
    <w:bookmarkEnd w:id="694"/>
    <w:bookmarkStart w:name="z1846" w:id="695"/>
    <w:p>
      <w:pPr>
        <w:spacing w:after="0"/>
        <w:ind w:left="0"/>
        <w:jc w:val="both"/>
      </w:pPr>
      <w:r>
        <w:rPr>
          <w:rFonts w:ascii="Times New Roman"/>
          <w:b w:val="false"/>
          <w:i w:val="false"/>
          <w:color w:val="000000"/>
          <w:sz w:val="28"/>
        </w:rPr>
        <w:t>
      656) разрабатывает и утверждает правила учета приютов для животных;</w:t>
      </w:r>
    </w:p>
    <w:bookmarkEnd w:id="695"/>
    <w:bookmarkStart w:name="z1847" w:id="696"/>
    <w:p>
      <w:pPr>
        <w:spacing w:after="0"/>
        <w:ind w:left="0"/>
        <w:jc w:val="both"/>
      </w:pPr>
      <w:r>
        <w:rPr>
          <w:rFonts w:ascii="Times New Roman"/>
          <w:b w:val="false"/>
          <w:i w:val="false"/>
          <w:color w:val="000000"/>
          <w:sz w:val="28"/>
        </w:rPr>
        <w:t>
      657) разрабатывает и утверждает правила перевозки животных;</w:t>
      </w:r>
    </w:p>
    <w:bookmarkEnd w:id="696"/>
    <w:bookmarkStart w:name="z1848" w:id="697"/>
    <w:p>
      <w:pPr>
        <w:spacing w:after="0"/>
        <w:ind w:left="0"/>
        <w:jc w:val="both"/>
      </w:pPr>
      <w:r>
        <w:rPr>
          <w:rFonts w:ascii="Times New Roman"/>
          <w:b w:val="false"/>
          <w:i w:val="false"/>
          <w:color w:val="000000"/>
          <w:sz w:val="28"/>
        </w:rPr>
        <w:t>
      658) разрабатывает и утверждает правила учета домашних животных и перечень домашних животных, подлежащих учету;</w:t>
      </w:r>
    </w:p>
    <w:bookmarkEnd w:id="697"/>
    <w:bookmarkStart w:name="z1849" w:id="698"/>
    <w:p>
      <w:pPr>
        <w:spacing w:after="0"/>
        <w:ind w:left="0"/>
        <w:jc w:val="both"/>
      </w:pPr>
      <w:r>
        <w:rPr>
          <w:rFonts w:ascii="Times New Roman"/>
          <w:b w:val="false"/>
          <w:i w:val="false"/>
          <w:color w:val="000000"/>
          <w:sz w:val="28"/>
        </w:rPr>
        <w:t>
      659) разрабатывает и утверждает перечень животных, запрещенных к содержанию в жилищах;</w:t>
      </w:r>
    </w:p>
    <w:bookmarkEnd w:id="698"/>
    <w:bookmarkStart w:name="z1850" w:id="699"/>
    <w:p>
      <w:pPr>
        <w:spacing w:after="0"/>
        <w:ind w:left="0"/>
        <w:jc w:val="both"/>
      </w:pPr>
      <w:r>
        <w:rPr>
          <w:rFonts w:ascii="Times New Roman"/>
          <w:b w:val="false"/>
          <w:i w:val="false"/>
          <w:color w:val="000000"/>
          <w:sz w:val="28"/>
        </w:rPr>
        <w:t>
      660) разрабатывает и утверждает перечень домашних животных, требующих особой ответственности владельца животного;</w:t>
      </w:r>
    </w:p>
    <w:bookmarkEnd w:id="699"/>
    <w:bookmarkStart w:name="z1851" w:id="700"/>
    <w:p>
      <w:pPr>
        <w:spacing w:after="0"/>
        <w:ind w:left="0"/>
        <w:jc w:val="both"/>
      </w:pPr>
      <w:r>
        <w:rPr>
          <w:rFonts w:ascii="Times New Roman"/>
          <w:b w:val="false"/>
          <w:i w:val="false"/>
          <w:color w:val="000000"/>
          <w:sz w:val="28"/>
        </w:rPr>
        <w:t>
      661) разрабатывает и утверждает типовые правила содержания и выгула домашних животных;</w:t>
      </w:r>
    </w:p>
    <w:bookmarkEnd w:id="700"/>
    <w:bookmarkStart w:name="z1852" w:id="701"/>
    <w:p>
      <w:pPr>
        <w:spacing w:after="0"/>
        <w:ind w:left="0"/>
        <w:jc w:val="both"/>
      </w:pPr>
      <w:r>
        <w:rPr>
          <w:rFonts w:ascii="Times New Roman"/>
          <w:b w:val="false"/>
          <w:i w:val="false"/>
          <w:color w:val="000000"/>
          <w:sz w:val="28"/>
        </w:rPr>
        <w:t>
      662) разрабатывает и утверждает правила проведения общественного контроля в области ответственного обращения с животными, а также выдачи физическим лицам удостоверений общественных инспекторов в области ответственного обращения с животными;</w:t>
      </w:r>
    </w:p>
    <w:bookmarkEnd w:id="701"/>
    <w:bookmarkStart w:name="z1853" w:id="702"/>
    <w:p>
      <w:pPr>
        <w:spacing w:after="0"/>
        <w:ind w:left="0"/>
        <w:jc w:val="both"/>
      </w:pPr>
      <w:r>
        <w:rPr>
          <w:rFonts w:ascii="Times New Roman"/>
          <w:b w:val="false"/>
          <w:i w:val="false"/>
          <w:color w:val="000000"/>
          <w:sz w:val="28"/>
        </w:rPr>
        <w:t>
      663) разрабатывает и утверждает правила вакцинации и стерилизации бродячих животных;</w:t>
      </w:r>
    </w:p>
    <w:bookmarkEnd w:id="702"/>
    <w:bookmarkStart w:name="z1854" w:id="703"/>
    <w:p>
      <w:pPr>
        <w:spacing w:after="0"/>
        <w:ind w:left="0"/>
        <w:jc w:val="both"/>
      </w:pPr>
      <w:r>
        <w:rPr>
          <w:rFonts w:ascii="Times New Roman"/>
          <w:b w:val="false"/>
          <w:i w:val="false"/>
          <w:color w:val="000000"/>
          <w:sz w:val="28"/>
        </w:rPr>
        <w:t>
      664) разрабатывает и утверждает перечень животных, используемых для кормления других животных, содержащихся в неволе и (или) полувольных условиях;</w:t>
      </w:r>
    </w:p>
    <w:bookmarkEnd w:id="703"/>
    <w:bookmarkStart w:name="z1994" w:id="704"/>
    <w:p>
      <w:pPr>
        <w:spacing w:after="0"/>
        <w:ind w:left="0"/>
        <w:jc w:val="both"/>
      </w:pPr>
      <w:r>
        <w:rPr>
          <w:rFonts w:ascii="Times New Roman"/>
          <w:b w:val="false"/>
          <w:i w:val="false"/>
          <w:color w:val="000000"/>
          <w:sz w:val="28"/>
        </w:rPr>
        <w:t>
      664-1) создает совет по взаимодействию и сотрудничеству с неправительственными организациями;</w:t>
      </w:r>
    </w:p>
    <w:bookmarkEnd w:id="704"/>
    <w:bookmarkStart w:name="z1995" w:id="705"/>
    <w:p>
      <w:pPr>
        <w:spacing w:after="0"/>
        <w:ind w:left="0"/>
        <w:jc w:val="both"/>
      </w:pPr>
      <w:r>
        <w:rPr>
          <w:rFonts w:ascii="Times New Roman"/>
          <w:b w:val="false"/>
          <w:i w:val="false"/>
          <w:color w:val="000000"/>
          <w:sz w:val="28"/>
        </w:rPr>
        <w:t>
      664-2)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w:t>
      </w:r>
    </w:p>
    <w:bookmarkEnd w:id="705"/>
    <w:bookmarkStart w:name="z1996" w:id="706"/>
    <w:p>
      <w:pPr>
        <w:spacing w:after="0"/>
        <w:ind w:left="0"/>
        <w:jc w:val="both"/>
      </w:pPr>
      <w:r>
        <w:rPr>
          <w:rFonts w:ascii="Times New Roman"/>
          <w:b w:val="false"/>
          <w:i w:val="false"/>
          <w:color w:val="000000"/>
          <w:sz w:val="28"/>
        </w:rPr>
        <w:t>
      664-3) размещает на своем интернет-ресурсе планируемые темы и информацию по реализации государственного социального заказа, а также оценку результатов государственного социального заказа;</w:t>
      </w:r>
    </w:p>
    <w:bookmarkEnd w:id="706"/>
    <w:bookmarkStart w:name="z1997" w:id="707"/>
    <w:p>
      <w:pPr>
        <w:spacing w:after="0"/>
        <w:ind w:left="0"/>
        <w:jc w:val="both"/>
      </w:pPr>
      <w:r>
        <w:rPr>
          <w:rFonts w:ascii="Times New Roman"/>
          <w:b w:val="false"/>
          <w:i w:val="false"/>
          <w:color w:val="000000"/>
          <w:sz w:val="28"/>
        </w:rPr>
        <w:t>
      664-4) оказывает информационную, консультативную, методическую поддержку неправительственным организациям, осуществляющим государственный социальный заказ;</w:t>
      </w:r>
    </w:p>
    <w:bookmarkEnd w:id="707"/>
    <w:bookmarkStart w:name="z1998" w:id="708"/>
    <w:p>
      <w:pPr>
        <w:spacing w:after="0"/>
        <w:ind w:left="0"/>
        <w:jc w:val="both"/>
      </w:pPr>
      <w:r>
        <w:rPr>
          <w:rFonts w:ascii="Times New Roman"/>
          <w:b w:val="false"/>
          <w:i w:val="false"/>
          <w:color w:val="000000"/>
          <w:sz w:val="28"/>
        </w:rPr>
        <w:t>
      664-5)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w:t>
      </w:r>
    </w:p>
    <w:bookmarkEnd w:id="708"/>
    <w:bookmarkStart w:name="z1999" w:id="709"/>
    <w:p>
      <w:pPr>
        <w:spacing w:after="0"/>
        <w:ind w:left="0"/>
        <w:jc w:val="both"/>
      </w:pPr>
      <w:r>
        <w:rPr>
          <w:rFonts w:ascii="Times New Roman"/>
          <w:b w:val="false"/>
          <w:i w:val="false"/>
          <w:color w:val="000000"/>
          <w:sz w:val="28"/>
        </w:rPr>
        <w:t>
      664-6)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709"/>
    <w:bookmarkStart w:name="z2000" w:id="710"/>
    <w:p>
      <w:pPr>
        <w:spacing w:after="0"/>
        <w:ind w:left="0"/>
        <w:jc w:val="both"/>
      </w:pPr>
      <w:r>
        <w:rPr>
          <w:rFonts w:ascii="Times New Roman"/>
          <w:b w:val="false"/>
          <w:i w:val="false"/>
          <w:color w:val="000000"/>
          <w:sz w:val="28"/>
        </w:rPr>
        <w:t>
      664-7)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w:t>
      </w:r>
    </w:p>
    <w:bookmarkEnd w:id="710"/>
    <w:bookmarkStart w:name="z2001" w:id="711"/>
    <w:p>
      <w:pPr>
        <w:spacing w:after="0"/>
        <w:ind w:left="0"/>
        <w:jc w:val="both"/>
      </w:pPr>
      <w:r>
        <w:rPr>
          <w:rFonts w:ascii="Times New Roman"/>
          <w:b w:val="false"/>
          <w:i w:val="false"/>
          <w:color w:val="000000"/>
          <w:sz w:val="28"/>
        </w:rPr>
        <w:t>
      664-8)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w:t>
      </w:r>
    </w:p>
    <w:bookmarkEnd w:id="711"/>
    <w:bookmarkStart w:name="z2002" w:id="712"/>
    <w:p>
      <w:pPr>
        <w:spacing w:after="0"/>
        <w:ind w:left="0"/>
        <w:jc w:val="both"/>
      </w:pPr>
      <w:r>
        <w:rPr>
          <w:rFonts w:ascii="Times New Roman"/>
          <w:b w:val="false"/>
          <w:i w:val="false"/>
          <w:color w:val="000000"/>
          <w:sz w:val="28"/>
        </w:rPr>
        <w:t>
      664-9)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712"/>
    <w:bookmarkStart w:name="z2003" w:id="713"/>
    <w:p>
      <w:pPr>
        <w:spacing w:after="0"/>
        <w:ind w:left="0"/>
        <w:jc w:val="both"/>
      </w:pPr>
      <w:r>
        <w:rPr>
          <w:rFonts w:ascii="Times New Roman"/>
          <w:b w:val="false"/>
          <w:i w:val="false"/>
          <w:color w:val="000000"/>
          <w:sz w:val="28"/>
        </w:rPr>
        <w:t>
      664-10)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713"/>
    <w:bookmarkStart w:name="z2120" w:id="714"/>
    <w:p>
      <w:pPr>
        <w:spacing w:after="0"/>
        <w:ind w:left="0"/>
        <w:jc w:val="both"/>
      </w:pPr>
      <w:r>
        <w:rPr>
          <w:rFonts w:ascii="Times New Roman"/>
          <w:b w:val="false"/>
          <w:i w:val="false"/>
          <w:color w:val="000000"/>
          <w:sz w:val="28"/>
        </w:rPr>
        <w:t>
      664-11) осуществляет мониторинг использования генетических ресурсов в пределах своей компетенции и традиционных знаний, связанных с генетическими ресурсами;</w:t>
      </w:r>
    </w:p>
    <w:bookmarkEnd w:id="714"/>
    <w:bookmarkStart w:name="z2121" w:id="715"/>
    <w:p>
      <w:pPr>
        <w:spacing w:after="0"/>
        <w:ind w:left="0"/>
        <w:jc w:val="both"/>
      </w:pPr>
      <w:r>
        <w:rPr>
          <w:rFonts w:ascii="Times New Roman"/>
          <w:b w:val="false"/>
          <w:i w:val="false"/>
          <w:color w:val="000000"/>
          <w:sz w:val="28"/>
        </w:rPr>
        <w:t>
      664-12) организует доступ к генетическим ресурсам и совместному использованию выгод в области генетических ресурсов растительного, в том числе лесов, и животного мира, а также к традиционным знаниям, связанным с этими генетическими ресурсами;</w:t>
      </w:r>
    </w:p>
    <w:bookmarkEnd w:id="715"/>
    <w:bookmarkStart w:name="z2122" w:id="716"/>
    <w:p>
      <w:pPr>
        <w:spacing w:after="0"/>
        <w:ind w:left="0"/>
        <w:jc w:val="both"/>
      </w:pPr>
      <w:r>
        <w:rPr>
          <w:rFonts w:ascii="Times New Roman"/>
          <w:b w:val="false"/>
          <w:i w:val="false"/>
          <w:color w:val="000000"/>
          <w:sz w:val="28"/>
        </w:rPr>
        <w:t>
      664-13) выдает обоснованное заключение для доступа к генетическим ресурсам растительного, в том числе лесов, и животного мира;</w:t>
      </w:r>
    </w:p>
    <w:bookmarkEnd w:id="716"/>
    <w:bookmarkStart w:name="z2123" w:id="717"/>
    <w:p>
      <w:pPr>
        <w:spacing w:after="0"/>
        <w:ind w:left="0"/>
        <w:jc w:val="both"/>
      </w:pPr>
      <w:r>
        <w:rPr>
          <w:rFonts w:ascii="Times New Roman"/>
          <w:b w:val="false"/>
          <w:i w:val="false"/>
          <w:color w:val="000000"/>
          <w:sz w:val="28"/>
        </w:rPr>
        <w:t>
      664-14) на основании заключений компетентных национальных органов выдает разрешения для доступа к генетическим ресурсам на территории Республики Казахстан и вывоза их с территории Республики Казахстан в соответствии с Конвенцией о биоразнообразии и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 к данной Конвенции;</w:t>
      </w:r>
    </w:p>
    <w:bookmarkEnd w:id="717"/>
    <w:bookmarkStart w:name="z2124" w:id="718"/>
    <w:p>
      <w:pPr>
        <w:spacing w:after="0"/>
        <w:ind w:left="0"/>
        <w:jc w:val="both"/>
      </w:pPr>
      <w:r>
        <w:rPr>
          <w:rFonts w:ascii="Times New Roman"/>
          <w:b w:val="false"/>
          <w:i w:val="false"/>
          <w:color w:val="000000"/>
          <w:sz w:val="28"/>
        </w:rPr>
        <w:t>
      664-15) разрабатывает и утверждает регулятивные требования и формы национального разрешения для доступа к генетическим ресурсам;</w:t>
      </w:r>
    </w:p>
    <w:bookmarkEnd w:id="718"/>
    <w:bookmarkStart w:name="z2300" w:id="719"/>
    <w:p>
      <w:pPr>
        <w:spacing w:after="0"/>
        <w:ind w:left="0"/>
        <w:jc w:val="both"/>
      </w:pPr>
      <w:r>
        <w:rPr>
          <w:rFonts w:ascii="Times New Roman"/>
          <w:b w:val="false"/>
          <w:i w:val="false"/>
          <w:color w:val="000000"/>
          <w:sz w:val="28"/>
        </w:rPr>
        <w:t>
      664-16) определяет порядок осуществления мониторинга использования генетических ресурсов;</w:t>
      </w:r>
    </w:p>
    <w:bookmarkEnd w:id="719"/>
    <w:bookmarkStart w:name="z2296" w:id="720"/>
    <w:p>
      <w:pPr>
        <w:spacing w:after="0"/>
        <w:ind w:left="0"/>
        <w:jc w:val="both"/>
      </w:pPr>
      <w:r>
        <w:rPr>
          <w:rFonts w:ascii="Times New Roman"/>
          <w:b w:val="false"/>
          <w:i w:val="false"/>
          <w:color w:val="000000"/>
          <w:sz w:val="28"/>
        </w:rPr>
        <w:t>
      664-17) осуществляет в пределах своей компетенции меры по адаптации к изменению климата;</w:t>
      </w:r>
    </w:p>
    <w:bookmarkEnd w:id="720"/>
    <w:bookmarkStart w:name="z2297" w:id="721"/>
    <w:p>
      <w:pPr>
        <w:spacing w:after="0"/>
        <w:ind w:left="0"/>
        <w:jc w:val="both"/>
      </w:pPr>
      <w:r>
        <w:rPr>
          <w:rFonts w:ascii="Times New Roman"/>
          <w:b w:val="false"/>
          <w:i w:val="false"/>
          <w:color w:val="000000"/>
          <w:sz w:val="28"/>
        </w:rPr>
        <w:t>
      664-18) определяет в пределах своей компетенции приоритеты и меры по адаптации к изменению климата;</w:t>
      </w:r>
    </w:p>
    <w:bookmarkEnd w:id="721"/>
    <w:bookmarkStart w:name="z2298" w:id="722"/>
    <w:p>
      <w:pPr>
        <w:spacing w:after="0"/>
        <w:ind w:left="0"/>
        <w:jc w:val="both"/>
      </w:pPr>
      <w:r>
        <w:rPr>
          <w:rFonts w:ascii="Times New Roman"/>
          <w:b w:val="false"/>
          <w:i w:val="false"/>
          <w:color w:val="000000"/>
          <w:sz w:val="28"/>
        </w:rPr>
        <w:t>
      664-19) организует в пределах своей компетенции проведение оценки уязвимости к изменению климата;</w:t>
      </w:r>
    </w:p>
    <w:bookmarkEnd w:id="722"/>
    <w:bookmarkStart w:name="z2299" w:id="723"/>
    <w:p>
      <w:pPr>
        <w:spacing w:after="0"/>
        <w:ind w:left="0"/>
        <w:jc w:val="both"/>
      </w:pPr>
      <w:r>
        <w:rPr>
          <w:rFonts w:ascii="Times New Roman"/>
          <w:b w:val="false"/>
          <w:i w:val="false"/>
          <w:color w:val="000000"/>
          <w:sz w:val="28"/>
        </w:rPr>
        <w:t>
      664-20) осуществляет мониторинг и оценку эффективности мер по адаптации к изменению климата, определенных в пределах своей компетенции, и корректирует эти меры на основе результатов мониторинга и оценки;</w:t>
      </w:r>
    </w:p>
    <w:bookmarkEnd w:id="723"/>
    <w:bookmarkStart w:name="z2304" w:id="724"/>
    <w:p>
      <w:pPr>
        <w:spacing w:after="0"/>
        <w:ind w:left="0"/>
        <w:jc w:val="both"/>
      </w:pPr>
      <w:r>
        <w:rPr>
          <w:rFonts w:ascii="Times New Roman"/>
          <w:b w:val="false"/>
          <w:i w:val="false"/>
          <w:color w:val="000000"/>
          <w:sz w:val="28"/>
        </w:rPr>
        <w:t>
      664-21) утверждает правила взаимодействия совместным актом уполномоченного органа, осуществляющего руководство в сфере обеспечения поступлений налогов и других обязательных платежей в бюджет;</w:t>
      </w:r>
    </w:p>
    <w:bookmarkEnd w:id="724"/>
    <w:bookmarkStart w:name="z2305" w:id="725"/>
    <w:p>
      <w:pPr>
        <w:spacing w:after="0"/>
        <w:ind w:left="0"/>
        <w:jc w:val="both"/>
      </w:pPr>
      <w:r>
        <w:rPr>
          <w:rFonts w:ascii="Times New Roman"/>
          <w:b w:val="false"/>
          <w:i w:val="false"/>
          <w:color w:val="000000"/>
          <w:sz w:val="28"/>
        </w:rPr>
        <w:t>
      664-22) представляет налоговым органам по месту своего нахождения сведения о фактических объемах негативного воздействия на окружающую среду, установленных в ходе осуществления проверок по соблюдению экологического законодательства Республики Казахстан (государственный экологический контроль);</w:t>
      </w:r>
    </w:p>
    <w:bookmarkEnd w:id="725"/>
    <w:bookmarkStart w:name="z2301" w:id="726"/>
    <w:p>
      <w:pPr>
        <w:spacing w:after="0"/>
        <w:ind w:left="0"/>
        <w:jc w:val="both"/>
      </w:pPr>
      <w:r>
        <w:rPr>
          <w:rFonts w:ascii="Times New Roman"/>
          <w:b w:val="false"/>
          <w:i w:val="false"/>
          <w:color w:val="000000"/>
          <w:sz w:val="28"/>
        </w:rPr>
        <w:t xml:space="preserve">
      664-23) осуществляет мониторинг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обеспечивает публикацию результатов мониторинга;</w:t>
      </w:r>
    </w:p>
    <w:bookmarkEnd w:id="726"/>
    <w:bookmarkStart w:name="z2302" w:id="727"/>
    <w:p>
      <w:pPr>
        <w:spacing w:after="0"/>
        <w:ind w:left="0"/>
        <w:jc w:val="both"/>
      </w:pPr>
      <w:r>
        <w:rPr>
          <w:rFonts w:ascii="Times New Roman"/>
          <w:b w:val="false"/>
          <w:i w:val="false"/>
          <w:color w:val="000000"/>
          <w:sz w:val="28"/>
        </w:rPr>
        <w:t>
      664-24) осуществляет контроль за полнотой и своевременностью перечисления государственными предприятиями в бюджет части чистого дохода;</w:t>
      </w:r>
    </w:p>
    <w:bookmarkEnd w:id="727"/>
    <w:bookmarkStart w:name="z1855" w:id="728"/>
    <w:p>
      <w:pPr>
        <w:spacing w:after="0"/>
        <w:ind w:left="0"/>
        <w:jc w:val="both"/>
      </w:pPr>
      <w:r>
        <w:rPr>
          <w:rFonts w:ascii="Times New Roman"/>
          <w:b w:val="false"/>
          <w:i w:val="false"/>
          <w:color w:val="000000"/>
          <w:sz w:val="28"/>
        </w:rPr>
        <w:t>
      665) осуществляет иные полномочия, предусмотренные законодательными актами, актами Президента Республики Казахстан и Правительства Республики Казахстан.</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26.12.2022 </w:t>
      </w:r>
      <w:r>
        <w:rPr>
          <w:rFonts w:ascii="Times New Roman"/>
          <w:b w:val="false"/>
          <w:i w:val="false"/>
          <w:color w:val="000000"/>
          <w:sz w:val="28"/>
        </w:rPr>
        <w:t>№ 1062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от 20.01.2023 </w:t>
      </w:r>
      <w:r>
        <w:rPr>
          <w:rFonts w:ascii="Times New Roman"/>
          <w:b w:val="false"/>
          <w:i w:val="false"/>
          <w:color w:val="000000"/>
          <w:sz w:val="28"/>
        </w:rPr>
        <w:t>№ 28</w:t>
      </w:r>
      <w:r>
        <w:rPr>
          <w:rFonts w:ascii="Times New Roman"/>
          <w:b w:val="false"/>
          <w:i w:val="false"/>
          <w:color w:val="ff0000"/>
          <w:sz w:val="28"/>
        </w:rPr>
        <w:t xml:space="preserve">; от 16.03.2023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05.05.2023 </w:t>
      </w:r>
      <w:r>
        <w:rPr>
          <w:rFonts w:ascii="Times New Roman"/>
          <w:b w:val="false"/>
          <w:i w:val="false"/>
          <w:color w:val="000000"/>
          <w:sz w:val="28"/>
        </w:rPr>
        <w:t>№ 359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03.08.2023 </w:t>
      </w:r>
      <w:r>
        <w:rPr>
          <w:rFonts w:ascii="Times New Roman"/>
          <w:b w:val="false"/>
          <w:i w:val="false"/>
          <w:color w:val="000000"/>
          <w:sz w:val="28"/>
        </w:rPr>
        <w:t>№ 643</w:t>
      </w:r>
      <w:r>
        <w:rPr>
          <w:rFonts w:ascii="Times New Roman"/>
          <w:b w:val="false"/>
          <w:i w:val="false"/>
          <w:color w:val="ff0000"/>
          <w:sz w:val="28"/>
        </w:rPr>
        <w:t xml:space="preserve">; от 31.08.2023 </w:t>
      </w:r>
      <w:r>
        <w:rPr>
          <w:rFonts w:ascii="Times New Roman"/>
          <w:b w:val="false"/>
          <w:i w:val="false"/>
          <w:color w:val="000000"/>
          <w:sz w:val="28"/>
        </w:rPr>
        <w:t>№ 747</w:t>
      </w:r>
      <w:r>
        <w:rPr>
          <w:rFonts w:ascii="Times New Roman"/>
          <w:b w:val="false"/>
          <w:i w:val="false"/>
          <w:color w:val="ff0000"/>
          <w:sz w:val="28"/>
        </w:rPr>
        <w:t xml:space="preserve">; от 01.09.2023 </w:t>
      </w:r>
      <w:r>
        <w:rPr>
          <w:rFonts w:ascii="Times New Roman"/>
          <w:b w:val="false"/>
          <w:i w:val="false"/>
          <w:color w:val="00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04.10.2023 </w:t>
      </w:r>
      <w:r>
        <w:rPr>
          <w:rFonts w:ascii="Times New Roman"/>
          <w:b w:val="false"/>
          <w:i w:val="false"/>
          <w:color w:val="000000"/>
          <w:sz w:val="28"/>
        </w:rPr>
        <w:t>№ 863</w:t>
      </w:r>
      <w:r>
        <w:rPr>
          <w:rFonts w:ascii="Times New Roman"/>
          <w:b w:val="false"/>
          <w:i w:val="false"/>
          <w:color w:val="ff0000"/>
          <w:sz w:val="28"/>
        </w:rPr>
        <w:t xml:space="preserve">; от 07.12.2023 </w:t>
      </w:r>
      <w:r>
        <w:rPr>
          <w:rFonts w:ascii="Times New Roman"/>
          <w:b w:val="false"/>
          <w:i w:val="false"/>
          <w:color w:val="000000"/>
          <w:sz w:val="28"/>
        </w:rPr>
        <w:t>№ 1089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05.02.2024 </w:t>
      </w:r>
      <w:r>
        <w:rPr>
          <w:rFonts w:ascii="Times New Roman"/>
          <w:b w:val="false"/>
          <w:i w:val="false"/>
          <w:color w:val="000000"/>
          <w:sz w:val="28"/>
        </w:rPr>
        <w:t>№ 68</w:t>
      </w:r>
      <w:r>
        <w:rPr>
          <w:rFonts w:ascii="Times New Roman"/>
          <w:b w:val="false"/>
          <w:i w:val="false"/>
          <w:color w:val="ff0000"/>
          <w:sz w:val="28"/>
        </w:rPr>
        <w:t xml:space="preserve">; от 20.02.2025 </w:t>
      </w:r>
      <w:r>
        <w:rPr>
          <w:rFonts w:ascii="Times New Roman"/>
          <w:b w:val="false"/>
          <w:i w:val="false"/>
          <w:color w:val="000000"/>
          <w:sz w:val="28"/>
        </w:rPr>
        <w:t>№ 82</w:t>
      </w:r>
      <w:r>
        <w:rPr>
          <w:rFonts w:ascii="Times New Roman"/>
          <w:b w:val="false"/>
          <w:i w:val="false"/>
          <w:color w:val="ff0000"/>
          <w:sz w:val="28"/>
        </w:rPr>
        <w:t xml:space="preserve">; от 22.12.2025 </w:t>
      </w:r>
      <w:r>
        <w:rPr>
          <w:rFonts w:ascii="Times New Roman"/>
          <w:b w:val="false"/>
          <w:i w:val="false"/>
          <w:color w:val="000000"/>
          <w:sz w:val="28"/>
        </w:rPr>
        <w:t>№ 1124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1856" w:id="729"/>
    <w:p>
      <w:pPr>
        <w:spacing w:after="0"/>
        <w:ind w:left="0"/>
        <w:jc w:val="left"/>
      </w:pPr>
      <w:r>
        <w:rPr>
          <w:rFonts w:ascii="Times New Roman"/>
          <w:b/>
          <w:i w:val="false"/>
          <w:color w:val="000000"/>
        </w:rPr>
        <w:t xml:space="preserve"> Глава 3. Статус, полномочия первого руководителя Министерства</w:t>
      </w:r>
    </w:p>
    <w:bookmarkEnd w:id="729"/>
    <w:bookmarkStart w:name="z1857" w:id="730"/>
    <w:p>
      <w:pPr>
        <w:spacing w:after="0"/>
        <w:ind w:left="0"/>
        <w:jc w:val="both"/>
      </w:pPr>
      <w:r>
        <w:rPr>
          <w:rFonts w:ascii="Times New Roman"/>
          <w:b w:val="false"/>
          <w:i w:val="false"/>
          <w:color w:val="000000"/>
          <w:sz w:val="28"/>
        </w:rPr>
        <w:t>
      16. Руководство Министерством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730"/>
    <w:bookmarkStart w:name="z1858" w:id="731"/>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731"/>
    <w:bookmarkStart w:name="z1859" w:id="732"/>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732"/>
    <w:bookmarkStart w:name="z1860" w:id="733"/>
    <w:p>
      <w:pPr>
        <w:spacing w:after="0"/>
        <w:ind w:left="0"/>
        <w:jc w:val="both"/>
      </w:pPr>
      <w:r>
        <w:rPr>
          <w:rFonts w:ascii="Times New Roman"/>
          <w:b w:val="false"/>
          <w:i w:val="false"/>
          <w:color w:val="000000"/>
          <w:sz w:val="28"/>
        </w:rPr>
        <w:t>
      19. Полномочия первого руководителя Министерства:</w:t>
      </w:r>
    </w:p>
    <w:bookmarkEnd w:id="733"/>
    <w:bookmarkStart w:name="z1861" w:id="734"/>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в сферах, регулируемых Министерством;</w:t>
      </w:r>
    </w:p>
    <w:bookmarkEnd w:id="734"/>
    <w:bookmarkStart w:name="z1862" w:id="735"/>
    <w:p>
      <w:pPr>
        <w:spacing w:after="0"/>
        <w:ind w:left="0"/>
        <w:jc w:val="both"/>
      </w:pPr>
      <w:r>
        <w:rPr>
          <w:rFonts w:ascii="Times New Roman"/>
          <w:b w:val="false"/>
          <w:i w:val="false"/>
          <w:color w:val="000000"/>
          <w:sz w:val="28"/>
        </w:rPr>
        <w:t>
      2) назначает на должности и освобождает от должностей руководителей комитетов, которые подконтрольны ему в своей деятельности;</w:t>
      </w:r>
    </w:p>
    <w:bookmarkEnd w:id="735"/>
    <w:bookmarkStart w:name="z1863" w:id="736"/>
    <w:p>
      <w:pPr>
        <w:spacing w:after="0"/>
        <w:ind w:left="0"/>
        <w:jc w:val="both"/>
      </w:pPr>
      <w:r>
        <w:rPr>
          <w:rFonts w:ascii="Times New Roman"/>
          <w:b w:val="false"/>
          <w:i w:val="false"/>
          <w:color w:val="000000"/>
          <w:sz w:val="28"/>
        </w:rPr>
        <w:t>
      3) представляет Министерство в Парламенте Республики Казахстан, иных государственных органах и организациях;</w:t>
      </w:r>
    </w:p>
    <w:bookmarkEnd w:id="736"/>
    <w:bookmarkStart w:name="z1864" w:id="737"/>
    <w:p>
      <w:pPr>
        <w:spacing w:after="0"/>
        <w:ind w:left="0"/>
        <w:jc w:val="both"/>
      </w:pPr>
      <w:r>
        <w:rPr>
          <w:rFonts w:ascii="Times New Roman"/>
          <w:b w:val="false"/>
          <w:i w:val="false"/>
          <w:color w:val="000000"/>
          <w:sz w:val="28"/>
        </w:rPr>
        <w:t>
      4) подписывает приказы Министерства;</w:t>
      </w:r>
    </w:p>
    <w:bookmarkEnd w:id="737"/>
    <w:bookmarkStart w:name="z1865" w:id="738"/>
    <w:p>
      <w:pPr>
        <w:spacing w:after="0"/>
        <w:ind w:left="0"/>
        <w:jc w:val="both"/>
      </w:pPr>
      <w:r>
        <w:rPr>
          <w:rFonts w:ascii="Times New Roman"/>
          <w:b w:val="false"/>
          <w:i w:val="false"/>
          <w:color w:val="000000"/>
          <w:sz w:val="28"/>
        </w:rPr>
        <w:t>
      5) утверждает регламент работы Министерства;</w:t>
      </w:r>
    </w:p>
    <w:bookmarkEnd w:id="738"/>
    <w:bookmarkStart w:name="z1866" w:id="739"/>
    <w:p>
      <w:pPr>
        <w:spacing w:after="0"/>
        <w:ind w:left="0"/>
        <w:jc w:val="both"/>
      </w:pPr>
      <w:r>
        <w:rPr>
          <w:rFonts w:ascii="Times New Roman"/>
          <w:b w:val="false"/>
          <w:i w:val="false"/>
          <w:color w:val="000000"/>
          <w:sz w:val="28"/>
        </w:rPr>
        <w:t>
      6) согласовывает и визирует проекты нормативных правовых актов, поступивших на согласование в Министерство;</w:t>
      </w:r>
    </w:p>
    <w:bookmarkEnd w:id="739"/>
    <w:bookmarkStart w:name="z1867" w:id="740"/>
    <w:p>
      <w:pPr>
        <w:spacing w:after="0"/>
        <w:ind w:left="0"/>
        <w:jc w:val="both"/>
      </w:pPr>
      <w:r>
        <w:rPr>
          <w:rFonts w:ascii="Times New Roman"/>
          <w:b w:val="false"/>
          <w:i w:val="false"/>
          <w:color w:val="000000"/>
          <w:sz w:val="28"/>
        </w:rPr>
        <w:t>
      7) отменяет или приостанавливает полностью или в части действие актов ведомств;</w:t>
      </w:r>
    </w:p>
    <w:bookmarkEnd w:id="740"/>
    <w:bookmarkStart w:name="z1868" w:id="741"/>
    <w:p>
      <w:pPr>
        <w:spacing w:after="0"/>
        <w:ind w:left="0"/>
        <w:jc w:val="both"/>
      </w:pPr>
      <w:r>
        <w:rPr>
          <w:rFonts w:ascii="Times New Roman"/>
          <w:b w:val="false"/>
          <w:i w:val="false"/>
          <w:color w:val="000000"/>
          <w:sz w:val="28"/>
        </w:rPr>
        <w:t>
      8) принимает меры по противодействию коррупции в Министерстве и несет за это персональную ответственность;</w:t>
      </w:r>
    </w:p>
    <w:bookmarkEnd w:id="741"/>
    <w:bookmarkStart w:name="z1869" w:id="742"/>
    <w:p>
      <w:pPr>
        <w:spacing w:after="0"/>
        <w:ind w:left="0"/>
        <w:jc w:val="both"/>
      </w:pPr>
      <w:r>
        <w:rPr>
          <w:rFonts w:ascii="Times New Roman"/>
          <w:b w:val="false"/>
          <w:i w:val="false"/>
          <w:color w:val="000000"/>
          <w:sz w:val="28"/>
        </w:rPr>
        <w:t>
      9) входит в состав руководящего органа или наблюдательного совета коммерческой организации с прямым и косвенным участием государства в уставном капитале в случае принятия соответствующего решения Правительства;</w:t>
      </w:r>
    </w:p>
    <w:bookmarkEnd w:id="742"/>
    <w:bookmarkStart w:name="z1870" w:id="743"/>
    <w:p>
      <w:pPr>
        <w:spacing w:after="0"/>
        <w:ind w:left="0"/>
        <w:jc w:val="both"/>
      </w:pPr>
      <w:r>
        <w:rPr>
          <w:rFonts w:ascii="Times New Roman"/>
          <w:b w:val="false"/>
          <w:i w:val="false"/>
          <w:color w:val="000000"/>
          <w:sz w:val="28"/>
        </w:rPr>
        <w:t>
      10) принимает решения по другим вопросам, отнесенным к его компетенции, и осуществляет иные полномочия в соответствии с законами Республики Казахстан.</w:t>
      </w:r>
    </w:p>
    <w:bookmarkEnd w:id="743"/>
    <w:bookmarkStart w:name="z1871" w:id="744"/>
    <w:p>
      <w:pPr>
        <w:spacing w:after="0"/>
        <w:ind w:left="0"/>
        <w:jc w:val="both"/>
      </w:pPr>
      <w:r>
        <w:rPr>
          <w:rFonts w:ascii="Times New Roman"/>
          <w:b w:val="false"/>
          <w:i w:val="false"/>
          <w:color w:val="000000"/>
          <w:sz w:val="28"/>
        </w:rPr>
        <w:t>
      20.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744"/>
    <w:bookmarkStart w:name="z1872" w:id="745"/>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 с действующим законодательством.</w:t>
      </w:r>
    </w:p>
    <w:bookmarkEnd w:id="745"/>
    <w:bookmarkStart w:name="z1873" w:id="746"/>
    <w:p>
      <w:pPr>
        <w:spacing w:after="0"/>
        <w:ind w:left="0"/>
        <w:jc w:val="both"/>
      </w:pPr>
      <w:r>
        <w:rPr>
          <w:rFonts w:ascii="Times New Roman"/>
          <w:b w:val="false"/>
          <w:i w:val="false"/>
          <w:color w:val="000000"/>
          <w:sz w:val="28"/>
        </w:rPr>
        <w:t>
      22. Аппарат Министерства возглавляется руководителем аппарата или должностным лицом Министерства, назначаемым на должность и освобождаемым от должности в соответствии с действующим законодательством Республики Казахстан.</w:t>
      </w:r>
    </w:p>
    <w:bookmarkEnd w:id="746"/>
    <w:bookmarkStart w:name="z1874" w:id="747"/>
    <w:p>
      <w:pPr>
        <w:spacing w:after="0"/>
        <w:ind w:left="0"/>
        <w:jc w:val="left"/>
      </w:pPr>
      <w:r>
        <w:rPr>
          <w:rFonts w:ascii="Times New Roman"/>
          <w:b/>
          <w:i w:val="false"/>
          <w:color w:val="000000"/>
        </w:rPr>
        <w:t xml:space="preserve"> Глава 4. Имущество Министерства</w:t>
      </w:r>
    </w:p>
    <w:bookmarkEnd w:id="747"/>
    <w:bookmarkStart w:name="z1875" w:id="748"/>
    <w:p>
      <w:pPr>
        <w:spacing w:after="0"/>
        <w:ind w:left="0"/>
        <w:jc w:val="both"/>
      </w:pPr>
      <w:r>
        <w:rPr>
          <w:rFonts w:ascii="Times New Roman"/>
          <w:b w:val="false"/>
          <w:i w:val="false"/>
          <w:color w:val="000000"/>
          <w:sz w:val="28"/>
        </w:rPr>
        <w:t>
      23. Министерство может иметь на праве оперативного управления обособленное имущество в случаях, предусмотренных законодательством.</w:t>
      </w:r>
    </w:p>
    <w:bookmarkEnd w:id="748"/>
    <w:bookmarkStart w:name="z1876" w:id="749"/>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749"/>
    <w:bookmarkStart w:name="z1877" w:id="750"/>
    <w:p>
      <w:pPr>
        <w:spacing w:after="0"/>
        <w:ind w:left="0"/>
        <w:jc w:val="both"/>
      </w:pPr>
      <w:r>
        <w:rPr>
          <w:rFonts w:ascii="Times New Roman"/>
          <w:b w:val="false"/>
          <w:i w:val="false"/>
          <w:color w:val="000000"/>
          <w:sz w:val="28"/>
        </w:rPr>
        <w:t>
      24. Имущество, закрепленное за Министерством, относится к республиканской/коммунальной собственности.</w:t>
      </w:r>
    </w:p>
    <w:bookmarkEnd w:id="750"/>
    <w:bookmarkStart w:name="z1878" w:id="751"/>
    <w:p>
      <w:pPr>
        <w:spacing w:after="0"/>
        <w:ind w:left="0"/>
        <w:jc w:val="both"/>
      </w:pPr>
      <w:r>
        <w:rPr>
          <w:rFonts w:ascii="Times New Roman"/>
          <w:b w:val="false"/>
          <w:i w:val="false"/>
          <w:color w:val="000000"/>
          <w:sz w:val="28"/>
        </w:rPr>
        <w:t>
      25.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751"/>
    <w:bookmarkStart w:name="z1879" w:id="752"/>
    <w:p>
      <w:pPr>
        <w:spacing w:after="0"/>
        <w:ind w:left="0"/>
        <w:jc w:val="left"/>
      </w:pPr>
      <w:r>
        <w:rPr>
          <w:rFonts w:ascii="Times New Roman"/>
          <w:b/>
          <w:i w:val="false"/>
          <w:color w:val="000000"/>
        </w:rPr>
        <w:t xml:space="preserve"> Глава 5. Реорганизация и упразднение Министерства</w:t>
      </w:r>
    </w:p>
    <w:bookmarkEnd w:id="752"/>
    <w:bookmarkStart w:name="z1880" w:id="753"/>
    <w:p>
      <w:pPr>
        <w:spacing w:after="0"/>
        <w:ind w:left="0"/>
        <w:jc w:val="both"/>
      </w:pPr>
      <w:r>
        <w:rPr>
          <w:rFonts w:ascii="Times New Roman"/>
          <w:b w:val="false"/>
          <w:i w:val="false"/>
          <w:color w:val="000000"/>
          <w:sz w:val="28"/>
        </w:rPr>
        <w:t>
      26. Реорганизация и упразднение Министерства осуществляются в соответствии с законодательством Республики Казахстан.</w:t>
      </w:r>
    </w:p>
    <w:bookmarkEnd w:id="753"/>
    <w:bookmarkStart w:name="z1881" w:id="754"/>
    <w:p>
      <w:pPr>
        <w:spacing w:after="0"/>
        <w:ind w:left="0"/>
        <w:jc w:val="left"/>
      </w:pPr>
      <w:r>
        <w:rPr>
          <w:rFonts w:ascii="Times New Roman"/>
          <w:b/>
          <w:i w:val="false"/>
          <w:color w:val="000000"/>
        </w:rPr>
        <w:t xml:space="preserve"> Перечень организаций, находящихся в ведении Министерства и его ведомств</w:t>
      </w:r>
    </w:p>
    <w:bookmarkEnd w:id="754"/>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20.01.2023 </w:t>
      </w:r>
      <w:r>
        <w:rPr>
          <w:rFonts w:ascii="Times New Roman"/>
          <w:b w:val="false"/>
          <w:i w:val="false"/>
          <w:color w:val="ff0000"/>
          <w:sz w:val="28"/>
        </w:rPr>
        <w:t>№ 28</w:t>
      </w:r>
      <w:r>
        <w:rPr>
          <w:rFonts w:ascii="Times New Roman"/>
          <w:b w:val="false"/>
          <w:i w:val="false"/>
          <w:color w:val="ff0000"/>
          <w:sz w:val="28"/>
        </w:rPr>
        <w:t xml:space="preserve">; с изменениями, внесенными постановлениями Правительства РК от 04.10.2023 </w:t>
      </w:r>
      <w:r>
        <w:rPr>
          <w:rFonts w:ascii="Times New Roman"/>
          <w:b w:val="false"/>
          <w:i w:val="false"/>
          <w:color w:val="ff0000"/>
          <w:sz w:val="28"/>
        </w:rPr>
        <w:t>№ 863</w:t>
      </w:r>
      <w:r>
        <w:rPr>
          <w:rFonts w:ascii="Times New Roman"/>
          <w:b w:val="false"/>
          <w:i w:val="false"/>
          <w:color w:val="ff0000"/>
          <w:sz w:val="28"/>
        </w:rPr>
        <w:t xml:space="preserve">; от 05.02.2024 </w:t>
      </w:r>
      <w:r>
        <w:rPr>
          <w:rFonts w:ascii="Times New Roman"/>
          <w:b w:val="false"/>
          <w:i w:val="false"/>
          <w:color w:val="ff0000"/>
          <w:sz w:val="28"/>
        </w:rPr>
        <w:t>№ 68</w:t>
      </w:r>
      <w:r>
        <w:rPr>
          <w:rFonts w:ascii="Times New Roman"/>
          <w:b w:val="false"/>
          <w:i w:val="false"/>
          <w:color w:val="ff0000"/>
          <w:sz w:val="28"/>
        </w:rPr>
        <w:t xml:space="preserve">; от 28.06.2024 </w:t>
      </w:r>
      <w:r>
        <w:rPr>
          <w:rFonts w:ascii="Times New Roman"/>
          <w:b w:val="false"/>
          <w:i w:val="false"/>
          <w:color w:val="ff0000"/>
          <w:sz w:val="28"/>
        </w:rPr>
        <w:t>№ 520</w:t>
      </w:r>
      <w:r>
        <w:rPr>
          <w:rFonts w:ascii="Times New Roman"/>
          <w:b w:val="false"/>
          <w:i w:val="false"/>
          <w:color w:val="ff0000"/>
          <w:sz w:val="28"/>
        </w:rPr>
        <w:t xml:space="preserve">; от 29.07.2024 </w:t>
      </w:r>
      <w:r>
        <w:rPr>
          <w:rFonts w:ascii="Times New Roman"/>
          <w:b w:val="false"/>
          <w:i w:val="false"/>
          <w:color w:val="ff0000"/>
          <w:sz w:val="28"/>
        </w:rPr>
        <w:t>№ 610</w:t>
      </w:r>
      <w:r>
        <w:rPr>
          <w:rFonts w:ascii="Times New Roman"/>
          <w:b w:val="false"/>
          <w:i w:val="false"/>
          <w:color w:val="ff0000"/>
          <w:sz w:val="28"/>
        </w:rPr>
        <w:t xml:space="preserve">; от 06.12.2024 </w:t>
      </w:r>
      <w:r>
        <w:rPr>
          <w:rFonts w:ascii="Times New Roman"/>
          <w:b w:val="false"/>
          <w:i w:val="false"/>
          <w:color w:val="ff0000"/>
          <w:sz w:val="28"/>
        </w:rPr>
        <w:t>№ 1031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p>
    <w:bookmarkStart w:name="z1882" w:id="755"/>
    <w:p>
      <w:pPr>
        <w:spacing w:after="0"/>
        <w:ind w:left="0"/>
        <w:jc w:val="left"/>
      </w:pPr>
      <w:r>
        <w:rPr>
          <w:rFonts w:ascii="Times New Roman"/>
          <w:b/>
          <w:i w:val="false"/>
          <w:color w:val="000000"/>
        </w:rPr>
        <w:t xml:space="preserve"> 1. Министерство</w:t>
      </w:r>
    </w:p>
    <w:bookmarkEnd w:id="755"/>
    <w:bookmarkStart w:name="z2189" w:id="756"/>
    <w:p>
      <w:pPr>
        <w:spacing w:after="0"/>
        <w:ind w:left="0"/>
        <w:jc w:val="both"/>
      </w:pPr>
      <w:r>
        <w:rPr>
          <w:rFonts w:ascii="Times New Roman"/>
          <w:b w:val="false"/>
          <w:i w:val="false"/>
          <w:color w:val="000000"/>
          <w:sz w:val="28"/>
        </w:rPr>
        <w:t>
      1. Акционерное общество "Жасыл даму".</w:t>
      </w:r>
    </w:p>
    <w:bookmarkEnd w:id="756"/>
    <w:bookmarkStart w:name="z2190" w:id="757"/>
    <w:p>
      <w:pPr>
        <w:spacing w:after="0"/>
        <w:ind w:left="0"/>
        <w:jc w:val="both"/>
      </w:pPr>
      <w:r>
        <w:rPr>
          <w:rFonts w:ascii="Times New Roman"/>
          <w:b w:val="false"/>
          <w:i w:val="false"/>
          <w:color w:val="000000"/>
          <w:sz w:val="28"/>
        </w:rPr>
        <w:t>
      2. Некоммерческое акционерное общество "Международный центр зеленых технологий и инвестиционных проектов".</w:t>
      </w:r>
    </w:p>
    <w:bookmarkEnd w:id="757"/>
    <w:bookmarkStart w:name="z2191" w:id="758"/>
    <w:p>
      <w:pPr>
        <w:spacing w:after="0"/>
        <w:ind w:left="0"/>
        <w:jc w:val="both"/>
      </w:pPr>
      <w:r>
        <w:rPr>
          <w:rFonts w:ascii="Times New Roman"/>
          <w:b w:val="false"/>
          <w:i w:val="false"/>
          <w:color w:val="000000"/>
          <w:sz w:val="28"/>
        </w:rPr>
        <w:t>
      3. Республиканское государственное предприятие на праве хозяйственного ведения "Казгидромет".</w:t>
      </w:r>
    </w:p>
    <w:bookmarkEnd w:id="758"/>
    <w:bookmarkStart w:name="z2192" w:id="759"/>
    <w:p>
      <w:pPr>
        <w:spacing w:after="0"/>
        <w:ind w:left="0"/>
        <w:jc w:val="both"/>
      </w:pPr>
      <w:r>
        <w:rPr>
          <w:rFonts w:ascii="Times New Roman"/>
          <w:b w:val="false"/>
          <w:i w:val="false"/>
          <w:color w:val="000000"/>
          <w:sz w:val="28"/>
        </w:rPr>
        <w:t>
      4. Республиканское государственное предприятие на праве хозяйственного ведения "Информационно-аналитический центр охраны окружающей среды".</w:t>
      </w:r>
    </w:p>
    <w:bookmarkEnd w:id="759"/>
    <w:bookmarkStart w:name="z2193" w:id="760"/>
    <w:p>
      <w:pPr>
        <w:spacing w:after="0"/>
        <w:ind w:left="0"/>
        <w:jc w:val="both"/>
      </w:pPr>
      <w:r>
        <w:rPr>
          <w:rFonts w:ascii="Times New Roman"/>
          <w:b w:val="false"/>
          <w:i w:val="false"/>
          <w:color w:val="000000"/>
          <w:sz w:val="28"/>
        </w:rPr>
        <w:t>
      5. Частная компания "Climate Action Company Limited".</w:t>
      </w:r>
    </w:p>
    <w:bookmarkEnd w:id="760"/>
    <w:bookmarkStart w:name="z2195" w:id="761"/>
    <w:p>
      <w:pPr>
        <w:spacing w:after="0"/>
        <w:ind w:left="0"/>
        <w:jc w:val="both"/>
      </w:pPr>
      <w:r>
        <w:rPr>
          <w:rFonts w:ascii="Times New Roman"/>
          <w:b w:val="false"/>
          <w:i w:val="false"/>
          <w:color w:val="000000"/>
          <w:sz w:val="28"/>
        </w:rPr>
        <w:t>
      6. Некоммерческое акционерное общество "Казахский научно-исследовательский институт Каспийского моря".</w:t>
      </w:r>
    </w:p>
    <w:bookmarkEnd w:id="761"/>
    <w:bookmarkStart w:name="z2018" w:id="762"/>
    <w:p>
      <w:pPr>
        <w:spacing w:after="0"/>
        <w:ind w:left="0"/>
        <w:jc w:val="left"/>
      </w:pPr>
      <w:r>
        <w:rPr>
          <w:rFonts w:ascii="Times New Roman"/>
          <w:b/>
          <w:i w:val="false"/>
          <w:color w:val="000000"/>
        </w:rPr>
        <w:t xml:space="preserve"> 2. Комитет по водным ресурсам Министерства экологии и природных ресурсов Республики Казахстан</w:t>
      </w:r>
    </w:p>
    <w:bookmarkEnd w:id="762"/>
    <w:bookmarkStart w:name="z2021" w:id="763"/>
    <w:p>
      <w:pPr>
        <w:spacing w:after="0"/>
        <w:ind w:left="0"/>
        <w:jc w:val="both"/>
      </w:pPr>
      <w:r>
        <w:rPr>
          <w:rFonts w:ascii="Times New Roman"/>
          <w:b w:val="false"/>
          <w:i w:val="false"/>
          <w:color w:val="ff0000"/>
          <w:sz w:val="28"/>
        </w:rPr>
        <w:t xml:space="preserve">
      Сноска. Раздел исключен постановлением Правительства РК от 04.10.2023 </w:t>
      </w:r>
      <w:r>
        <w:rPr>
          <w:rFonts w:ascii="Times New Roman"/>
          <w:b w:val="false"/>
          <w:i w:val="false"/>
          <w:color w:val="ff0000"/>
          <w:sz w:val="28"/>
        </w:rPr>
        <w:t>№ 863</w:t>
      </w:r>
      <w:r>
        <w:rPr>
          <w:rFonts w:ascii="Times New Roman"/>
          <w:b w:val="false"/>
          <w:i w:val="false"/>
          <w:color w:val="ff0000"/>
          <w:sz w:val="28"/>
        </w:rPr>
        <w:t>.</w:t>
      </w:r>
    </w:p>
    <w:bookmarkEnd w:id="763"/>
    <w:bookmarkStart w:name="z2022" w:id="764"/>
    <w:p>
      <w:pPr>
        <w:spacing w:after="0"/>
        <w:ind w:left="0"/>
        <w:jc w:val="left"/>
      </w:pPr>
      <w:r>
        <w:rPr>
          <w:rFonts w:ascii="Times New Roman"/>
          <w:b/>
          <w:i w:val="false"/>
          <w:color w:val="000000"/>
        </w:rPr>
        <w:t xml:space="preserve"> 3. Комитет рыбного хозяйства Министерства экологии и природных ресурсов Республики Казахстан</w:t>
      </w:r>
    </w:p>
    <w:bookmarkEnd w:id="764"/>
    <w:bookmarkStart w:name="z2027" w:id="765"/>
    <w:p>
      <w:pPr>
        <w:spacing w:after="0"/>
        <w:ind w:left="0"/>
        <w:jc w:val="both"/>
      </w:pPr>
      <w:r>
        <w:rPr>
          <w:rFonts w:ascii="Times New Roman"/>
          <w:b w:val="false"/>
          <w:i w:val="false"/>
          <w:color w:val="ff0000"/>
          <w:sz w:val="28"/>
        </w:rPr>
        <w:t xml:space="preserve">
      Сноска. Раздел исключен постановлением Правительства РК от 05.02.2024 </w:t>
      </w:r>
      <w:r>
        <w:rPr>
          <w:rFonts w:ascii="Times New Roman"/>
          <w:b w:val="false"/>
          <w:i w:val="false"/>
          <w:color w:val="ff0000"/>
          <w:sz w:val="28"/>
        </w:rPr>
        <w:t>№ 68</w:t>
      </w:r>
      <w:r>
        <w:rPr>
          <w:rFonts w:ascii="Times New Roman"/>
          <w:b w:val="false"/>
          <w:i w:val="false"/>
          <w:color w:val="ff0000"/>
          <w:sz w:val="28"/>
        </w:rPr>
        <w:t>.</w:t>
      </w:r>
    </w:p>
    <w:bookmarkEnd w:id="765"/>
    <w:p>
      <w:pPr>
        <w:spacing w:after="0"/>
        <w:ind w:left="0"/>
        <w:jc w:val="left"/>
      </w:pPr>
      <w:r>
        <w:rPr>
          <w:rFonts w:ascii="Times New Roman"/>
          <w:b/>
          <w:i w:val="false"/>
          <w:color w:val="000000"/>
        </w:rPr>
        <w:t xml:space="preserve"> 4. Комитет лесного хозяйства и животного мира Министерства экологии и природных ресурсов Республики Казахстан:</w:t>
      </w:r>
    </w:p>
    <w:bookmarkStart w:name="z2028" w:id="766"/>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"Жасыл Аймак" Комитета лесного хозяйства и животного мира Министерства экологии и природных ресурсов Республики Казахстан.</w:t>
      </w:r>
    </w:p>
    <w:bookmarkEnd w:id="766"/>
    <w:bookmarkStart w:name="z2029" w:id="767"/>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"Институт ботаники и фитоинтродукции" Комитета лесного хозяйства и животного мира Министерства экологии и природных ресурсов Республики Казахстан.</w:t>
      </w:r>
    </w:p>
    <w:bookmarkEnd w:id="767"/>
    <w:bookmarkStart w:name="z2030" w:id="768"/>
    <w:p>
      <w:pPr>
        <w:spacing w:after="0"/>
        <w:ind w:left="0"/>
        <w:jc w:val="both"/>
      </w:pPr>
      <w:r>
        <w:rPr>
          <w:rFonts w:ascii="Times New Roman"/>
          <w:b w:val="false"/>
          <w:i w:val="false"/>
          <w:color w:val="000000"/>
          <w:sz w:val="28"/>
        </w:rPr>
        <w:t>
      3. Республиканское государственное казенное предприятие "Казахская база авиационной охраны лесов и обслуживания лесного хозяйства" Комитета лесного хозяйства и животного мира Министерства экологии и природных ресурсов Республики Казахстан.</w:t>
      </w:r>
    </w:p>
    <w:bookmarkEnd w:id="768"/>
    <w:bookmarkStart w:name="z2031" w:id="769"/>
    <w:p>
      <w:pPr>
        <w:spacing w:after="0"/>
        <w:ind w:left="0"/>
        <w:jc w:val="both"/>
      </w:pPr>
      <w:r>
        <w:rPr>
          <w:rFonts w:ascii="Times New Roman"/>
          <w:b w:val="false"/>
          <w:i w:val="false"/>
          <w:color w:val="000000"/>
          <w:sz w:val="28"/>
        </w:rPr>
        <w:t>
      4. Республиканское государственное казенное предприятие "Казахское лесоустроительное предприятие" Комитета лесного хозяйства и животного мира Министерства экологии и природных ресурсов Республики Казахстан.</w:t>
      </w:r>
    </w:p>
    <w:bookmarkEnd w:id="769"/>
    <w:bookmarkStart w:name="z2032" w:id="770"/>
    <w:p>
      <w:pPr>
        <w:spacing w:after="0"/>
        <w:ind w:left="0"/>
        <w:jc w:val="both"/>
      </w:pPr>
      <w:r>
        <w:rPr>
          <w:rFonts w:ascii="Times New Roman"/>
          <w:b w:val="false"/>
          <w:i w:val="false"/>
          <w:color w:val="000000"/>
          <w:sz w:val="28"/>
        </w:rPr>
        <w:t>
      5. Республиканское государственное казенное предприятие "Производственное объединение "Охотзоопром" Комитета лесного хозяйства и животного мира Министерства экологии и природных ресурсов Республики Казахстан.</w:t>
      </w:r>
    </w:p>
    <w:bookmarkEnd w:id="770"/>
    <w:bookmarkStart w:name="z2033" w:id="771"/>
    <w:p>
      <w:pPr>
        <w:spacing w:after="0"/>
        <w:ind w:left="0"/>
        <w:jc w:val="both"/>
      </w:pPr>
      <w:r>
        <w:rPr>
          <w:rFonts w:ascii="Times New Roman"/>
          <w:b w:val="false"/>
          <w:i w:val="false"/>
          <w:color w:val="000000"/>
          <w:sz w:val="28"/>
        </w:rPr>
        <w:t>
      6. Республиканское государственное казенное предприятие "Республиканский лесной селекционно-семеноводческий центр" Комитета лесного хозяйства и животного мира Министерства экологии и природных ресурсов Республики Казахстан.</w:t>
      </w:r>
    </w:p>
    <w:bookmarkEnd w:id="771"/>
    <w:bookmarkStart w:name="z2034" w:id="772"/>
    <w:p>
      <w:pPr>
        <w:spacing w:after="0"/>
        <w:ind w:left="0"/>
        <w:jc w:val="both"/>
      </w:pPr>
      <w:r>
        <w:rPr>
          <w:rFonts w:ascii="Times New Roman"/>
          <w:b w:val="false"/>
          <w:i w:val="false"/>
          <w:color w:val="000000"/>
          <w:sz w:val="28"/>
        </w:rPr>
        <w:t>
      7. Республиканское государственное казенное предприятие "Иссыкский государственный дендрологический парк" Комитета лесного хозяйства и животного мира Министерства экологии и природных ресурсов Республики Казахстан.</w:t>
      </w:r>
    </w:p>
    <w:bookmarkEnd w:id="772"/>
    <w:bookmarkStart w:name="z2194" w:id="773"/>
    <w:p>
      <w:pPr>
        <w:spacing w:after="0"/>
        <w:ind w:left="0"/>
        <w:jc w:val="both"/>
      </w:pPr>
      <w:r>
        <w:rPr>
          <w:rFonts w:ascii="Times New Roman"/>
          <w:b w:val="false"/>
          <w:i w:val="false"/>
          <w:color w:val="000000"/>
          <w:sz w:val="28"/>
        </w:rPr>
        <w:t>
      8. Товарищество с ограниченной ответственностью "Казахский научно-исследовательский институт лесного хозяйства и агролесомелиорации имени А.Н. Букейхана".</w:t>
      </w:r>
    </w:p>
    <w:bookmarkEnd w:id="773"/>
    <w:bookmarkStart w:name="z1902" w:id="774"/>
    <w:p>
      <w:pPr>
        <w:spacing w:after="0"/>
        <w:ind w:left="0"/>
        <w:jc w:val="left"/>
      </w:pPr>
      <w:r>
        <w:rPr>
          <w:rFonts w:ascii="Times New Roman"/>
          <w:b/>
          <w:i w:val="false"/>
          <w:color w:val="000000"/>
        </w:rPr>
        <w:t xml:space="preserve"> Перечень территориальных органов, находящихся в ведении Министерства и территориальных подразделений его ведомств</w:t>
      </w:r>
    </w:p>
    <w:bookmarkEnd w:id="774"/>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20.01.2023 </w:t>
      </w:r>
      <w:r>
        <w:rPr>
          <w:rFonts w:ascii="Times New Roman"/>
          <w:b w:val="false"/>
          <w:i w:val="false"/>
          <w:color w:val="ff0000"/>
          <w:sz w:val="28"/>
        </w:rPr>
        <w:t>№ 28</w:t>
      </w:r>
      <w:r>
        <w:rPr>
          <w:rFonts w:ascii="Times New Roman"/>
          <w:b w:val="false"/>
          <w:i w:val="false"/>
          <w:color w:val="ff0000"/>
          <w:sz w:val="28"/>
        </w:rPr>
        <w:t xml:space="preserve">. с изменениями, внесенными постановлениями Правительства РК от 04.10.2023 </w:t>
      </w:r>
      <w:r>
        <w:rPr>
          <w:rFonts w:ascii="Times New Roman"/>
          <w:b w:val="false"/>
          <w:i w:val="false"/>
          <w:color w:val="ff0000"/>
          <w:sz w:val="28"/>
        </w:rPr>
        <w:t>№ 863</w:t>
      </w:r>
      <w:r>
        <w:rPr>
          <w:rFonts w:ascii="Times New Roman"/>
          <w:b w:val="false"/>
          <w:i w:val="false"/>
          <w:color w:val="ff0000"/>
          <w:sz w:val="28"/>
        </w:rPr>
        <w:t xml:space="preserve">; от 05.02.2024 </w:t>
      </w:r>
      <w:r>
        <w:rPr>
          <w:rFonts w:ascii="Times New Roman"/>
          <w:b w:val="false"/>
          <w:i w:val="false"/>
          <w:color w:val="ff0000"/>
          <w:sz w:val="28"/>
        </w:rPr>
        <w:t>№ 68</w:t>
      </w:r>
      <w:r>
        <w:rPr>
          <w:rFonts w:ascii="Times New Roman"/>
          <w:b w:val="false"/>
          <w:i w:val="false"/>
          <w:color w:val="ff0000"/>
          <w:sz w:val="28"/>
        </w:rPr>
        <w:t>.</w:t>
      </w:r>
    </w:p>
    <w:bookmarkStart w:name="z2035" w:id="775"/>
    <w:p>
      <w:pPr>
        <w:spacing w:after="0"/>
        <w:ind w:left="0"/>
        <w:jc w:val="both"/>
      </w:pPr>
      <w:r>
        <w:rPr>
          <w:rFonts w:ascii="Times New Roman"/>
          <w:b w:val="false"/>
          <w:i w:val="false"/>
          <w:color w:val="000000"/>
          <w:sz w:val="28"/>
        </w:rPr>
        <w:t>
      1. Республиканское государственное учреждение "Департамент экологии по городу Алматы Комитета экологического регулирования и контроля Министерства экологии и природных ресурсов Республики Казахстан".</w:t>
      </w:r>
    </w:p>
    <w:bookmarkEnd w:id="775"/>
    <w:bookmarkStart w:name="z2036" w:id="776"/>
    <w:p>
      <w:pPr>
        <w:spacing w:after="0"/>
        <w:ind w:left="0"/>
        <w:jc w:val="both"/>
      </w:pPr>
      <w:r>
        <w:rPr>
          <w:rFonts w:ascii="Times New Roman"/>
          <w:b w:val="false"/>
          <w:i w:val="false"/>
          <w:color w:val="000000"/>
          <w:sz w:val="28"/>
        </w:rPr>
        <w:t xml:space="preserve">
      2. Республиканское государственное учреждение "Департамент экологии по Алматинской области Комитета экологического регулирования и контроля Министерства экологии и природных ресурсов Республики Казахстан". </w:t>
      </w:r>
    </w:p>
    <w:bookmarkEnd w:id="776"/>
    <w:bookmarkStart w:name="z2037" w:id="777"/>
    <w:p>
      <w:pPr>
        <w:spacing w:after="0"/>
        <w:ind w:left="0"/>
        <w:jc w:val="both"/>
      </w:pPr>
      <w:r>
        <w:rPr>
          <w:rFonts w:ascii="Times New Roman"/>
          <w:b w:val="false"/>
          <w:i w:val="false"/>
          <w:color w:val="000000"/>
          <w:sz w:val="28"/>
        </w:rPr>
        <w:t xml:space="preserve">
      3. Республиканское государственное учреждение "Департамент экологии по Атырауской области Комитета экологического регулирования и контроля Министерства экологии и природных ресурсов Республики Казахстан". </w:t>
      </w:r>
    </w:p>
    <w:bookmarkEnd w:id="777"/>
    <w:bookmarkStart w:name="z2038" w:id="778"/>
    <w:p>
      <w:pPr>
        <w:spacing w:after="0"/>
        <w:ind w:left="0"/>
        <w:jc w:val="both"/>
      </w:pPr>
      <w:r>
        <w:rPr>
          <w:rFonts w:ascii="Times New Roman"/>
          <w:b w:val="false"/>
          <w:i w:val="false"/>
          <w:color w:val="000000"/>
          <w:sz w:val="28"/>
        </w:rPr>
        <w:t xml:space="preserve">
      4. Республиканское государственное учреждение "Департамент экологии по Мангистауской области Комитета экологического регулирования и контроля Министерства экологии и природных ресурсов Республики Казахстан". </w:t>
      </w:r>
    </w:p>
    <w:bookmarkEnd w:id="778"/>
    <w:bookmarkStart w:name="z2039" w:id="779"/>
    <w:p>
      <w:pPr>
        <w:spacing w:after="0"/>
        <w:ind w:left="0"/>
        <w:jc w:val="both"/>
      </w:pPr>
      <w:r>
        <w:rPr>
          <w:rFonts w:ascii="Times New Roman"/>
          <w:b w:val="false"/>
          <w:i w:val="false"/>
          <w:color w:val="000000"/>
          <w:sz w:val="28"/>
        </w:rPr>
        <w:t>
      5. Республиканское государственное учреждение "Департамент экологии по Западно-Казахстанской области Комитета экологического регулирования и контроля Министерства экологии и природных ресурсов Республики Казахстан".</w:t>
      </w:r>
    </w:p>
    <w:bookmarkEnd w:id="779"/>
    <w:bookmarkStart w:name="z2040" w:id="780"/>
    <w:p>
      <w:pPr>
        <w:spacing w:after="0"/>
        <w:ind w:left="0"/>
        <w:jc w:val="both"/>
      </w:pPr>
      <w:r>
        <w:rPr>
          <w:rFonts w:ascii="Times New Roman"/>
          <w:b w:val="false"/>
          <w:i w:val="false"/>
          <w:color w:val="000000"/>
          <w:sz w:val="28"/>
        </w:rPr>
        <w:t xml:space="preserve">
      6. Республиканское государственное учреждение "Департамент экологии по Павлодарской области Комитета экологического регулирования и контроля Министерства экологии и природных ресурсов Республики Казахстан". </w:t>
      </w:r>
    </w:p>
    <w:bookmarkEnd w:id="780"/>
    <w:bookmarkStart w:name="z2041" w:id="781"/>
    <w:p>
      <w:pPr>
        <w:spacing w:after="0"/>
        <w:ind w:left="0"/>
        <w:jc w:val="both"/>
      </w:pPr>
      <w:r>
        <w:rPr>
          <w:rFonts w:ascii="Times New Roman"/>
          <w:b w:val="false"/>
          <w:i w:val="false"/>
          <w:color w:val="000000"/>
          <w:sz w:val="28"/>
        </w:rPr>
        <w:t>
      7. Республиканское государственное учреждение "Департамент экологии по Восточно-Казахстанской области Комитета экологического регулирования и контроля Министерства экологии и природных ресурсов Республики Казахстан".</w:t>
      </w:r>
    </w:p>
    <w:bookmarkEnd w:id="781"/>
    <w:bookmarkStart w:name="z2042" w:id="782"/>
    <w:p>
      <w:pPr>
        <w:spacing w:after="0"/>
        <w:ind w:left="0"/>
        <w:jc w:val="both"/>
      </w:pPr>
      <w:r>
        <w:rPr>
          <w:rFonts w:ascii="Times New Roman"/>
          <w:b w:val="false"/>
          <w:i w:val="false"/>
          <w:color w:val="000000"/>
          <w:sz w:val="28"/>
        </w:rPr>
        <w:t xml:space="preserve">
      8. Республиканское государственное учреждение "Департамент экологии по Жамбылской области Комитета экологического регулирования и контроля Министерства экологии и природных ресурсов Республики Казахстан". </w:t>
      </w:r>
    </w:p>
    <w:bookmarkEnd w:id="782"/>
    <w:bookmarkStart w:name="z2043" w:id="783"/>
    <w:p>
      <w:pPr>
        <w:spacing w:after="0"/>
        <w:ind w:left="0"/>
        <w:jc w:val="both"/>
      </w:pPr>
      <w:r>
        <w:rPr>
          <w:rFonts w:ascii="Times New Roman"/>
          <w:b w:val="false"/>
          <w:i w:val="false"/>
          <w:color w:val="000000"/>
          <w:sz w:val="28"/>
        </w:rPr>
        <w:t xml:space="preserve">
      9. Республиканское государственное учреждение "Департамент экологии по Туркестанской области Комитета экологического регулирования и контроля Министерства экологии и природных ресурсов Республики Казахстан". </w:t>
      </w:r>
    </w:p>
    <w:bookmarkEnd w:id="783"/>
    <w:bookmarkStart w:name="z2044" w:id="784"/>
    <w:p>
      <w:pPr>
        <w:spacing w:after="0"/>
        <w:ind w:left="0"/>
        <w:jc w:val="both"/>
      </w:pPr>
      <w:r>
        <w:rPr>
          <w:rFonts w:ascii="Times New Roman"/>
          <w:b w:val="false"/>
          <w:i w:val="false"/>
          <w:color w:val="000000"/>
          <w:sz w:val="28"/>
        </w:rPr>
        <w:t xml:space="preserve">
      10. Республиканское государственное учреждение "Департамент экологии по Карагандинской области Комитета экологического регулирования и контроля Министерства экологии и природных ресурсов Республики Казахстан". </w:t>
      </w:r>
    </w:p>
    <w:bookmarkEnd w:id="784"/>
    <w:bookmarkStart w:name="z2045" w:id="785"/>
    <w:p>
      <w:pPr>
        <w:spacing w:after="0"/>
        <w:ind w:left="0"/>
        <w:jc w:val="both"/>
      </w:pPr>
      <w:r>
        <w:rPr>
          <w:rFonts w:ascii="Times New Roman"/>
          <w:b w:val="false"/>
          <w:i w:val="false"/>
          <w:color w:val="000000"/>
          <w:sz w:val="28"/>
        </w:rPr>
        <w:t>
      11. Республиканское государственное учреждение "Департамент экологии по Актюбинской области Комитета экологического регулирования и контроля Министерства экологии и природных ресурсов Республики Казахстан".</w:t>
      </w:r>
    </w:p>
    <w:bookmarkEnd w:id="785"/>
    <w:bookmarkStart w:name="z2046" w:id="786"/>
    <w:p>
      <w:pPr>
        <w:spacing w:after="0"/>
        <w:ind w:left="0"/>
        <w:jc w:val="both"/>
      </w:pPr>
      <w:r>
        <w:rPr>
          <w:rFonts w:ascii="Times New Roman"/>
          <w:b w:val="false"/>
          <w:i w:val="false"/>
          <w:color w:val="000000"/>
          <w:sz w:val="28"/>
        </w:rPr>
        <w:t>
      12. Республиканское государственное учреждение "Департамент экологии по Костанайской области Комитета экологического регулирования и контроля Министерства экологии и природных ресурсов Республики Казахстан".</w:t>
      </w:r>
    </w:p>
    <w:bookmarkEnd w:id="786"/>
    <w:bookmarkStart w:name="z2047" w:id="787"/>
    <w:p>
      <w:pPr>
        <w:spacing w:after="0"/>
        <w:ind w:left="0"/>
        <w:jc w:val="both"/>
      </w:pPr>
      <w:r>
        <w:rPr>
          <w:rFonts w:ascii="Times New Roman"/>
          <w:b w:val="false"/>
          <w:i w:val="false"/>
          <w:color w:val="000000"/>
          <w:sz w:val="28"/>
        </w:rPr>
        <w:t xml:space="preserve">
      13. Республиканское государственное учреждение "Департамент экологии по Кызылординской области Комитета экологического регулирования и контроля Министерства экологии и природных ресурсов Республики Казахстан". </w:t>
      </w:r>
    </w:p>
    <w:bookmarkEnd w:id="787"/>
    <w:bookmarkStart w:name="z2048" w:id="788"/>
    <w:p>
      <w:pPr>
        <w:spacing w:after="0"/>
        <w:ind w:left="0"/>
        <w:jc w:val="both"/>
      </w:pPr>
      <w:r>
        <w:rPr>
          <w:rFonts w:ascii="Times New Roman"/>
          <w:b w:val="false"/>
          <w:i w:val="false"/>
          <w:color w:val="000000"/>
          <w:sz w:val="28"/>
        </w:rPr>
        <w:t xml:space="preserve">
      14. Республиканское государственное учреждение "Департамент экологии по городу Астане Комитета экологического регулирования и контроля Министерства экологии и природных ресурсов Республики Казахстан". </w:t>
      </w:r>
    </w:p>
    <w:bookmarkEnd w:id="788"/>
    <w:bookmarkStart w:name="z2049" w:id="789"/>
    <w:p>
      <w:pPr>
        <w:spacing w:after="0"/>
        <w:ind w:left="0"/>
        <w:jc w:val="both"/>
      </w:pPr>
      <w:r>
        <w:rPr>
          <w:rFonts w:ascii="Times New Roman"/>
          <w:b w:val="false"/>
          <w:i w:val="false"/>
          <w:color w:val="000000"/>
          <w:sz w:val="28"/>
        </w:rPr>
        <w:t xml:space="preserve">
      15. Республиканское государственное учреждение "Департамент экологии по Северо-Казахстанской области Комитета экологического регулирования и контроля Министерства экологии и природных ресурсов Республики Казахстан". </w:t>
      </w:r>
    </w:p>
    <w:bookmarkEnd w:id="789"/>
    <w:bookmarkStart w:name="z2050" w:id="790"/>
    <w:p>
      <w:pPr>
        <w:spacing w:after="0"/>
        <w:ind w:left="0"/>
        <w:jc w:val="both"/>
      </w:pPr>
      <w:r>
        <w:rPr>
          <w:rFonts w:ascii="Times New Roman"/>
          <w:b w:val="false"/>
          <w:i w:val="false"/>
          <w:color w:val="000000"/>
          <w:sz w:val="28"/>
        </w:rPr>
        <w:t>
      16. Республиканское государственное учреждение "Департамент экологии по Акмолинской области Комитета экологического регулирования и контроля Министерства экологии и природных ресурсов Республики Казахстан".</w:t>
      </w:r>
    </w:p>
    <w:bookmarkEnd w:id="790"/>
    <w:bookmarkStart w:name="z2051" w:id="791"/>
    <w:p>
      <w:pPr>
        <w:spacing w:after="0"/>
        <w:ind w:left="0"/>
        <w:jc w:val="both"/>
      </w:pPr>
      <w:r>
        <w:rPr>
          <w:rFonts w:ascii="Times New Roman"/>
          <w:b w:val="false"/>
          <w:i w:val="false"/>
          <w:color w:val="000000"/>
          <w:sz w:val="28"/>
        </w:rPr>
        <w:t>
      17. Республиканское государственное учреждение "Департамент экологии по городу Шымкенту Комитета экологического регулирования и контроля Министерства экологии и природных ресурсов Республики Казахстан".</w:t>
      </w:r>
    </w:p>
    <w:bookmarkEnd w:id="791"/>
    <w:bookmarkStart w:name="z2052" w:id="792"/>
    <w:p>
      <w:pPr>
        <w:spacing w:after="0"/>
        <w:ind w:left="0"/>
        <w:jc w:val="both"/>
      </w:pPr>
      <w:r>
        <w:rPr>
          <w:rFonts w:ascii="Times New Roman"/>
          <w:b w:val="false"/>
          <w:i w:val="false"/>
          <w:color w:val="000000"/>
          <w:sz w:val="28"/>
        </w:rPr>
        <w:t xml:space="preserve">
      18. Республиканское государственное учреждение "Департамент экологии по области Абай Комитета экологического регулирования и контроля Министерства экологии и природных ресурсов Республики Казахстан". </w:t>
      </w:r>
    </w:p>
    <w:bookmarkEnd w:id="792"/>
    <w:bookmarkStart w:name="z2053" w:id="793"/>
    <w:p>
      <w:pPr>
        <w:spacing w:after="0"/>
        <w:ind w:left="0"/>
        <w:jc w:val="both"/>
      </w:pPr>
      <w:r>
        <w:rPr>
          <w:rFonts w:ascii="Times New Roman"/>
          <w:b w:val="false"/>
          <w:i w:val="false"/>
          <w:color w:val="000000"/>
          <w:sz w:val="28"/>
        </w:rPr>
        <w:t>
      19. Республиканское государственное учреждение "Департамент экологии по области Жетісу Комитета экологического регулирования и контроля Министерства экологии и природных ресурсов Республики Казахстан".</w:t>
      </w:r>
    </w:p>
    <w:bookmarkEnd w:id="793"/>
    <w:bookmarkStart w:name="z2054" w:id="794"/>
    <w:p>
      <w:pPr>
        <w:spacing w:after="0"/>
        <w:ind w:left="0"/>
        <w:jc w:val="both"/>
      </w:pPr>
      <w:r>
        <w:rPr>
          <w:rFonts w:ascii="Times New Roman"/>
          <w:b w:val="false"/>
          <w:i w:val="false"/>
          <w:color w:val="000000"/>
          <w:sz w:val="28"/>
        </w:rPr>
        <w:t>
      20. Республиканское государственное учреждение "Департамент экологии по области Ұлытау Комитета экологического регулирования и контроля Министерства экологии и природных ресурсов Республики Казахстан".</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постановлением Правительства РК от 04.10.2023 </w:t>
      </w:r>
      <w:r>
        <w:rPr>
          <w:rFonts w:ascii="Times New Roman"/>
          <w:b w:val="false"/>
          <w:i w:val="false"/>
          <w:color w:val="000000"/>
          <w:sz w:val="28"/>
        </w:rPr>
        <w:t>№ 863</w:t>
      </w:r>
      <w:r>
        <w:rPr>
          <w:rFonts w:ascii="Times New Roman"/>
          <w:b w:val="false"/>
          <w:i w:val="false"/>
          <w:color w:val="ff0000"/>
          <w:sz w:val="28"/>
        </w:rPr>
        <w:t>.</w:t>
      </w:r>
      <w:r>
        <w:br/>
      </w:r>
      <w:r>
        <w:rPr>
          <w:rFonts w:ascii="Times New Roman"/>
          <w:b w:val="false"/>
          <w:i w:val="false"/>
          <w:color w:val="000000"/>
          <w:sz w:val="28"/>
        </w:rPr>
        <w:t>
</w:t>
      </w:r>
    </w:p>
    <w:bookmarkStart w:name="z2063" w:id="795"/>
    <w:p>
      <w:pPr>
        <w:spacing w:after="0"/>
        <w:ind w:left="0"/>
        <w:jc w:val="both"/>
      </w:pPr>
      <w:r>
        <w:rPr>
          <w:rFonts w:ascii="Times New Roman"/>
          <w:b w:val="false"/>
          <w:i w:val="false"/>
          <w:color w:val="000000"/>
          <w:sz w:val="28"/>
        </w:rPr>
        <w:t>
      29. Республиканское государственное учреждение "Акмолинская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95"/>
    <w:bookmarkStart w:name="z2064" w:id="796"/>
    <w:p>
      <w:pPr>
        <w:spacing w:after="0"/>
        <w:ind w:left="0"/>
        <w:jc w:val="both"/>
      </w:pPr>
      <w:r>
        <w:rPr>
          <w:rFonts w:ascii="Times New Roman"/>
          <w:b w:val="false"/>
          <w:i w:val="false"/>
          <w:color w:val="000000"/>
          <w:sz w:val="28"/>
        </w:rPr>
        <w:t>
      30. Республиканское государственное учреждение "Актюбинская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96"/>
    <w:bookmarkStart w:name="z2065" w:id="797"/>
    <w:p>
      <w:pPr>
        <w:spacing w:after="0"/>
        <w:ind w:left="0"/>
        <w:jc w:val="both"/>
      </w:pPr>
      <w:r>
        <w:rPr>
          <w:rFonts w:ascii="Times New Roman"/>
          <w:b w:val="false"/>
          <w:i w:val="false"/>
          <w:color w:val="000000"/>
          <w:sz w:val="28"/>
        </w:rPr>
        <w:t>
      31. Республиканское государственное учреждение "Алматинская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97"/>
    <w:bookmarkStart w:name="z2066" w:id="798"/>
    <w:p>
      <w:pPr>
        <w:spacing w:after="0"/>
        <w:ind w:left="0"/>
        <w:jc w:val="both"/>
      </w:pPr>
      <w:r>
        <w:rPr>
          <w:rFonts w:ascii="Times New Roman"/>
          <w:b w:val="false"/>
          <w:i w:val="false"/>
          <w:color w:val="000000"/>
          <w:sz w:val="28"/>
        </w:rPr>
        <w:t>
      32. Республиканское государственное учреждение "Атырауская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98"/>
    <w:bookmarkStart w:name="z2067" w:id="799"/>
    <w:p>
      <w:pPr>
        <w:spacing w:after="0"/>
        <w:ind w:left="0"/>
        <w:jc w:val="both"/>
      </w:pPr>
      <w:r>
        <w:rPr>
          <w:rFonts w:ascii="Times New Roman"/>
          <w:b w:val="false"/>
          <w:i w:val="false"/>
          <w:color w:val="000000"/>
          <w:sz w:val="28"/>
        </w:rPr>
        <w:t>
      33. Республиканское государственное учреждение "Восточно-Казахстанская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799"/>
    <w:bookmarkStart w:name="z2068" w:id="800"/>
    <w:p>
      <w:pPr>
        <w:spacing w:after="0"/>
        <w:ind w:left="0"/>
        <w:jc w:val="both"/>
      </w:pPr>
      <w:r>
        <w:rPr>
          <w:rFonts w:ascii="Times New Roman"/>
          <w:b w:val="false"/>
          <w:i w:val="false"/>
          <w:color w:val="000000"/>
          <w:sz w:val="28"/>
        </w:rPr>
        <w:t>
      34. Республиканское государственное учреждение "Жамбылская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800"/>
    <w:bookmarkStart w:name="z2069" w:id="801"/>
    <w:p>
      <w:pPr>
        <w:spacing w:after="0"/>
        <w:ind w:left="0"/>
        <w:jc w:val="both"/>
      </w:pPr>
      <w:r>
        <w:rPr>
          <w:rFonts w:ascii="Times New Roman"/>
          <w:b w:val="false"/>
          <w:i w:val="false"/>
          <w:color w:val="000000"/>
          <w:sz w:val="28"/>
        </w:rPr>
        <w:t>
      35. Республиканское государственное учреждение "Западно-Казахстанская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801"/>
    <w:bookmarkStart w:name="z2070" w:id="802"/>
    <w:p>
      <w:pPr>
        <w:spacing w:after="0"/>
        <w:ind w:left="0"/>
        <w:jc w:val="both"/>
      </w:pPr>
      <w:r>
        <w:rPr>
          <w:rFonts w:ascii="Times New Roman"/>
          <w:b w:val="false"/>
          <w:i w:val="false"/>
          <w:color w:val="000000"/>
          <w:sz w:val="28"/>
        </w:rPr>
        <w:t>
      36. Республиканское государственное учреждение "Карагандинская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802"/>
    <w:bookmarkStart w:name="z2071" w:id="803"/>
    <w:p>
      <w:pPr>
        <w:spacing w:after="0"/>
        <w:ind w:left="0"/>
        <w:jc w:val="both"/>
      </w:pPr>
      <w:r>
        <w:rPr>
          <w:rFonts w:ascii="Times New Roman"/>
          <w:b w:val="false"/>
          <w:i w:val="false"/>
          <w:color w:val="000000"/>
          <w:sz w:val="28"/>
        </w:rPr>
        <w:t>
      37. Республиканское государственное учреждение "Костанайская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803"/>
    <w:bookmarkStart w:name="z2072" w:id="804"/>
    <w:p>
      <w:pPr>
        <w:spacing w:after="0"/>
        <w:ind w:left="0"/>
        <w:jc w:val="both"/>
      </w:pPr>
      <w:r>
        <w:rPr>
          <w:rFonts w:ascii="Times New Roman"/>
          <w:b w:val="false"/>
          <w:i w:val="false"/>
          <w:color w:val="000000"/>
          <w:sz w:val="28"/>
        </w:rPr>
        <w:t>
      38. Республиканское государственное учреждение "Кызылординская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804"/>
    <w:bookmarkStart w:name="z2073" w:id="805"/>
    <w:p>
      <w:pPr>
        <w:spacing w:after="0"/>
        <w:ind w:left="0"/>
        <w:jc w:val="both"/>
      </w:pPr>
      <w:r>
        <w:rPr>
          <w:rFonts w:ascii="Times New Roman"/>
          <w:b w:val="false"/>
          <w:i w:val="false"/>
          <w:color w:val="000000"/>
          <w:sz w:val="28"/>
        </w:rPr>
        <w:t>
      39. Республиканское государственное учреждение "Мангистауская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805"/>
    <w:bookmarkStart w:name="z2074" w:id="806"/>
    <w:p>
      <w:pPr>
        <w:spacing w:after="0"/>
        <w:ind w:left="0"/>
        <w:jc w:val="both"/>
      </w:pPr>
      <w:r>
        <w:rPr>
          <w:rFonts w:ascii="Times New Roman"/>
          <w:b w:val="false"/>
          <w:i w:val="false"/>
          <w:color w:val="000000"/>
          <w:sz w:val="28"/>
        </w:rPr>
        <w:t>
      40. Республиканское государственное учреждение "Павлодарская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806"/>
    <w:bookmarkStart w:name="z2075" w:id="807"/>
    <w:p>
      <w:pPr>
        <w:spacing w:after="0"/>
        <w:ind w:left="0"/>
        <w:jc w:val="both"/>
      </w:pPr>
      <w:r>
        <w:rPr>
          <w:rFonts w:ascii="Times New Roman"/>
          <w:b w:val="false"/>
          <w:i w:val="false"/>
          <w:color w:val="000000"/>
          <w:sz w:val="28"/>
        </w:rPr>
        <w:t>
      41. Республиканское государственное учреждение "Северо-Казахстанская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807"/>
    <w:bookmarkStart w:name="z2076" w:id="808"/>
    <w:p>
      <w:pPr>
        <w:spacing w:after="0"/>
        <w:ind w:left="0"/>
        <w:jc w:val="both"/>
      </w:pPr>
      <w:r>
        <w:rPr>
          <w:rFonts w:ascii="Times New Roman"/>
          <w:b w:val="false"/>
          <w:i w:val="false"/>
          <w:color w:val="000000"/>
          <w:sz w:val="28"/>
        </w:rPr>
        <w:t>
      42. Республиканское государственное учреждение "Туркестанская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w:t>
      </w:r>
    </w:p>
    <w:bookmarkEnd w:id="808"/>
    <w:bookmarkStart w:name="z2077" w:id="809"/>
    <w:p>
      <w:pPr>
        <w:spacing w:after="0"/>
        <w:ind w:left="0"/>
        <w:jc w:val="both"/>
      </w:pPr>
      <w:r>
        <w:rPr>
          <w:rFonts w:ascii="Times New Roman"/>
          <w:b w:val="false"/>
          <w:i w:val="false"/>
          <w:color w:val="000000"/>
          <w:sz w:val="28"/>
        </w:rPr>
        <w:t>
      43. Республиканское государственное учреждение "Территориальная инспекция лесного хозяйства и животного мира по области Абай Комитета лесного хозяйства и животного мира Министерства экологии и природных ресурсов Республики Казахстан".</w:t>
      </w:r>
    </w:p>
    <w:bookmarkEnd w:id="809"/>
    <w:bookmarkStart w:name="z2078" w:id="810"/>
    <w:p>
      <w:pPr>
        <w:spacing w:after="0"/>
        <w:ind w:left="0"/>
        <w:jc w:val="both"/>
      </w:pPr>
      <w:r>
        <w:rPr>
          <w:rFonts w:ascii="Times New Roman"/>
          <w:b w:val="false"/>
          <w:i w:val="false"/>
          <w:color w:val="000000"/>
          <w:sz w:val="28"/>
        </w:rPr>
        <w:t>
      44. Республиканское государственное учреждение "Территориальная инспекция лесного хозяйства и животного мира по области Жетісу Комитета лесного хозяйства и животного мира Министерства экологии и природных ресурсов Республики Казахстан".</w:t>
      </w:r>
    </w:p>
    <w:bookmarkEnd w:id="810"/>
    <w:bookmarkStart w:name="z2079" w:id="811"/>
    <w:p>
      <w:pPr>
        <w:spacing w:after="0"/>
        <w:ind w:left="0"/>
        <w:jc w:val="both"/>
      </w:pPr>
      <w:r>
        <w:rPr>
          <w:rFonts w:ascii="Times New Roman"/>
          <w:b w:val="false"/>
          <w:i w:val="false"/>
          <w:color w:val="000000"/>
          <w:sz w:val="28"/>
        </w:rPr>
        <w:t>
      45. Республиканское государственное учреждение "Территориальная инспекция лесного хозяйства и животного мира по области Ұлытау Комитета лесного хозяйства и животного мира Министерства экологии и природных ресурсов Республики Казахстан".</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1955" w:id="812"/>
    <w:p>
      <w:pPr>
        <w:spacing w:after="0"/>
        <w:ind w:left="0"/>
        <w:jc w:val="left"/>
      </w:pPr>
      <w:r>
        <w:rPr>
          <w:rFonts w:ascii="Times New Roman"/>
          <w:b/>
          <w:i w:val="false"/>
          <w:color w:val="000000"/>
        </w:rPr>
        <w:t xml:space="preserve"> Перечень государственных учреждений, находящихся в ведении Министерства и его ведомств</w:t>
      </w:r>
    </w:p>
    <w:bookmarkEnd w:id="812"/>
    <w:p>
      <w:pPr>
        <w:spacing w:after="0"/>
        <w:ind w:left="0"/>
        <w:jc w:val="both"/>
      </w:pPr>
      <w:bookmarkStart w:name="z2088" w:id="813"/>
      <w:r>
        <w:rPr>
          <w:rFonts w:ascii="Times New Roman"/>
          <w:b w:val="false"/>
          <w:i w:val="false"/>
          <w:color w:val="ff0000"/>
          <w:sz w:val="28"/>
        </w:rPr>
        <w:t xml:space="preserve">
      Сноска. Перечень - в редакции постановления Правительства РК от 20.01.2023 </w:t>
      </w:r>
      <w:r>
        <w:rPr>
          <w:rFonts w:ascii="Times New Roman"/>
          <w:b w:val="false"/>
          <w:i w:val="false"/>
          <w:color w:val="ff0000"/>
          <w:sz w:val="28"/>
        </w:rPr>
        <w:t>№ 28</w:t>
      </w:r>
      <w:r>
        <w:rPr>
          <w:rFonts w:ascii="Times New Roman"/>
          <w:b w:val="false"/>
          <w:i w:val="false"/>
          <w:color w:val="ff0000"/>
          <w:sz w:val="28"/>
        </w:rPr>
        <w:t xml:space="preserve">; с изменением, внесенным постановлением Правительства РК от 22.12.2025 </w:t>
      </w:r>
      <w:r>
        <w:rPr>
          <w:rFonts w:ascii="Times New Roman"/>
          <w:b w:val="false"/>
          <w:i w:val="false"/>
          <w:color w:val="ff0000"/>
          <w:sz w:val="28"/>
        </w:rPr>
        <w:t>№ 1124</w:t>
      </w:r>
      <w:r>
        <w:rPr>
          <w:rFonts w:ascii="Times New Roman"/>
          <w:b w:val="false"/>
          <w:i w:val="false"/>
          <w:color w:val="ff0000"/>
          <w:sz w:val="28"/>
        </w:rPr>
        <w:t>.</w:t>
      </w:r>
    </w:p>
    <w:bookmarkEnd w:id="8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постановлением Правительства РК от 22.12.2025 </w:t>
      </w:r>
      <w:r>
        <w:rPr>
          <w:rFonts w:ascii="Times New Roman"/>
          <w:b w:val="false"/>
          <w:i w:val="false"/>
          <w:color w:val="000000"/>
          <w:sz w:val="28"/>
        </w:rPr>
        <w:t>№ 1124</w:t>
      </w:r>
      <w:r>
        <w:rPr>
          <w:rFonts w:ascii="Times New Roman"/>
          <w:b w:val="false"/>
          <w:i w:val="false"/>
          <w:color w:val="000000"/>
          <w:sz w:val="28"/>
        </w:rPr>
        <w:t>.</w:t>
      </w:r>
    </w:p>
    <w:bookmarkStart w:name="z2089" w:id="814"/>
    <w:p>
      <w:pPr>
        <w:spacing w:after="0"/>
        <w:ind w:left="0"/>
        <w:jc w:val="both"/>
      </w:pPr>
      <w:r>
        <w:rPr>
          <w:rFonts w:ascii="Times New Roman"/>
          <w:b w:val="false"/>
          <w:i w:val="false"/>
          <w:color w:val="000000"/>
          <w:sz w:val="28"/>
        </w:rPr>
        <w:t>
      2. Республиканское государственное учреждение "Сандыктауское учебно-производственное лесное хозяйство" Комитета лесного хозяйства и животного мира Министерства экологии и природных ресурсов Республики Казахстан".</w:t>
      </w:r>
    </w:p>
    <w:bookmarkEnd w:id="814"/>
    <w:bookmarkStart w:name="z2090" w:id="815"/>
    <w:p>
      <w:pPr>
        <w:spacing w:after="0"/>
        <w:ind w:left="0"/>
        <w:jc w:val="both"/>
      </w:pPr>
      <w:r>
        <w:rPr>
          <w:rFonts w:ascii="Times New Roman"/>
          <w:b w:val="false"/>
          <w:i w:val="false"/>
          <w:color w:val="000000"/>
          <w:sz w:val="28"/>
        </w:rPr>
        <w:t>
      3. Республиканское государственное учреждение "Баянаульский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815"/>
    <w:bookmarkStart w:name="z2091" w:id="816"/>
    <w:p>
      <w:pPr>
        <w:spacing w:after="0"/>
        <w:ind w:left="0"/>
        <w:jc w:val="both"/>
      </w:pPr>
      <w:r>
        <w:rPr>
          <w:rFonts w:ascii="Times New Roman"/>
          <w:b w:val="false"/>
          <w:i w:val="false"/>
          <w:color w:val="000000"/>
          <w:sz w:val="28"/>
        </w:rPr>
        <w:t>
      4. Республиканское государственное учреждение "Государственный национальный природный парк "Алтын-Эмель" Комитета лесного хозяйства и животного мира Министерства экологии и природных ресурсов Республики Казахстан".</w:t>
      </w:r>
    </w:p>
    <w:bookmarkEnd w:id="816"/>
    <w:bookmarkStart w:name="z2092" w:id="817"/>
    <w:p>
      <w:pPr>
        <w:spacing w:after="0"/>
        <w:ind w:left="0"/>
        <w:jc w:val="both"/>
      </w:pPr>
      <w:r>
        <w:rPr>
          <w:rFonts w:ascii="Times New Roman"/>
          <w:b w:val="false"/>
          <w:i w:val="false"/>
          <w:color w:val="000000"/>
          <w:sz w:val="28"/>
        </w:rPr>
        <w:t>
      5. Республиканское государственное учреждение "Государственный национальный природный парк "Кокшетау" Комитета лесного хозяйства и животного мира Министерства экологии и природных ресурсов Республики Казахстан".</w:t>
      </w:r>
    </w:p>
    <w:bookmarkEnd w:id="817"/>
    <w:bookmarkStart w:name="z2093" w:id="818"/>
    <w:p>
      <w:pPr>
        <w:spacing w:after="0"/>
        <w:ind w:left="0"/>
        <w:jc w:val="both"/>
      </w:pPr>
      <w:r>
        <w:rPr>
          <w:rFonts w:ascii="Times New Roman"/>
          <w:b w:val="false"/>
          <w:i w:val="false"/>
          <w:color w:val="000000"/>
          <w:sz w:val="28"/>
        </w:rPr>
        <w:t>
      6. Республиканское государственное учреждение "Иле-Алатауский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818"/>
    <w:bookmarkStart w:name="z2094" w:id="819"/>
    <w:p>
      <w:pPr>
        <w:spacing w:after="0"/>
        <w:ind w:left="0"/>
        <w:jc w:val="both"/>
      </w:pPr>
      <w:r>
        <w:rPr>
          <w:rFonts w:ascii="Times New Roman"/>
          <w:b w:val="false"/>
          <w:i w:val="false"/>
          <w:color w:val="000000"/>
          <w:sz w:val="28"/>
        </w:rPr>
        <w:t>
      7. Республиканское государственное учреждение "Каркаралинский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819"/>
    <w:bookmarkStart w:name="z2095" w:id="820"/>
    <w:p>
      <w:pPr>
        <w:spacing w:after="0"/>
        <w:ind w:left="0"/>
        <w:jc w:val="both"/>
      </w:pPr>
      <w:r>
        <w:rPr>
          <w:rFonts w:ascii="Times New Roman"/>
          <w:b w:val="false"/>
          <w:i w:val="false"/>
          <w:color w:val="000000"/>
          <w:sz w:val="28"/>
        </w:rPr>
        <w:t>
      8. Республиканское государственное учреждение "Катон-Карагайский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820"/>
    <w:bookmarkStart w:name="z2096" w:id="821"/>
    <w:p>
      <w:pPr>
        <w:spacing w:after="0"/>
        <w:ind w:left="0"/>
        <w:jc w:val="both"/>
      </w:pPr>
      <w:r>
        <w:rPr>
          <w:rFonts w:ascii="Times New Roman"/>
          <w:b w:val="false"/>
          <w:i w:val="false"/>
          <w:color w:val="000000"/>
          <w:sz w:val="28"/>
        </w:rPr>
        <w:t>
      9. Республиканское государственное учреждение "Чарынский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821"/>
    <w:bookmarkStart w:name="z2097" w:id="822"/>
    <w:p>
      <w:pPr>
        <w:spacing w:after="0"/>
        <w:ind w:left="0"/>
        <w:jc w:val="both"/>
      </w:pPr>
      <w:r>
        <w:rPr>
          <w:rFonts w:ascii="Times New Roman"/>
          <w:b w:val="false"/>
          <w:i w:val="false"/>
          <w:color w:val="000000"/>
          <w:sz w:val="28"/>
        </w:rPr>
        <w:t>
      10. Республиканское государственное учреждение "Сайрам-Угамский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822"/>
    <w:bookmarkStart w:name="z2098" w:id="823"/>
    <w:p>
      <w:pPr>
        <w:spacing w:after="0"/>
        <w:ind w:left="0"/>
        <w:jc w:val="both"/>
      </w:pPr>
      <w:r>
        <w:rPr>
          <w:rFonts w:ascii="Times New Roman"/>
          <w:b w:val="false"/>
          <w:i w:val="false"/>
          <w:color w:val="000000"/>
          <w:sz w:val="28"/>
        </w:rPr>
        <w:t>
      11. Республиканское государственное учреждение "Государственный национальный природный парк "Көлсай көлдері" Комитета лесного хозяйства и животного мира Министерства экологии и природных ресурсов Республики Казахстан".</w:t>
      </w:r>
    </w:p>
    <w:bookmarkEnd w:id="823"/>
    <w:bookmarkStart w:name="z2099" w:id="824"/>
    <w:p>
      <w:pPr>
        <w:spacing w:after="0"/>
        <w:ind w:left="0"/>
        <w:jc w:val="both"/>
      </w:pPr>
      <w:r>
        <w:rPr>
          <w:rFonts w:ascii="Times New Roman"/>
          <w:b w:val="false"/>
          <w:i w:val="false"/>
          <w:color w:val="000000"/>
          <w:sz w:val="28"/>
        </w:rPr>
        <w:t>
      12. Республиканское государственное учреждение "Жонгар-Алатауский государственный национальный природный парк" Комитета лесного хозяйства и животного мира Министерства экологии и природных ресурсов Республики Казахстан".</w:t>
      </w:r>
    </w:p>
    <w:bookmarkEnd w:id="824"/>
    <w:bookmarkStart w:name="z2100" w:id="825"/>
    <w:p>
      <w:pPr>
        <w:spacing w:after="0"/>
        <w:ind w:left="0"/>
        <w:jc w:val="both"/>
      </w:pPr>
      <w:r>
        <w:rPr>
          <w:rFonts w:ascii="Times New Roman"/>
          <w:b w:val="false"/>
          <w:i w:val="false"/>
          <w:color w:val="000000"/>
          <w:sz w:val="28"/>
        </w:rPr>
        <w:t>
      13. Республиканское государственное учреждение "Государственный национальный природный парк "Буйратау" Комитета лесного хозяйства и животного мира Министерства экологии и природных ресурсов Республики Казахстан".</w:t>
      </w:r>
    </w:p>
    <w:bookmarkEnd w:id="825"/>
    <w:bookmarkStart w:name="z2101" w:id="826"/>
    <w:p>
      <w:pPr>
        <w:spacing w:after="0"/>
        <w:ind w:left="0"/>
        <w:jc w:val="both"/>
      </w:pPr>
      <w:r>
        <w:rPr>
          <w:rFonts w:ascii="Times New Roman"/>
          <w:b w:val="false"/>
          <w:i w:val="false"/>
          <w:color w:val="000000"/>
          <w:sz w:val="28"/>
        </w:rPr>
        <w:t>
      14. Республиканское государственное учреждение "Государственный национальный природный парк "Тарбагатай" Комитета лесного хозяйства и животного мира Министерства экологии и природных ресурсов Республики Казахстан".</w:t>
      </w:r>
    </w:p>
    <w:bookmarkEnd w:id="826"/>
    <w:bookmarkStart w:name="z2102" w:id="827"/>
    <w:p>
      <w:pPr>
        <w:spacing w:after="0"/>
        <w:ind w:left="0"/>
        <w:jc w:val="both"/>
      </w:pPr>
      <w:r>
        <w:rPr>
          <w:rFonts w:ascii="Times New Roman"/>
          <w:b w:val="false"/>
          <w:i w:val="false"/>
          <w:color w:val="000000"/>
          <w:sz w:val="28"/>
        </w:rPr>
        <w:t>
      15. Республиканское государственное учреждение "Государственный национальный природный парк "Ұлытау" Комитета лесного хозяйства и животного мира Министерства экологии и природных ресурсов Республики Казахстан".</w:t>
      </w:r>
    </w:p>
    <w:bookmarkEnd w:id="827"/>
    <w:bookmarkStart w:name="z2103" w:id="828"/>
    <w:p>
      <w:pPr>
        <w:spacing w:after="0"/>
        <w:ind w:left="0"/>
        <w:jc w:val="both"/>
      </w:pPr>
      <w:r>
        <w:rPr>
          <w:rFonts w:ascii="Times New Roman"/>
          <w:b w:val="false"/>
          <w:i w:val="false"/>
          <w:color w:val="000000"/>
          <w:sz w:val="28"/>
        </w:rPr>
        <w:t>
      16. Республиканское государственное учреждение "Аксу-Жабаглинский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28"/>
    <w:bookmarkStart w:name="z2104" w:id="829"/>
    <w:p>
      <w:pPr>
        <w:spacing w:after="0"/>
        <w:ind w:left="0"/>
        <w:jc w:val="both"/>
      </w:pPr>
      <w:r>
        <w:rPr>
          <w:rFonts w:ascii="Times New Roman"/>
          <w:b w:val="false"/>
          <w:i w:val="false"/>
          <w:color w:val="000000"/>
          <w:sz w:val="28"/>
        </w:rPr>
        <w:t>
      17. Республиканское государственное учреждение "Алакольский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29"/>
    <w:bookmarkStart w:name="z2105" w:id="830"/>
    <w:p>
      <w:pPr>
        <w:spacing w:after="0"/>
        <w:ind w:left="0"/>
        <w:jc w:val="both"/>
      </w:pPr>
      <w:r>
        <w:rPr>
          <w:rFonts w:ascii="Times New Roman"/>
          <w:b w:val="false"/>
          <w:i w:val="false"/>
          <w:color w:val="000000"/>
          <w:sz w:val="28"/>
        </w:rPr>
        <w:t>
      18. Республиканское государственное учреждение "Алматинский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30"/>
    <w:bookmarkStart w:name="z2106" w:id="831"/>
    <w:p>
      <w:pPr>
        <w:spacing w:after="0"/>
        <w:ind w:left="0"/>
        <w:jc w:val="both"/>
      </w:pPr>
      <w:r>
        <w:rPr>
          <w:rFonts w:ascii="Times New Roman"/>
          <w:b w:val="false"/>
          <w:i w:val="false"/>
          <w:color w:val="000000"/>
          <w:sz w:val="28"/>
        </w:rPr>
        <w:t>
      19. Республиканское государственное учреждение "Барсакельмесский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31"/>
    <w:bookmarkStart w:name="z2107" w:id="832"/>
    <w:p>
      <w:pPr>
        <w:spacing w:after="0"/>
        <w:ind w:left="0"/>
        <w:jc w:val="both"/>
      </w:pPr>
      <w:r>
        <w:rPr>
          <w:rFonts w:ascii="Times New Roman"/>
          <w:b w:val="false"/>
          <w:i w:val="false"/>
          <w:color w:val="000000"/>
          <w:sz w:val="28"/>
        </w:rPr>
        <w:t>
      20. Республиканское государственное учреждение "Западно-Алтайский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32"/>
    <w:bookmarkStart w:name="z2108" w:id="833"/>
    <w:p>
      <w:pPr>
        <w:spacing w:after="0"/>
        <w:ind w:left="0"/>
        <w:jc w:val="both"/>
      </w:pPr>
      <w:r>
        <w:rPr>
          <w:rFonts w:ascii="Times New Roman"/>
          <w:b w:val="false"/>
          <w:i w:val="false"/>
          <w:color w:val="000000"/>
          <w:sz w:val="28"/>
        </w:rPr>
        <w:t>
      21. Республиканское государственное учреждение "Каратауский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33"/>
    <w:bookmarkStart w:name="z2109" w:id="834"/>
    <w:p>
      <w:pPr>
        <w:spacing w:after="0"/>
        <w:ind w:left="0"/>
        <w:jc w:val="both"/>
      </w:pPr>
      <w:r>
        <w:rPr>
          <w:rFonts w:ascii="Times New Roman"/>
          <w:b w:val="false"/>
          <w:i w:val="false"/>
          <w:color w:val="000000"/>
          <w:sz w:val="28"/>
        </w:rPr>
        <w:t>
      22. Республиканское государственное учреждение "Коргалжинский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34"/>
    <w:bookmarkStart w:name="z2110" w:id="835"/>
    <w:p>
      <w:pPr>
        <w:spacing w:after="0"/>
        <w:ind w:left="0"/>
        <w:jc w:val="both"/>
      </w:pPr>
      <w:r>
        <w:rPr>
          <w:rFonts w:ascii="Times New Roman"/>
          <w:b w:val="false"/>
          <w:i w:val="false"/>
          <w:color w:val="000000"/>
          <w:sz w:val="28"/>
        </w:rPr>
        <w:t>
      23. Республиканское государственное учреждение "Маркакольский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35"/>
    <w:bookmarkStart w:name="z2111" w:id="836"/>
    <w:p>
      <w:pPr>
        <w:spacing w:after="0"/>
        <w:ind w:left="0"/>
        <w:jc w:val="both"/>
      </w:pPr>
      <w:r>
        <w:rPr>
          <w:rFonts w:ascii="Times New Roman"/>
          <w:b w:val="false"/>
          <w:i w:val="false"/>
          <w:color w:val="000000"/>
          <w:sz w:val="28"/>
        </w:rPr>
        <w:t>
      24. Республиканское государственное учреждение "Наурзумский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36"/>
    <w:bookmarkStart w:name="z2112" w:id="837"/>
    <w:p>
      <w:pPr>
        <w:spacing w:after="0"/>
        <w:ind w:left="0"/>
        <w:jc w:val="both"/>
      </w:pPr>
      <w:r>
        <w:rPr>
          <w:rFonts w:ascii="Times New Roman"/>
          <w:b w:val="false"/>
          <w:i w:val="false"/>
          <w:color w:val="000000"/>
          <w:sz w:val="28"/>
        </w:rPr>
        <w:t>
      25. Республиканское государственное учреждение "Устюртский государственный природный заповедник" Комитета лесного хозяйства и животного мира Министерства экологии и природных ресурсов Республики Казахстан".</w:t>
      </w:r>
    </w:p>
    <w:bookmarkEnd w:id="837"/>
    <w:bookmarkStart w:name="z2113" w:id="838"/>
    <w:p>
      <w:pPr>
        <w:spacing w:after="0"/>
        <w:ind w:left="0"/>
        <w:jc w:val="both"/>
      </w:pPr>
      <w:r>
        <w:rPr>
          <w:rFonts w:ascii="Times New Roman"/>
          <w:b w:val="false"/>
          <w:i w:val="false"/>
          <w:color w:val="000000"/>
          <w:sz w:val="28"/>
        </w:rPr>
        <w:t>
      26. Республиканское государственное учреждение "Государственный лесной природный резерват "Ертіс орманы" Комитета лесного хозяйства и животного мира Министерства экологии и природных ресурсов Республики Казахстан".</w:t>
      </w:r>
    </w:p>
    <w:bookmarkEnd w:id="838"/>
    <w:bookmarkStart w:name="z2114" w:id="839"/>
    <w:p>
      <w:pPr>
        <w:spacing w:after="0"/>
        <w:ind w:left="0"/>
        <w:jc w:val="both"/>
      </w:pPr>
      <w:r>
        <w:rPr>
          <w:rFonts w:ascii="Times New Roman"/>
          <w:b w:val="false"/>
          <w:i w:val="false"/>
          <w:color w:val="000000"/>
          <w:sz w:val="28"/>
        </w:rPr>
        <w:t>
      27.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экологии и природных ресурсов Республики Казахстан".</w:t>
      </w:r>
    </w:p>
    <w:bookmarkEnd w:id="839"/>
    <w:bookmarkStart w:name="z2115" w:id="840"/>
    <w:p>
      <w:pPr>
        <w:spacing w:after="0"/>
        <w:ind w:left="0"/>
        <w:jc w:val="both"/>
      </w:pPr>
      <w:r>
        <w:rPr>
          <w:rFonts w:ascii="Times New Roman"/>
          <w:b w:val="false"/>
          <w:i w:val="false"/>
          <w:color w:val="000000"/>
          <w:sz w:val="28"/>
        </w:rPr>
        <w:t>
      28. Республиканское государственное учреждение "Иргиз-Тургайский государственный природный резерват" Комитета лесного хозяйства и животного мира Министерства экологии и природных ресурсов Республики Казахстан".</w:t>
      </w:r>
    </w:p>
    <w:bookmarkEnd w:id="840"/>
    <w:bookmarkStart w:name="z2116" w:id="841"/>
    <w:p>
      <w:pPr>
        <w:spacing w:after="0"/>
        <w:ind w:left="0"/>
        <w:jc w:val="both"/>
      </w:pPr>
      <w:r>
        <w:rPr>
          <w:rFonts w:ascii="Times New Roman"/>
          <w:b w:val="false"/>
          <w:i w:val="false"/>
          <w:color w:val="000000"/>
          <w:sz w:val="28"/>
        </w:rPr>
        <w:t>
      29. Республиканское государственное учреждение "Государственный природный резерват "Акжайык" Комитета лесного хозяйства и животного мира Министерства экологии и природных ресурсов Республики Казахстан".</w:t>
      </w:r>
    </w:p>
    <w:bookmarkEnd w:id="841"/>
    <w:bookmarkStart w:name="z2117" w:id="842"/>
    <w:p>
      <w:pPr>
        <w:spacing w:after="0"/>
        <w:ind w:left="0"/>
        <w:jc w:val="both"/>
      </w:pPr>
      <w:r>
        <w:rPr>
          <w:rFonts w:ascii="Times New Roman"/>
          <w:b w:val="false"/>
          <w:i w:val="false"/>
          <w:color w:val="000000"/>
          <w:sz w:val="28"/>
        </w:rPr>
        <w:t>
      30. Республиканское государственное учреждение "Государственный природный резерват "Бокейорда" Комитета лесного хозяйства и животного мира Министерства экологии и природных ресурсов Республики Казахстан".</w:t>
      </w:r>
    </w:p>
    <w:bookmarkEnd w:id="842"/>
    <w:bookmarkStart w:name="z2118" w:id="843"/>
    <w:p>
      <w:pPr>
        <w:spacing w:after="0"/>
        <w:ind w:left="0"/>
        <w:jc w:val="both"/>
      </w:pPr>
      <w:r>
        <w:rPr>
          <w:rFonts w:ascii="Times New Roman"/>
          <w:b w:val="false"/>
          <w:i w:val="false"/>
          <w:color w:val="000000"/>
          <w:sz w:val="28"/>
        </w:rPr>
        <w:t>
      31. Республиканское государственное учреждение "Государственный природный резерват "Алтын Дала" Комитета лесного хозяйства и животного мира Министерства экологии и природных ресурсов Республики Казахстан".</w:t>
      </w:r>
    </w:p>
    <w:bookmarkEnd w:id="843"/>
    <w:bookmarkStart w:name="z2119" w:id="844"/>
    <w:p>
      <w:pPr>
        <w:spacing w:after="0"/>
        <w:ind w:left="0"/>
        <w:jc w:val="both"/>
      </w:pPr>
      <w:r>
        <w:rPr>
          <w:rFonts w:ascii="Times New Roman"/>
          <w:b w:val="false"/>
          <w:i w:val="false"/>
          <w:color w:val="000000"/>
          <w:sz w:val="28"/>
        </w:rPr>
        <w:t>
      32. Республиканское государственное учреждение "Государственный природный резерват "Иле-Балхаш" Комитета лесного хозяйства и животного мира Министерства экологии и природных ресурсов Республики Казахстан".</w:t>
      </w:r>
    </w:p>
    <w:bookmarkEnd w:id="8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2019 года № 479</w:t>
            </w:r>
          </w:p>
        </w:tc>
      </w:tr>
    </w:tbl>
    <w:bookmarkStart w:name="z870" w:id="845"/>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845"/>
    <w:bookmarkStart w:name="z871" w:id="84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мая 1999 года №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p>
    <w:bookmarkEnd w:id="846"/>
    <w:bookmarkStart w:name="z872" w:id="8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пакетов акций и государственных долей участия в организациях республиканской собственности, право владения и пользования которыми передается отраслевым министерствам и иным государственным органам, утвержденном указанным постановлением:</w:t>
      </w:r>
    </w:p>
    <w:bookmarkEnd w:id="847"/>
    <w:bookmarkStart w:name="z873" w:id="848"/>
    <w:p>
      <w:pPr>
        <w:spacing w:after="0"/>
        <w:ind w:left="0"/>
        <w:jc w:val="both"/>
      </w:pPr>
      <w:r>
        <w:rPr>
          <w:rFonts w:ascii="Times New Roman"/>
          <w:b w:val="false"/>
          <w:i w:val="false"/>
          <w:color w:val="000000"/>
          <w:sz w:val="28"/>
        </w:rPr>
        <w:t>
      в разделе "Министерству энергетики Республики Казахстан":</w:t>
      </w:r>
    </w:p>
    <w:bookmarkEnd w:id="848"/>
    <w:bookmarkStart w:name="z874" w:id="849"/>
    <w:p>
      <w:pPr>
        <w:spacing w:after="0"/>
        <w:ind w:left="0"/>
        <w:jc w:val="both"/>
      </w:pPr>
      <w:r>
        <w:rPr>
          <w:rFonts w:ascii="Times New Roman"/>
          <w:b w:val="false"/>
          <w:i w:val="false"/>
          <w:color w:val="000000"/>
          <w:sz w:val="28"/>
        </w:rPr>
        <w:t>
      строки, порядковые номера 20-10 и 20-13, исключить;</w:t>
      </w:r>
    </w:p>
    <w:bookmarkEnd w:id="849"/>
    <w:bookmarkStart w:name="z875" w:id="850"/>
    <w:p>
      <w:pPr>
        <w:spacing w:after="0"/>
        <w:ind w:left="0"/>
        <w:jc w:val="both"/>
      </w:pPr>
      <w:r>
        <w:rPr>
          <w:rFonts w:ascii="Times New Roman"/>
          <w:b w:val="false"/>
          <w:i w:val="false"/>
          <w:color w:val="000000"/>
          <w:sz w:val="28"/>
        </w:rPr>
        <w:t>
      в разделе "Министерству индустрии и инфраструктурного развития Республики Казахстан":</w:t>
      </w:r>
    </w:p>
    <w:bookmarkEnd w:id="850"/>
    <w:bookmarkStart w:name="z876" w:id="851"/>
    <w:p>
      <w:pPr>
        <w:spacing w:after="0"/>
        <w:ind w:left="0"/>
        <w:jc w:val="both"/>
      </w:pPr>
      <w:r>
        <w:rPr>
          <w:rFonts w:ascii="Times New Roman"/>
          <w:b w:val="false"/>
          <w:i w:val="false"/>
          <w:color w:val="000000"/>
          <w:sz w:val="28"/>
        </w:rPr>
        <w:t>
      строку, порядковый номер 387, исключить;</w:t>
      </w:r>
    </w:p>
    <w:bookmarkEnd w:id="851"/>
    <w:bookmarkStart w:name="z877" w:id="852"/>
    <w:p>
      <w:pPr>
        <w:spacing w:after="0"/>
        <w:ind w:left="0"/>
        <w:jc w:val="both"/>
      </w:pPr>
      <w:r>
        <w:rPr>
          <w:rFonts w:ascii="Times New Roman"/>
          <w:b w:val="false"/>
          <w:i w:val="false"/>
          <w:color w:val="000000"/>
          <w:sz w:val="28"/>
        </w:rPr>
        <w:t>
      подраздел "Комитету геологии и недропользования Министерства индустрии и инфраструктурного развития Республики Казахстан" исключить;</w:t>
      </w:r>
    </w:p>
    <w:bookmarkEnd w:id="852"/>
    <w:bookmarkStart w:name="z878" w:id="853"/>
    <w:p>
      <w:pPr>
        <w:spacing w:after="0"/>
        <w:ind w:left="0"/>
        <w:jc w:val="both"/>
      </w:pPr>
      <w:r>
        <w:rPr>
          <w:rFonts w:ascii="Times New Roman"/>
          <w:b w:val="false"/>
          <w:i w:val="false"/>
          <w:color w:val="000000"/>
          <w:sz w:val="28"/>
        </w:rPr>
        <w:t>
      дополнить разделом следующего содержания:</w:t>
      </w:r>
    </w:p>
    <w:bookmarkEnd w:id="853"/>
    <w:bookmarkStart w:name="z879" w:id="854"/>
    <w:p>
      <w:pPr>
        <w:spacing w:after="0"/>
        <w:ind w:left="0"/>
        <w:jc w:val="both"/>
      </w:pPr>
      <w:r>
        <w:rPr>
          <w:rFonts w:ascii="Times New Roman"/>
          <w:b w:val="false"/>
          <w:i w:val="false"/>
          <w:color w:val="000000"/>
          <w:sz w:val="28"/>
        </w:rPr>
        <w:t>
      "Министерству экологии, геологии и природных ресурсов Республики Казахстан</w:t>
      </w:r>
    </w:p>
    <w:bookmarkEnd w:id="854"/>
    <w:bookmarkStart w:name="z880" w:id="855"/>
    <w:p>
      <w:pPr>
        <w:spacing w:after="0"/>
        <w:ind w:left="0"/>
        <w:jc w:val="both"/>
      </w:pPr>
      <w:r>
        <w:rPr>
          <w:rFonts w:ascii="Times New Roman"/>
          <w:b w:val="false"/>
          <w:i w:val="false"/>
          <w:color w:val="000000"/>
          <w:sz w:val="28"/>
        </w:rPr>
        <w:t>
      400. Акционерное общество "Жасыл даму".</w:t>
      </w:r>
    </w:p>
    <w:bookmarkEnd w:id="855"/>
    <w:bookmarkStart w:name="z881" w:id="856"/>
    <w:p>
      <w:pPr>
        <w:spacing w:after="0"/>
        <w:ind w:left="0"/>
        <w:jc w:val="both"/>
      </w:pPr>
      <w:r>
        <w:rPr>
          <w:rFonts w:ascii="Times New Roman"/>
          <w:b w:val="false"/>
          <w:i w:val="false"/>
          <w:color w:val="000000"/>
          <w:sz w:val="28"/>
        </w:rPr>
        <w:t>
      401. Некоммерческое акционерное общество "Международный центр зеленых технологий и инвестиционных проектов".</w:t>
      </w:r>
    </w:p>
    <w:bookmarkEnd w:id="856"/>
    <w:bookmarkStart w:name="z882" w:id="857"/>
    <w:p>
      <w:pPr>
        <w:spacing w:after="0"/>
        <w:ind w:left="0"/>
        <w:jc w:val="both"/>
      </w:pPr>
      <w:r>
        <w:rPr>
          <w:rFonts w:ascii="Times New Roman"/>
          <w:b w:val="false"/>
          <w:i w:val="false"/>
          <w:color w:val="000000"/>
          <w:sz w:val="28"/>
        </w:rPr>
        <w:t>
      Комитету геологии Министерства экологии, геологии и природных ресурсов Республики Казахстан:</w:t>
      </w:r>
    </w:p>
    <w:bookmarkEnd w:id="857"/>
    <w:bookmarkStart w:name="z883" w:id="858"/>
    <w:p>
      <w:pPr>
        <w:spacing w:after="0"/>
        <w:ind w:left="0"/>
        <w:jc w:val="both"/>
      </w:pPr>
      <w:r>
        <w:rPr>
          <w:rFonts w:ascii="Times New Roman"/>
          <w:b w:val="false"/>
          <w:i w:val="false"/>
          <w:color w:val="000000"/>
          <w:sz w:val="28"/>
        </w:rPr>
        <w:t>
      402. Акционерное общество "Национальная геологоразведочная компания "Казгеология".</w:t>
      </w:r>
    </w:p>
    <w:bookmarkEnd w:id="858"/>
    <w:bookmarkStart w:name="z884" w:id="859"/>
    <w:p>
      <w:pPr>
        <w:spacing w:after="0"/>
        <w:ind w:left="0"/>
        <w:jc w:val="both"/>
      </w:pPr>
      <w:r>
        <w:rPr>
          <w:rFonts w:ascii="Times New Roman"/>
          <w:b w:val="false"/>
          <w:i w:val="false"/>
          <w:color w:val="000000"/>
          <w:sz w:val="28"/>
        </w:rPr>
        <w:t>
      403. Товарищество с ограниченной ответственностью "Республиканский центр геологической информации "Казгеоинформ".".</w:t>
      </w:r>
    </w:p>
    <w:bookmarkEnd w:id="859"/>
    <w:bookmarkStart w:name="z885" w:id="86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апреля 2005 года № 310 "Некоторые вопросы Министерства сельского хозяйства Республики Казахстан" (САПП Республики Казахстан, 2005 г., № 14, ст. 168):</w:t>
      </w:r>
    </w:p>
    <w:bookmarkEnd w:id="860"/>
    <w:bookmarkStart w:name="z886" w:id="8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сельского хозяйства Республики Казахстан, утвержденном указанным постановлением:</w:t>
      </w:r>
    </w:p>
    <w:bookmarkEnd w:id="8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88" w:id="862"/>
    <w:p>
      <w:pPr>
        <w:spacing w:after="0"/>
        <w:ind w:left="0"/>
        <w:jc w:val="both"/>
      </w:pPr>
      <w:r>
        <w:rPr>
          <w:rFonts w:ascii="Times New Roman"/>
          <w:b w:val="false"/>
          <w:i w:val="false"/>
          <w:color w:val="000000"/>
          <w:sz w:val="28"/>
        </w:rPr>
        <w:t>
      "1. Министерство сельского хозяйства Республики Казахстан – центральный исполнительный орган, осуществляющий руководство в области агропромышленного комплекса, орошаемого земледелия и мелиорации, земельных ресурсов, геодезии и картографии, а также в пределах, предусмотренных законодательством, межотраслевую координацию государственных органов в сфере деятельности, отнесенной к его компетенции (далее – регулируемая сфера).";</w:t>
      </w:r>
    </w:p>
    <w:bookmarkEnd w:id="862"/>
    <w:bookmarkStart w:name="z889" w:id="863"/>
    <w:p>
      <w:pPr>
        <w:spacing w:after="0"/>
        <w:ind w:left="0"/>
        <w:jc w:val="both"/>
      </w:pPr>
      <w:r>
        <w:rPr>
          <w:rFonts w:ascii="Times New Roman"/>
          <w:b w:val="false"/>
          <w:i w:val="false"/>
          <w:color w:val="000000"/>
          <w:sz w:val="28"/>
        </w:rPr>
        <w:t xml:space="preserve">
      подпункты 3) и 4)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8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891" w:id="864"/>
    <w:p>
      <w:pPr>
        <w:spacing w:after="0"/>
        <w:ind w:left="0"/>
        <w:jc w:val="both"/>
      </w:pPr>
      <w:r>
        <w:rPr>
          <w:rFonts w:ascii="Times New Roman"/>
          <w:b w:val="false"/>
          <w:i w:val="false"/>
          <w:color w:val="000000"/>
          <w:sz w:val="28"/>
        </w:rPr>
        <w:t>
      "14. Миссия Министерства сельского хозяйства Республики Казахстан –создание условий для повышения конкурентоспособности агропромышленного комплекса, отрасли геодезии и картографии, управление земельными ресурсами путем эффективного формирования, координации и реализации государственной политики.";</w:t>
      </w:r>
    </w:p>
    <w:bookmarkEnd w:id="864"/>
    <w:bookmarkStart w:name="z892" w:id="8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подпункты 6), 7), 8), 9), 10) и 11) исключить;</w:t>
      </w:r>
    </w:p>
    <w:bookmarkEnd w:id="865"/>
    <w:bookmarkStart w:name="z893" w:id="8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866"/>
    <w:bookmarkStart w:name="z894" w:id="867"/>
    <w:p>
      <w:pPr>
        <w:spacing w:after="0"/>
        <w:ind w:left="0"/>
        <w:jc w:val="both"/>
      </w:pPr>
      <w:r>
        <w:rPr>
          <w:rFonts w:ascii="Times New Roman"/>
          <w:b w:val="false"/>
          <w:i w:val="false"/>
          <w:color w:val="000000"/>
          <w:sz w:val="28"/>
        </w:rPr>
        <w:t>
      подпункт 2) изложить в следующей редакции:</w:t>
      </w:r>
    </w:p>
    <w:bookmarkEnd w:id="867"/>
    <w:bookmarkStart w:name="z895" w:id="868"/>
    <w:p>
      <w:pPr>
        <w:spacing w:after="0"/>
        <w:ind w:left="0"/>
        <w:jc w:val="both"/>
      </w:pPr>
      <w:r>
        <w:rPr>
          <w:rFonts w:ascii="Times New Roman"/>
          <w:b w:val="false"/>
          <w:i w:val="false"/>
          <w:color w:val="000000"/>
          <w:sz w:val="28"/>
        </w:rPr>
        <w:t>
      "2) осуществляет международное сотрудничество в области:</w:t>
      </w:r>
    </w:p>
    <w:bookmarkEnd w:id="868"/>
    <w:bookmarkStart w:name="z896" w:id="869"/>
    <w:p>
      <w:pPr>
        <w:spacing w:after="0"/>
        <w:ind w:left="0"/>
        <w:jc w:val="both"/>
      </w:pPr>
      <w:r>
        <w:rPr>
          <w:rFonts w:ascii="Times New Roman"/>
          <w:b w:val="false"/>
          <w:i w:val="false"/>
          <w:color w:val="000000"/>
          <w:sz w:val="28"/>
        </w:rPr>
        <w:t>
      карантина растений;</w:t>
      </w:r>
    </w:p>
    <w:bookmarkEnd w:id="869"/>
    <w:bookmarkStart w:name="z897" w:id="870"/>
    <w:p>
      <w:pPr>
        <w:spacing w:after="0"/>
        <w:ind w:left="0"/>
        <w:jc w:val="both"/>
      </w:pPr>
      <w:r>
        <w:rPr>
          <w:rFonts w:ascii="Times New Roman"/>
          <w:b w:val="false"/>
          <w:i w:val="false"/>
          <w:color w:val="000000"/>
          <w:sz w:val="28"/>
        </w:rPr>
        <w:t>
      пчеловодства;"</w:t>
      </w:r>
    </w:p>
    <w:bookmarkEnd w:id="870"/>
    <w:bookmarkStart w:name="z898" w:id="871"/>
    <w:p>
      <w:pPr>
        <w:spacing w:after="0"/>
        <w:ind w:left="0"/>
        <w:jc w:val="both"/>
      </w:pPr>
      <w:r>
        <w:rPr>
          <w:rFonts w:ascii="Times New Roman"/>
          <w:b w:val="false"/>
          <w:i w:val="false"/>
          <w:color w:val="000000"/>
          <w:sz w:val="28"/>
        </w:rPr>
        <w:t>
      подпункт 28) исключить;</w:t>
      </w:r>
    </w:p>
    <w:bookmarkEnd w:id="871"/>
    <w:bookmarkStart w:name="z899" w:id="872"/>
    <w:p>
      <w:pPr>
        <w:spacing w:after="0"/>
        <w:ind w:left="0"/>
        <w:jc w:val="both"/>
      </w:pPr>
      <w:r>
        <w:rPr>
          <w:rFonts w:ascii="Times New Roman"/>
          <w:b w:val="false"/>
          <w:i w:val="false"/>
          <w:color w:val="000000"/>
          <w:sz w:val="28"/>
        </w:rPr>
        <w:t>
      подпункт 170) изложить в следующей редакции:</w:t>
      </w:r>
    </w:p>
    <w:bookmarkEnd w:id="872"/>
    <w:bookmarkStart w:name="z900" w:id="873"/>
    <w:p>
      <w:pPr>
        <w:spacing w:after="0"/>
        <w:ind w:left="0"/>
        <w:jc w:val="both"/>
      </w:pPr>
      <w:r>
        <w:rPr>
          <w:rFonts w:ascii="Times New Roman"/>
          <w:b w:val="false"/>
          <w:i w:val="false"/>
          <w:color w:val="000000"/>
          <w:sz w:val="28"/>
        </w:rPr>
        <w:t>
      "170) разрабатывает и утверждает правила субсидирования:</w:t>
      </w:r>
    </w:p>
    <w:bookmarkEnd w:id="873"/>
    <w:bookmarkStart w:name="z901" w:id="874"/>
    <w:p>
      <w:pPr>
        <w:spacing w:after="0"/>
        <w:ind w:left="0"/>
        <w:jc w:val="both"/>
      </w:pPr>
      <w:r>
        <w:rPr>
          <w:rFonts w:ascii="Times New Roman"/>
          <w:b w:val="false"/>
          <w:i w:val="false"/>
          <w:color w:val="000000"/>
          <w:sz w:val="28"/>
        </w:rPr>
        <w:t>
      развития семеноводства;</w:t>
      </w:r>
    </w:p>
    <w:bookmarkEnd w:id="874"/>
    <w:bookmarkStart w:name="z902" w:id="875"/>
    <w:p>
      <w:pPr>
        <w:spacing w:after="0"/>
        <w:ind w:left="0"/>
        <w:jc w:val="both"/>
      </w:pPr>
      <w:r>
        <w:rPr>
          <w:rFonts w:ascii="Times New Roman"/>
          <w:b w:val="false"/>
          <w:i w:val="false"/>
          <w:color w:val="000000"/>
          <w:sz w:val="28"/>
        </w:rPr>
        <w:t>
      повышения продуктивности и качества продукции животноводства;</w:t>
      </w:r>
    </w:p>
    <w:bookmarkEnd w:id="875"/>
    <w:bookmarkStart w:name="z903" w:id="876"/>
    <w:p>
      <w:pPr>
        <w:spacing w:after="0"/>
        <w:ind w:left="0"/>
        <w:jc w:val="both"/>
      </w:pPr>
      <w:r>
        <w:rPr>
          <w:rFonts w:ascii="Times New Roman"/>
          <w:b w:val="false"/>
          <w:i w:val="false"/>
          <w:color w:val="000000"/>
          <w:sz w:val="28"/>
        </w:rPr>
        <w:t>
      развития племенного животноводства;</w:t>
      </w:r>
    </w:p>
    <w:bookmarkEnd w:id="876"/>
    <w:bookmarkStart w:name="z904" w:id="877"/>
    <w:p>
      <w:pPr>
        <w:spacing w:after="0"/>
        <w:ind w:left="0"/>
        <w:jc w:val="both"/>
      </w:pPr>
      <w:r>
        <w:rPr>
          <w:rFonts w:ascii="Times New Roman"/>
          <w:b w:val="false"/>
          <w:i w:val="false"/>
          <w:color w:val="000000"/>
          <w:sz w:val="28"/>
        </w:rPr>
        <w:t>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bookmarkEnd w:id="877"/>
    <w:bookmarkStart w:name="z905" w:id="878"/>
    <w:p>
      <w:pPr>
        <w:spacing w:after="0"/>
        <w:ind w:left="0"/>
        <w:jc w:val="both"/>
      </w:pPr>
      <w:r>
        <w:rPr>
          <w:rFonts w:ascii="Times New Roman"/>
          <w:b w:val="false"/>
          <w:i w:val="false"/>
          <w:color w:val="000000"/>
          <w:sz w:val="28"/>
        </w:rPr>
        <w:t>
      стоимости удобрений (за исключением органических);</w:t>
      </w:r>
    </w:p>
    <w:bookmarkEnd w:id="878"/>
    <w:bookmarkStart w:name="z906" w:id="879"/>
    <w:p>
      <w:pPr>
        <w:spacing w:after="0"/>
        <w:ind w:left="0"/>
        <w:jc w:val="both"/>
      </w:pPr>
      <w:r>
        <w:rPr>
          <w:rFonts w:ascii="Times New Roman"/>
          <w:b w:val="false"/>
          <w:i w:val="false"/>
          <w:color w:val="000000"/>
          <w:sz w:val="28"/>
        </w:rPr>
        <w:t>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bookmarkEnd w:id="879"/>
    <w:bookmarkStart w:name="z907" w:id="880"/>
    <w:p>
      <w:pPr>
        <w:spacing w:after="0"/>
        <w:ind w:left="0"/>
        <w:jc w:val="both"/>
      </w:pPr>
      <w:r>
        <w:rPr>
          <w:rFonts w:ascii="Times New Roman"/>
          <w:b w:val="false"/>
          <w:i w:val="false"/>
          <w:color w:val="000000"/>
          <w:sz w:val="28"/>
        </w:rPr>
        <w:t>
      стоимости услуг по подаче воды сельскохозяйственным товаропроизводителям;</w:t>
      </w:r>
    </w:p>
    <w:bookmarkEnd w:id="880"/>
    <w:bookmarkStart w:name="z908" w:id="881"/>
    <w:p>
      <w:pPr>
        <w:spacing w:after="0"/>
        <w:ind w:left="0"/>
        <w:jc w:val="both"/>
      </w:pPr>
      <w:r>
        <w:rPr>
          <w:rFonts w:ascii="Times New Roman"/>
          <w:b w:val="false"/>
          <w:i w:val="false"/>
          <w:color w:val="000000"/>
          <w:sz w:val="28"/>
        </w:rPr>
        <w:t>
      стоимости затрат на закладку и выращивание (в том числе восстановление) многолетних насаждений плодово-ягодных культур и винограда;</w:t>
      </w:r>
    </w:p>
    <w:bookmarkEnd w:id="881"/>
    <w:bookmarkStart w:name="z909" w:id="882"/>
    <w:p>
      <w:pPr>
        <w:spacing w:after="0"/>
        <w:ind w:left="0"/>
        <w:jc w:val="both"/>
      </w:pPr>
      <w:r>
        <w:rPr>
          <w:rFonts w:ascii="Times New Roman"/>
          <w:b w:val="false"/>
          <w:i w:val="false"/>
          <w:color w:val="000000"/>
          <w:sz w:val="28"/>
        </w:rPr>
        <w:t>
      стоимости затрат на возделывание сельскохозяйственных культур в защищенном грунте;</w:t>
      </w:r>
    </w:p>
    <w:bookmarkEnd w:id="882"/>
    <w:bookmarkStart w:name="z910" w:id="883"/>
    <w:p>
      <w:pPr>
        <w:spacing w:after="0"/>
        <w:ind w:left="0"/>
        <w:jc w:val="both"/>
      </w:pPr>
      <w:r>
        <w:rPr>
          <w:rFonts w:ascii="Times New Roman"/>
          <w:b w:val="false"/>
          <w:i w:val="false"/>
          <w:color w:val="000000"/>
          <w:sz w:val="28"/>
        </w:rPr>
        <w:t>
      увеличения доли переработки отечественной сельскохозяйственной продукции;</w:t>
      </w:r>
    </w:p>
    <w:bookmarkEnd w:id="883"/>
    <w:bookmarkStart w:name="z911" w:id="884"/>
    <w:p>
      <w:pPr>
        <w:spacing w:after="0"/>
        <w:ind w:left="0"/>
        <w:jc w:val="both"/>
      </w:pPr>
      <w:r>
        <w:rPr>
          <w:rFonts w:ascii="Times New Roman"/>
          <w:b w:val="false"/>
          <w:i w:val="false"/>
          <w:color w:val="000000"/>
          <w:sz w:val="28"/>
        </w:rPr>
        <w:t>
      ставки вознаграждения по кредитам и лизингу технологического оборудования;</w:t>
      </w:r>
    </w:p>
    <w:bookmarkEnd w:id="884"/>
    <w:bookmarkStart w:name="z912" w:id="885"/>
    <w:p>
      <w:pPr>
        <w:spacing w:after="0"/>
        <w:ind w:left="0"/>
        <w:jc w:val="both"/>
      </w:pPr>
      <w:r>
        <w:rPr>
          <w:rFonts w:ascii="Times New Roman"/>
          <w:b w:val="false"/>
          <w:i w:val="false"/>
          <w:color w:val="000000"/>
          <w:sz w:val="28"/>
        </w:rPr>
        <w:t>
      сельскохозяйственных товаропроизводителей, занимающихся производством хлопка, а также стоимости затрат на экспертизу качества хлопка-сырца и хлопка-волокна в соответствии с законодательством Республики Казахстан;</w:t>
      </w:r>
    </w:p>
    <w:bookmarkEnd w:id="885"/>
    <w:bookmarkStart w:name="z913" w:id="886"/>
    <w:p>
      <w:pPr>
        <w:spacing w:after="0"/>
        <w:ind w:left="0"/>
        <w:jc w:val="both"/>
      </w:pPr>
      <w:r>
        <w:rPr>
          <w:rFonts w:ascii="Times New Roman"/>
          <w:b w:val="false"/>
          <w:i w:val="false"/>
          <w:color w:val="000000"/>
          <w:sz w:val="28"/>
        </w:rPr>
        <w:t>
      развития систем управления производством сельскохозяйственной продукции;</w:t>
      </w:r>
    </w:p>
    <w:bookmarkEnd w:id="886"/>
    <w:bookmarkStart w:name="z914" w:id="887"/>
    <w:p>
      <w:pPr>
        <w:spacing w:after="0"/>
        <w:ind w:left="0"/>
        <w:jc w:val="both"/>
      </w:pPr>
      <w:r>
        <w:rPr>
          <w:rFonts w:ascii="Times New Roman"/>
          <w:b w:val="false"/>
          <w:i w:val="false"/>
          <w:color w:val="000000"/>
          <w:sz w:val="28"/>
        </w:rPr>
        <w:t>
      ставки вознаграждения по лизингу сельскохозяйственной техники;";</w:t>
      </w:r>
    </w:p>
    <w:bookmarkEnd w:id="887"/>
    <w:bookmarkStart w:name="z915" w:id="888"/>
    <w:p>
      <w:pPr>
        <w:spacing w:after="0"/>
        <w:ind w:left="0"/>
        <w:jc w:val="both"/>
      </w:pPr>
      <w:r>
        <w:rPr>
          <w:rFonts w:ascii="Times New Roman"/>
          <w:b w:val="false"/>
          <w:i w:val="false"/>
          <w:color w:val="000000"/>
          <w:sz w:val="28"/>
        </w:rPr>
        <w:t>
      подпункты 213), 214), 215), 216), 217), 218), 219), 220), 221), 222), 223), 223-1), 223-2), 224), 224-1), 225), 226), 227), 228), 229), 230), 231), 232), 233), 234), 235), 236), 237), 238), 239), 239-1), 239-2), 239-3), 239-4), 239-5), 239-6), 240), 242), 242-1), 244), 244-1), 247), 248), 254), 256), 259), 265), 266), 267), 268), 269), 270), 271), 272), 273), 274), 275), 276), 277), 278), 279), 280), 281-1), 282), 283), 284), 285), 286), 287), 288), 289), 290), 291), 291-1), 292), 293), 294), 295), 296), 297), 298), 299), 300), 301), 302), 302-1), 302-2), 302-3), 303), 304), 305), 306), 307), 308), 309), 310), 311), 312), 313), 314), 315), 318), 319), 320), 321), 322), 323), 324), 325), 326), 327), 328), 329), 330), 331), 332), 333), 334), 334-1), 335), 336), 337), 337-1), 338), 339), 340), 341), 342), 343), 344), 345), 346), 347), 348), 349), 350), 351), 352), 353), 354), 355), 356), 357), 358), 358-1), 415) и 416) исключить;</w:t>
      </w:r>
    </w:p>
    <w:bookmarkEnd w:id="888"/>
    <w:bookmarkStart w:name="z916" w:id="8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889"/>
    <w:bookmarkStart w:name="z917" w:id="890"/>
    <w:p>
      <w:pPr>
        <w:spacing w:after="0"/>
        <w:ind w:left="0"/>
        <w:jc w:val="both"/>
      </w:pPr>
      <w:r>
        <w:rPr>
          <w:rFonts w:ascii="Times New Roman"/>
          <w:b w:val="false"/>
          <w:i w:val="false"/>
          <w:color w:val="000000"/>
          <w:sz w:val="28"/>
        </w:rPr>
        <w:t>
      подпункт 1-3) исключить;</w:t>
      </w:r>
    </w:p>
    <w:bookmarkEnd w:id="890"/>
    <w:bookmarkStart w:name="z918" w:id="891"/>
    <w:p>
      <w:pPr>
        <w:spacing w:after="0"/>
        <w:ind w:left="0"/>
        <w:jc w:val="both"/>
      </w:pPr>
      <w:r>
        <w:rPr>
          <w:rFonts w:ascii="Times New Roman"/>
          <w:b w:val="false"/>
          <w:i w:val="false"/>
          <w:color w:val="000000"/>
          <w:sz w:val="28"/>
        </w:rPr>
        <w:t>
      подпункты 200), 201), 202), 203), 204), 205), 206), 208), 209), 210), 210-1), 210-2), 210-3), 211), 212), 213), 214), 215), 216), 217), 218), 219), 221), 222), 223), 224), 225), 226), 227), 228), 229), 230), 231), 232), 233), 234), 235), 236), 237), 238), 239), 240), 241), 242), 243), 244), 245), 247), 249), 251), 252), 253), 254), 255), 256), 257), 258), 259), 260), 262), 263), 265), 266), 267), 268), 269), 270), 271), 273), 276), 277), 278), 279), 280), 281), 281-1), 281-2), 282), 283), 284), 285), 286), 287), 287-1), 288), 289), 290), 291), 292), 294), 295), 296), 297), 298), 299), 300), 301), 301-1), 301-2), 301-3), 302), 303), 304), 305), 306), 307), 308), 309), 310), 312), 313), 314), 315), 316), 317), 318), 319), 320), 321), 322), 323), 324), 325), 327), 328), 329), 330), 331), 332), 333), 334), 335), 336), 337), 338), 339), 340), 341), 342), 343), 344), 345), 350), 351), 353), 354), 356), 375), 376), 377), 378), 379), 380), 394) и 396) исключить;</w:t>
      </w:r>
    </w:p>
    <w:bookmarkEnd w:id="891"/>
    <w:bookmarkStart w:name="z919" w:id="892"/>
    <w:p>
      <w:pPr>
        <w:spacing w:after="0"/>
        <w:ind w:left="0"/>
        <w:jc w:val="both"/>
      </w:pPr>
      <w:r>
        <w:rPr>
          <w:rFonts w:ascii="Times New Roman"/>
          <w:b w:val="false"/>
          <w:i w:val="false"/>
          <w:color w:val="000000"/>
          <w:sz w:val="28"/>
        </w:rPr>
        <w:t>
      подпункт 397) изложить в следующей редакции:</w:t>
      </w:r>
    </w:p>
    <w:bookmarkEnd w:id="892"/>
    <w:bookmarkStart w:name="z920" w:id="893"/>
    <w:p>
      <w:pPr>
        <w:spacing w:after="0"/>
        <w:ind w:left="0"/>
        <w:jc w:val="both"/>
      </w:pPr>
      <w:r>
        <w:rPr>
          <w:rFonts w:ascii="Times New Roman"/>
          <w:b w:val="false"/>
          <w:i w:val="false"/>
          <w:color w:val="000000"/>
          <w:sz w:val="28"/>
        </w:rPr>
        <w:t>
      "397) рассматривает дела об административных правонарушениях в области земельного законодательства, а также геодезии и картографии в пределах компетенции;";</w:t>
      </w:r>
    </w:p>
    <w:bookmarkEnd w:id="893"/>
    <w:bookmarkStart w:name="z921" w:id="894"/>
    <w:p>
      <w:pPr>
        <w:spacing w:after="0"/>
        <w:ind w:left="0"/>
        <w:jc w:val="both"/>
      </w:pPr>
      <w:r>
        <w:rPr>
          <w:rFonts w:ascii="Times New Roman"/>
          <w:b w:val="false"/>
          <w:i w:val="false"/>
          <w:color w:val="000000"/>
          <w:sz w:val="28"/>
        </w:rPr>
        <w:t xml:space="preserve">
      подпункты 398), 399), 400), 401), 402), 403), 404), 405), 406) и 407) исключить; </w:t>
      </w:r>
    </w:p>
    <w:bookmarkEnd w:id="894"/>
    <w:bookmarkStart w:name="z922" w:id="895"/>
    <w:p>
      <w:pPr>
        <w:spacing w:after="0"/>
        <w:ind w:left="0"/>
        <w:jc w:val="both"/>
      </w:pPr>
      <w:r>
        <w:rPr>
          <w:rFonts w:ascii="Times New Roman"/>
          <w:b w:val="false"/>
          <w:i w:val="false"/>
          <w:color w:val="000000"/>
          <w:sz w:val="28"/>
        </w:rPr>
        <w:t>
      подпункт 408) изложить в следующей редакции:</w:t>
      </w:r>
    </w:p>
    <w:bookmarkEnd w:id="895"/>
    <w:bookmarkStart w:name="z923" w:id="896"/>
    <w:p>
      <w:pPr>
        <w:spacing w:after="0"/>
        <w:ind w:left="0"/>
        <w:jc w:val="both"/>
      </w:pPr>
      <w:r>
        <w:rPr>
          <w:rFonts w:ascii="Times New Roman"/>
          <w:b w:val="false"/>
          <w:i w:val="false"/>
          <w:color w:val="000000"/>
          <w:sz w:val="28"/>
        </w:rPr>
        <w:t>
      "408) разрабатывает, утверждает, заменяет и пересматривает профессиональные стандарты на услуги, оказываемые государственными юридическими лицами, по согласованию с уполномоченным государственным органом по труду.";</w:t>
      </w:r>
    </w:p>
    <w:bookmarkEnd w:id="896"/>
    <w:bookmarkStart w:name="z924" w:id="897"/>
    <w:p>
      <w:pPr>
        <w:spacing w:after="0"/>
        <w:ind w:left="0"/>
        <w:jc w:val="both"/>
      </w:pPr>
      <w:r>
        <w:rPr>
          <w:rFonts w:ascii="Times New Roman"/>
          <w:b w:val="false"/>
          <w:i w:val="false"/>
          <w:color w:val="000000"/>
          <w:sz w:val="28"/>
        </w:rPr>
        <w:t>
      подпункты 409), 410), 411) и 411-31) исключить;</w:t>
      </w:r>
    </w:p>
    <w:bookmarkEnd w:id="897"/>
    <w:bookmarkStart w:name="z925" w:id="898"/>
    <w:p>
      <w:pPr>
        <w:spacing w:after="0"/>
        <w:ind w:left="0"/>
        <w:jc w:val="both"/>
      </w:pPr>
      <w:r>
        <w:rPr>
          <w:rFonts w:ascii="Times New Roman"/>
          <w:b w:val="false"/>
          <w:i w:val="false"/>
          <w:color w:val="000000"/>
          <w:sz w:val="28"/>
        </w:rPr>
        <w:t>
      подпункт 411-32) изложить в следующей редакции:</w:t>
      </w:r>
    </w:p>
    <w:bookmarkEnd w:id="898"/>
    <w:bookmarkStart w:name="z926" w:id="899"/>
    <w:p>
      <w:pPr>
        <w:spacing w:after="0"/>
        <w:ind w:left="0"/>
        <w:jc w:val="both"/>
      </w:pPr>
      <w:r>
        <w:rPr>
          <w:rFonts w:ascii="Times New Roman"/>
          <w:b w:val="false"/>
          <w:i w:val="false"/>
          <w:color w:val="000000"/>
          <w:sz w:val="28"/>
        </w:rPr>
        <w:t>
      "411-32) согласовывает экологические требования при использовании земельных ресурсов;";</w:t>
      </w:r>
    </w:p>
    <w:bookmarkEnd w:id="899"/>
    <w:bookmarkStart w:name="z927" w:id="900"/>
    <w:p>
      <w:pPr>
        <w:spacing w:after="0"/>
        <w:ind w:left="0"/>
        <w:jc w:val="both"/>
      </w:pPr>
      <w:r>
        <w:rPr>
          <w:rFonts w:ascii="Times New Roman"/>
          <w:b w:val="false"/>
          <w:i w:val="false"/>
          <w:color w:val="000000"/>
          <w:sz w:val="28"/>
        </w:rPr>
        <w:t>
      подпункты 412), 412-1), 412-2), 412-3) и 413) исключить;</w:t>
      </w:r>
    </w:p>
    <w:bookmarkEnd w:id="900"/>
    <w:bookmarkStart w:name="z928" w:id="9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сельского хозяйства Республики Казахстан и его ведомств:</w:t>
      </w:r>
    </w:p>
    <w:bookmarkEnd w:id="901"/>
    <w:bookmarkStart w:name="z929" w:id="9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Республиканские государственные предприятия":</w:t>
      </w:r>
    </w:p>
    <w:bookmarkEnd w:id="9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исключить;</w:t>
      </w:r>
    </w:p>
    <w:bookmarkStart w:name="z931" w:id="9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территориальных органов, находящихся в ведении Министерства сельского хозяйства Республики Казахстан и его ведомств:</w:t>
      </w:r>
    </w:p>
    <w:bookmarkEnd w:id="9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и </w:t>
      </w:r>
      <w:r>
        <w:rPr>
          <w:rFonts w:ascii="Times New Roman"/>
          <w:b w:val="false"/>
          <w:i w:val="false"/>
          <w:color w:val="000000"/>
          <w:sz w:val="28"/>
        </w:rPr>
        <w:t>450</w:t>
      </w:r>
      <w:r>
        <w:rPr>
          <w:rFonts w:ascii="Times New Roman"/>
          <w:b w:val="false"/>
          <w:i w:val="false"/>
          <w:color w:val="000000"/>
          <w:sz w:val="28"/>
        </w:rPr>
        <w:t xml:space="preserve"> исключить;</w:t>
      </w:r>
    </w:p>
    <w:bookmarkStart w:name="z933" w:id="9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республиканских государственных учреждений, находящихся в ведении Министерства сельского хозяйства Республики Казахстан и его ведомств:</w:t>
      </w:r>
    </w:p>
    <w:bookmarkEnd w:id="904"/>
    <w:bookmarkStart w:name="z934" w:id="905"/>
    <w:p>
      <w:pPr>
        <w:spacing w:after="0"/>
        <w:ind w:left="0"/>
        <w:jc w:val="both"/>
      </w:pPr>
      <w:r>
        <w:rPr>
          <w:rFonts w:ascii="Times New Roman"/>
          <w:b w:val="false"/>
          <w:i w:val="false"/>
          <w:color w:val="000000"/>
          <w:sz w:val="28"/>
        </w:rPr>
        <w:t xml:space="preserve">
      строки, порядковые </w:t>
      </w:r>
      <w:r>
        <w:rPr>
          <w:rFonts w:ascii="Times New Roman"/>
          <w:b w:val="false"/>
          <w:i w:val="false"/>
          <w:color w:val="000000"/>
          <w:sz w:val="28"/>
        </w:rPr>
        <w:t>номера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изложить в следующей редакции:</w:t>
      </w:r>
    </w:p>
    <w:bookmarkEnd w:id="905"/>
    <w:bookmarkStart w:name="z935" w:id="906"/>
    <w:p>
      <w:pPr>
        <w:spacing w:after="0"/>
        <w:ind w:left="0"/>
        <w:jc w:val="both"/>
      </w:pPr>
      <w:r>
        <w:rPr>
          <w:rFonts w:ascii="Times New Roman"/>
          <w:b w:val="false"/>
          <w:i w:val="false"/>
          <w:color w:val="000000"/>
          <w:sz w:val="28"/>
        </w:rPr>
        <w:t>
      "8. Республиканское государственное учреждение "Зональный гидрогеолого-мелиоративный центр" Министерства сельского хозяйства Республики Казахстан".</w:t>
      </w:r>
    </w:p>
    <w:bookmarkEnd w:id="906"/>
    <w:bookmarkStart w:name="z936" w:id="907"/>
    <w:p>
      <w:pPr>
        <w:spacing w:after="0"/>
        <w:ind w:left="0"/>
        <w:jc w:val="both"/>
      </w:pPr>
      <w:r>
        <w:rPr>
          <w:rFonts w:ascii="Times New Roman"/>
          <w:b w:val="false"/>
          <w:i w:val="false"/>
          <w:color w:val="000000"/>
          <w:sz w:val="28"/>
        </w:rPr>
        <w:t>
      9. Республиканское государственное учреждение "Южно-Казахстанская гидрогеолого-мелиоративная экспедиция" Министерства сельского хозяйства Республики Казахстан".</w:t>
      </w:r>
    </w:p>
    <w:bookmarkEnd w:id="907"/>
    <w:bookmarkStart w:name="z937" w:id="908"/>
    <w:p>
      <w:pPr>
        <w:spacing w:after="0"/>
        <w:ind w:left="0"/>
        <w:jc w:val="both"/>
      </w:pPr>
      <w:r>
        <w:rPr>
          <w:rFonts w:ascii="Times New Roman"/>
          <w:b w:val="false"/>
          <w:i w:val="false"/>
          <w:color w:val="000000"/>
          <w:sz w:val="28"/>
        </w:rPr>
        <w:t>
      10. Республиканское государственное учреждение "Кызылординская гидрогеолого-мелиоративная экспедиция" Министерства сельского хозяйства Республики Казахстан".";</w:t>
      </w:r>
    </w:p>
    <w:bookmarkEnd w:id="9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Правительства РК от 03.06.2022 </w:t>
      </w:r>
      <w:r>
        <w:rPr>
          <w:rFonts w:ascii="Times New Roman"/>
          <w:b w:val="false"/>
          <w:i w:val="false"/>
          <w:color w:val="000000"/>
          <w:sz w:val="28"/>
        </w:rPr>
        <w:t>№ 361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46" w:id="90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сентября 2014 года № 994 "Вопросы Министерства энергетики Республики Казахстан" (САПП Республики Казахстан, 2014 г., № 55-56, ст. 544):</w:t>
      </w:r>
    </w:p>
    <w:bookmarkEnd w:id="9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исключить;</w:t>
      </w:r>
    </w:p>
    <w:bookmarkStart w:name="z948" w:id="9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энергетики Республики Казахстан, утвержденном указанным постановлением:</w:t>
      </w:r>
    </w:p>
    <w:bookmarkEnd w:id="9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950" w:id="911"/>
    <w:p>
      <w:pPr>
        <w:spacing w:after="0"/>
        <w:ind w:left="0"/>
        <w:jc w:val="both"/>
      </w:pPr>
      <w:r>
        <w:rPr>
          <w:rFonts w:ascii="Times New Roman"/>
          <w:b w:val="false"/>
          <w:i w:val="false"/>
          <w:color w:val="000000"/>
          <w:sz w:val="28"/>
        </w:rPr>
        <w:t>
      "1. Министерство энергетики Республики Казахстан (далее – Министерство) является центральным исполнительным органом Республики Казахстан, осуществляющим формирование и реализацию государственной политики, координацию процесса управления в сферах нефтегазовой, нефтегазохимической промышленности, транспортировки углеводородов, в области недропользования в части углеводородов, добычи урана, государственного регулирования производства нефтепродуктов, газа и газоснабжения, магистрального трубопровода, электроэнергетики, теплоснабжения, в части теплоэлектроцентралей и котельных, осуществляющих производство тепловой энергии в зоне централизованного теплоснабжения (кроме автономных котельных), атомной энергии, развития возобновляемых источников энергии (далее – регулируемые сферы).</w:t>
      </w:r>
    </w:p>
    <w:bookmarkEnd w:id="911"/>
    <w:bookmarkStart w:name="z951" w:id="912"/>
    <w:p>
      <w:pPr>
        <w:spacing w:after="0"/>
        <w:ind w:left="0"/>
        <w:jc w:val="both"/>
      </w:pPr>
      <w:r>
        <w:rPr>
          <w:rFonts w:ascii="Times New Roman"/>
          <w:b w:val="false"/>
          <w:i w:val="false"/>
          <w:color w:val="000000"/>
          <w:sz w:val="28"/>
        </w:rPr>
        <w:t>
      2. Министерство имеет ведомство – Комитет атомного и энергетического надзора и контроля Министерства энергетики Республики Казахстан.";</w:t>
      </w:r>
    </w:p>
    <w:bookmarkEnd w:id="9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53" w:id="913"/>
    <w:p>
      <w:pPr>
        <w:spacing w:after="0"/>
        <w:ind w:left="0"/>
        <w:jc w:val="both"/>
      </w:pPr>
      <w:r>
        <w:rPr>
          <w:rFonts w:ascii="Times New Roman"/>
          <w:b w:val="false"/>
          <w:i w:val="false"/>
          <w:color w:val="000000"/>
          <w:sz w:val="28"/>
        </w:rPr>
        <w:t>
      "9. Местонахождение юридического лица: Республика Казахстан 010000, город Нур-Султан, район Есиль, проспект Кабанбай батыра, 19.";</w:t>
      </w:r>
    </w:p>
    <w:bookmarkEnd w:id="9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955" w:id="914"/>
    <w:p>
      <w:pPr>
        <w:spacing w:after="0"/>
        <w:ind w:left="0"/>
        <w:jc w:val="both"/>
      </w:pPr>
      <w:r>
        <w:rPr>
          <w:rFonts w:ascii="Times New Roman"/>
          <w:b w:val="false"/>
          <w:i w:val="false"/>
          <w:color w:val="000000"/>
          <w:sz w:val="28"/>
        </w:rPr>
        <w:t>
      "14. Миссия:</w:t>
      </w:r>
    </w:p>
    <w:bookmarkEnd w:id="914"/>
    <w:bookmarkStart w:name="z956" w:id="915"/>
    <w:p>
      <w:pPr>
        <w:spacing w:after="0"/>
        <w:ind w:left="0"/>
        <w:jc w:val="both"/>
      </w:pPr>
      <w:r>
        <w:rPr>
          <w:rFonts w:ascii="Times New Roman"/>
          <w:b w:val="false"/>
          <w:i w:val="false"/>
          <w:color w:val="000000"/>
          <w:sz w:val="28"/>
        </w:rPr>
        <w:t>
      развитие топливно-энергетического комплекса в целях обеспечения высокого уровня конкурентоспособности, национальной и энергетической безопасности, обеспечение растущих потребностей экономики в энергоносителях, развитие научно-технологического потенциала, направленного на их эффективное использование.";</w:t>
      </w:r>
    </w:p>
    <w:bookmarkEnd w:id="915"/>
    <w:bookmarkStart w:name="z957" w:id="916"/>
    <w:p>
      <w:pPr>
        <w:spacing w:after="0"/>
        <w:ind w:left="0"/>
        <w:jc w:val="both"/>
      </w:pPr>
      <w:r>
        <w:rPr>
          <w:rFonts w:ascii="Times New Roman"/>
          <w:b w:val="false"/>
          <w:i w:val="false"/>
          <w:color w:val="000000"/>
          <w:sz w:val="28"/>
        </w:rPr>
        <w:t>
      в пункте 15:</w:t>
      </w:r>
    </w:p>
    <w:bookmarkEnd w:id="9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959" w:id="917"/>
    <w:p>
      <w:pPr>
        <w:spacing w:after="0"/>
        <w:ind w:left="0"/>
        <w:jc w:val="both"/>
      </w:pPr>
      <w:r>
        <w:rPr>
          <w:rFonts w:ascii="Times New Roman"/>
          <w:b w:val="false"/>
          <w:i w:val="false"/>
          <w:color w:val="000000"/>
          <w:sz w:val="28"/>
        </w:rPr>
        <w:t>
      "1) формирование и реализация государственной политики, совершенствование системы государственного управления в сферах нефтегазовой, нефтегазохимической промышленности, транспортировки углеводородов, в области недропользования в части углеводородов, добычи урана, государственного регулирования производства нефтепродуктов, газа и газоснабжения, магистрального трубопровода, электроэнергетики, теплоснабжения, в части теплоэлектроцентралей и котельных, осуществляющих производство тепловой энергии в зоне централизованного теплоснабжения (кроме автономных котельных), использования атомной энергии, развития возобновляемых источников энергии, и обеспечение нормативными правовыми актами в области технического регулирования и нормативно-техническими документами в пределах своей компетенции;";</w:t>
      </w:r>
    </w:p>
    <w:bookmarkEnd w:id="9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bookmarkStart w:name="z961" w:id="918"/>
    <w:p>
      <w:pPr>
        <w:spacing w:after="0"/>
        <w:ind w:left="0"/>
        <w:jc w:val="both"/>
      </w:pPr>
      <w:r>
        <w:rPr>
          <w:rFonts w:ascii="Times New Roman"/>
          <w:b w:val="false"/>
          <w:i w:val="false"/>
          <w:color w:val="000000"/>
          <w:sz w:val="28"/>
        </w:rPr>
        <w:t>
      в пункте 16:</w:t>
      </w:r>
    </w:p>
    <w:bookmarkEnd w:id="918"/>
    <w:bookmarkStart w:name="z962" w:id="919"/>
    <w:p>
      <w:pPr>
        <w:spacing w:after="0"/>
        <w:ind w:left="0"/>
        <w:jc w:val="both"/>
      </w:pPr>
      <w:r>
        <w:rPr>
          <w:rFonts w:ascii="Times New Roman"/>
          <w:b w:val="false"/>
          <w:i w:val="false"/>
          <w:color w:val="000000"/>
          <w:sz w:val="28"/>
        </w:rPr>
        <w:t>
      в функциях центрального аппарата:</w:t>
      </w:r>
    </w:p>
    <w:bookmarkEnd w:id="9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w:t>
      </w:r>
      <w:r>
        <w:rPr>
          <w:rFonts w:ascii="Times New Roman"/>
          <w:b w:val="false"/>
          <w:i w:val="false"/>
          <w:color w:val="000000"/>
          <w:sz w:val="28"/>
        </w:rPr>
        <w:t xml:space="preserve"> изложить в следующей редакции:</w:t>
      </w:r>
    </w:p>
    <w:bookmarkStart w:name="z965" w:id="920"/>
    <w:p>
      <w:pPr>
        <w:spacing w:after="0"/>
        <w:ind w:left="0"/>
        <w:jc w:val="both"/>
      </w:pPr>
      <w:r>
        <w:rPr>
          <w:rFonts w:ascii="Times New Roman"/>
          <w:b w:val="false"/>
          <w:i w:val="false"/>
          <w:color w:val="000000"/>
          <w:sz w:val="28"/>
        </w:rPr>
        <w:t>
      "32) разрабатывает и утверждает нормативно-технические документы в сфере газа и газоснабжения, в сфере проведения операций по недропользованию и транспортировки нефти, в области магистрального трубопровода, углеводородов и добычи урана, электроснабжения и теплоснабжения, в части теплоэлектроцентралей и котельных, осуществляющих производство тепловой энергии в зоне централизованного теплоснабжения (кроме автономных котельных), сферах проектирования, строительства, эксплуатационных и технико-экономических характеристик оборудования;";</w:t>
      </w:r>
    </w:p>
    <w:bookmarkEnd w:id="9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56)</w:t>
      </w:r>
      <w:r>
        <w:rPr>
          <w:rFonts w:ascii="Times New Roman"/>
          <w:b w:val="false"/>
          <w:i w:val="false"/>
          <w:color w:val="000000"/>
          <w:sz w:val="28"/>
        </w:rPr>
        <w:t xml:space="preserve"> изложить в следующей редакции:</w:t>
      </w:r>
    </w:p>
    <w:bookmarkStart w:name="z967" w:id="921"/>
    <w:p>
      <w:pPr>
        <w:spacing w:after="0"/>
        <w:ind w:left="0"/>
        <w:jc w:val="both"/>
      </w:pPr>
      <w:r>
        <w:rPr>
          <w:rFonts w:ascii="Times New Roman"/>
          <w:b w:val="false"/>
          <w:i w:val="false"/>
          <w:color w:val="000000"/>
          <w:sz w:val="28"/>
        </w:rPr>
        <w:t>
      "56) разрабатывает порядок выдачи разрешений на неоднократное пересечение Государственной границы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пространственные и временные пределы действия разрешений, а также порядок осуществления контроля за указанными судами;";</w:t>
      </w:r>
    </w:p>
    <w:bookmarkEnd w:id="9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97)</w:t>
      </w:r>
      <w:r>
        <w:rPr>
          <w:rFonts w:ascii="Times New Roman"/>
          <w:b w:val="false"/>
          <w:i w:val="false"/>
          <w:color w:val="000000"/>
          <w:sz w:val="28"/>
        </w:rPr>
        <w:t xml:space="preserve"> изложить в следующей редакции:</w:t>
      </w:r>
    </w:p>
    <w:bookmarkStart w:name="z969" w:id="922"/>
    <w:p>
      <w:pPr>
        <w:spacing w:after="0"/>
        <w:ind w:left="0"/>
        <w:jc w:val="both"/>
      </w:pPr>
      <w:r>
        <w:rPr>
          <w:rFonts w:ascii="Times New Roman"/>
          <w:b w:val="false"/>
          <w:i w:val="false"/>
          <w:color w:val="000000"/>
          <w:sz w:val="28"/>
        </w:rPr>
        <w:t>
      "97) ежемесячно утверждает планы поставок отдельных видов нефтепродуктов;";</w:t>
      </w:r>
    </w:p>
    <w:bookmarkEnd w:id="922"/>
    <w:bookmarkStart w:name="z970" w:id="923"/>
    <w:p>
      <w:pPr>
        <w:spacing w:after="0"/>
        <w:ind w:left="0"/>
        <w:jc w:val="both"/>
      </w:pPr>
      <w:r>
        <w:rPr>
          <w:rFonts w:ascii="Times New Roman"/>
          <w:b w:val="false"/>
          <w:i w:val="false"/>
          <w:color w:val="000000"/>
          <w:sz w:val="28"/>
        </w:rPr>
        <w:t>
      дополнить подпунктами 97-1) и 97-2) следующего содержания:</w:t>
      </w:r>
    </w:p>
    <w:bookmarkEnd w:id="923"/>
    <w:bookmarkStart w:name="z971" w:id="924"/>
    <w:p>
      <w:pPr>
        <w:spacing w:after="0"/>
        <w:ind w:left="0"/>
        <w:jc w:val="both"/>
      </w:pPr>
      <w:r>
        <w:rPr>
          <w:rFonts w:ascii="Times New Roman"/>
          <w:b w:val="false"/>
          <w:i w:val="false"/>
          <w:color w:val="000000"/>
          <w:sz w:val="28"/>
        </w:rPr>
        <w:t>
      "97-1) разрабатывает и утверждает правила разработки и утверждения инвестиционных программ, а также представления отчетности об их реализации;</w:t>
      </w:r>
    </w:p>
    <w:bookmarkEnd w:id="924"/>
    <w:bookmarkStart w:name="z972" w:id="925"/>
    <w:p>
      <w:pPr>
        <w:spacing w:after="0"/>
        <w:ind w:left="0"/>
        <w:jc w:val="both"/>
      </w:pPr>
      <w:r>
        <w:rPr>
          <w:rFonts w:ascii="Times New Roman"/>
          <w:b w:val="false"/>
          <w:i w:val="false"/>
          <w:color w:val="000000"/>
          <w:sz w:val="28"/>
        </w:rPr>
        <w:t>
      97-2) разрабатывает порядок формирования плана поставок нефтепродуктов;";</w:t>
      </w:r>
    </w:p>
    <w:bookmarkEnd w:id="9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157)</w:t>
      </w:r>
      <w:r>
        <w:rPr>
          <w:rFonts w:ascii="Times New Roman"/>
          <w:b w:val="false"/>
          <w:i w:val="false"/>
          <w:color w:val="000000"/>
          <w:sz w:val="28"/>
        </w:rPr>
        <w:t xml:space="preserve"> исключить;</w:t>
      </w:r>
    </w:p>
    <w:bookmarkStart w:name="z974" w:id="926"/>
    <w:p>
      <w:pPr>
        <w:spacing w:after="0"/>
        <w:ind w:left="0"/>
        <w:jc w:val="both"/>
      </w:pPr>
      <w:r>
        <w:rPr>
          <w:rFonts w:ascii="Times New Roman"/>
          <w:b w:val="false"/>
          <w:i w:val="false"/>
          <w:color w:val="000000"/>
          <w:sz w:val="28"/>
        </w:rPr>
        <w:t>
      дополнить подпунктами 185-1) и 185-2) следующего содержания:</w:t>
      </w:r>
    </w:p>
    <w:bookmarkEnd w:id="926"/>
    <w:bookmarkStart w:name="z975" w:id="927"/>
    <w:p>
      <w:pPr>
        <w:spacing w:after="0"/>
        <w:ind w:left="0"/>
        <w:jc w:val="both"/>
      </w:pPr>
      <w:r>
        <w:rPr>
          <w:rFonts w:ascii="Times New Roman"/>
          <w:b w:val="false"/>
          <w:i w:val="false"/>
          <w:color w:val="000000"/>
          <w:sz w:val="28"/>
        </w:rPr>
        <w:t>
      "185-1) согласовывает показатели качества и надежности регулируемых услуг;</w:t>
      </w:r>
    </w:p>
    <w:bookmarkEnd w:id="927"/>
    <w:bookmarkStart w:name="z976" w:id="928"/>
    <w:p>
      <w:pPr>
        <w:spacing w:after="0"/>
        <w:ind w:left="0"/>
        <w:jc w:val="both"/>
      </w:pPr>
      <w:r>
        <w:rPr>
          <w:rFonts w:ascii="Times New Roman"/>
          <w:b w:val="false"/>
          <w:i w:val="false"/>
          <w:color w:val="000000"/>
          <w:sz w:val="28"/>
        </w:rPr>
        <w:t>
      185-2) участвует в пределах своей компетенции в реализации государственной политики в сферах естественных монополий;";</w:t>
      </w:r>
    </w:p>
    <w:bookmarkEnd w:id="928"/>
    <w:bookmarkStart w:name="z977" w:id="929"/>
    <w:p>
      <w:pPr>
        <w:spacing w:after="0"/>
        <w:ind w:left="0"/>
        <w:jc w:val="both"/>
      </w:pPr>
      <w:r>
        <w:rPr>
          <w:rFonts w:ascii="Times New Roman"/>
          <w:b w:val="false"/>
          <w:i w:val="false"/>
          <w:color w:val="000000"/>
          <w:sz w:val="28"/>
        </w:rPr>
        <w:t>
      дополнить подпунктами 244-7) и 244-8) следующего содержания:</w:t>
      </w:r>
    </w:p>
    <w:bookmarkEnd w:id="929"/>
    <w:bookmarkStart w:name="z978" w:id="930"/>
    <w:p>
      <w:pPr>
        <w:spacing w:after="0"/>
        <w:ind w:left="0"/>
        <w:jc w:val="both"/>
      </w:pPr>
      <w:r>
        <w:rPr>
          <w:rFonts w:ascii="Times New Roman"/>
          <w:b w:val="false"/>
          <w:i w:val="false"/>
          <w:color w:val="000000"/>
          <w:sz w:val="28"/>
        </w:rPr>
        <w:t>
      "244-7) утверждает правила субсидирования затрат организаций в сфере производства тепловой энергии на погашение и обслуживание займов международных финансовых организаций, привлеченных для реализации проектов по модернизации систем энергоснабжения;</w:t>
      </w:r>
    </w:p>
    <w:bookmarkEnd w:id="930"/>
    <w:bookmarkStart w:name="z979" w:id="931"/>
    <w:p>
      <w:pPr>
        <w:spacing w:after="0"/>
        <w:ind w:left="0"/>
        <w:jc w:val="both"/>
      </w:pPr>
      <w:r>
        <w:rPr>
          <w:rFonts w:ascii="Times New Roman"/>
          <w:b w:val="false"/>
          <w:i w:val="false"/>
          <w:color w:val="000000"/>
          <w:sz w:val="28"/>
        </w:rPr>
        <w:t>
      244-8) осуществляет координацию местных исполнительных органов областей, городов республиканского значения, столицы при субсидировании затрат организаций в сфере производства тепловой энергии на погашение и обслуживание займов международных финансовых организаций, привлеченных для реализации проектов по модернизации систем энергоснабжения;";</w:t>
      </w:r>
    </w:p>
    <w:bookmarkEnd w:id="9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w:t>
      </w:r>
      <w:r>
        <w:rPr>
          <w:rFonts w:ascii="Times New Roman"/>
          <w:b w:val="false"/>
          <w:i w:val="false"/>
          <w:color w:val="000000"/>
          <w:sz w:val="28"/>
        </w:rPr>
        <w:t>295)</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w:t>
      </w:r>
      <w:r>
        <w:rPr>
          <w:rFonts w:ascii="Times New Roman"/>
          <w:b w:val="false"/>
          <w:i w:val="false"/>
          <w:color w:val="000000"/>
          <w:sz w:val="28"/>
        </w:rPr>
        <w:t>300)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321-1)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350-1)</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исключить;</w:t>
      </w:r>
    </w:p>
    <w:bookmarkStart w:name="z981" w:id="932"/>
    <w:p>
      <w:pPr>
        <w:spacing w:after="0"/>
        <w:ind w:left="0"/>
        <w:jc w:val="both"/>
      </w:pPr>
      <w:r>
        <w:rPr>
          <w:rFonts w:ascii="Times New Roman"/>
          <w:b w:val="false"/>
          <w:i w:val="false"/>
          <w:color w:val="000000"/>
          <w:sz w:val="28"/>
        </w:rPr>
        <w:t>
      в функциях ведомств:</w:t>
      </w:r>
    </w:p>
    <w:bookmarkEnd w:id="9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107-1)</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исключить;</w:t>
      </w:r>
    </w:p>
    <w:bookmarkStart w:name="z983" w:id="9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энергетики Республики Казахстан:</w:t>
      </w:r>
    </w:p>
    <w:bookmarkEnd w:id="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bookmarkStart w:name="z985" w:id="9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"Республиканские государственные предприятия":</w:t>
      </w:r>
    </w:p>
    <w:bookmarkEnd w:id="9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государственных учреждений – территориальных органов, находящихся в ведении Комитета экологического регулирования, контроля Министерства энергетики Республики Казахстан исключить;</w:t>
      </w:r>
    </w:p>
    <w:bookmarkStart w:name="z988" w:id="9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находящихся в ведении Комитета атомного и энергетического надзора и контроля Министерства энергетики Республики Казахстан:</w:t>
      </w:r>
    </w:p>
    <w:bookmarkEnd w:id="9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990" w:id="936"/>
    <w:p>
      <w:pPr>
        <w:spacing w:after="0"/>
        <w:ind w:left="0"/>
        <w:jc w:val="both"/>
      </w:pPr>
      <w:r>
        <w:rPr>
          <w:rFonts w:ascii="Times New Roman"/>
          <w:b w:val="false"/>
          <w:i w:val="false"/>
          <w:color w:val="000000"/>
          <w:sz w:val="28"/>
        </w:rPr>
        <w:t>
      "15. Территориальный департамент Комитета атомного и энергетического надзора и контроля Министерства энергетики Республики Казахстан по городу Нур-Султану";</w:t>
      </w:r>
    </w:p>
    <w:bookmarkEnd w:id="9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3 к указанному постановлению исключить.</w:t>
      </w:r>
    </w:p>
    <w:bookmarkStart w:name="z992" w:id="93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26 сентября 2017 года № 593 "Об утверждении перечня особо охраняемых природных территорий республиканского значения" (САПП Республики Казахстан, 2017 г., № 42-43, ст. 290):</w:t>
      </w:r>
    </w:p>
    <w:bookmarkEnd w:id="9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особо охраняемых природных территорий республиканского значения,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Правительства РК от 04.10.2023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которые вносятся</w:t>
            </w:r>
            <w:r>
              <w:br/>
            </w:r>
            <w:r>
              <w:rPr>
                <w:rFonts w:ascii="Times New Roman"/>
                <w:b w:val="false"/>
                <w:i w:val="false"/>
                <w:color w:val="000000"/>
                <w:sz w:val="20"/>
              </w:rPr>
              <w:t>в некоторые решения</w:t>
            </w:r>
            <w:r>
              <w:br/>
            </w:r>
            <w:r>
              <w:rPr>
                <w:rFonts w:ascii="Times New Roman"/>
                <w:b w:val="false"/>
                <w:i w:val="false"/>
                <w:color w:val="000000"/>
                <w:sz w:val="20"/>
              </w:rPr>
              <w:t>Правительства Республики Казахстан</w:t>
            </w:r>
          </w:p>
        </w:tc>
      </w:tr>
    </w:tbl>
    <w:bookmarkStart w:name="z1030" w:id="938"/>
    <w:p>
      <w:pPr>
        <w:spacing w:after="0"/>
        <w:ind w:left="0"/>
        <w:jc w:val="left"/>
      </w:pPr>
      <w:r>
        <w:rPr>
          <w:rFonts w:ascii="Times New Roman"/>
          <w:b/>
          <w:i w:val="false"/>
          <w:color w:val="000000"/>
        </w:rPr>
        <w:t xml:space="preserve"> Перечень особо охраняемых природных территорий республиканского значения</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особо охраняемых природных территорий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Площадь, гектар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Местонахождение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чьем ведении находится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543171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район Акмолинской области, Нуринский район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"Кокшетау"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 Акмолинской области, Айыртауский район Северо-Казахстанской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"Бурабай"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Енбекшильдерский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Енбекшильдерский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"Острая сопка "Шлем"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Енбекшильдерский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"Зеленый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"Пруд с реликтовыми насаждениями"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Енбекшильдерский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"Смольная сопка"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"Сопка "Стрекач"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"Малиновый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"Гальичья сопка"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Енбекшильдерский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"Сопка "Пожарная"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Тургайский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Иргиз-Тургайский государственный природный резерват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1173511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и Енбекшиказахский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 Алматинской области, Урджарский район Восточно- 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Иле-Алатауский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186400, 2694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Талгарский и Енбекшиказахский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Чарынский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Райымбекский и Уйгурский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"Алтын-Эмель"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307653,35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и Панфиловский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"Көлсай көлдері"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и Талгарский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Жонгар-Алатауский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Саркандский и Алакольский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резерват "Иле-Балхаш"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и Саркандский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Верхнекоксуйский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Прибалхашский государственный природный заказник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Караойский государственный природный заказник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государственный природный заказник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Талгарский и Енбекшиказахский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"Чарынская ясеневая лесная дача"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"Чинтургенские ельники"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"Поющие барханы"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ботанический 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образования и науки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Иссыкский государственный дендрологический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 поселок Актогай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Иле-Алатауский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Медеуский, Бостандыкский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ботанический сад (Институт ботаники и фитоинтродукции)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образования и науки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заповедная зона в северной части Каспийского моря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662630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Акватория северной части Каспийского моря с дельтами рек Урал и Кигач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резерват "Акжайык"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и Махамбетский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Западно-Алтайский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Лениногорский и Зыряновский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Маркакольский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643477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"Тарбагатай"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лесной природный резерват "Семей орманы"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Бородулихинский, Жарминский, Урджарский, Абайский, Аягузский, Кокпектинский районы и земли города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Кулуджунский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и Тарбагатайский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заказник "Каратальские пески"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 Тургусунский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заказник "Оңтүстік Алтай"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"Синегорская пихтовая роща"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ботанический 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образования и науки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Жусандалинская государственная заповедная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2757008,68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Илийский, Жамбылский районы Алматинской области; Кордайский, Шуйский и Мойынкумский районы Жамбылской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Андасайский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"Урочище Бериккара" государственный природный заказник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"Урочище Каракунуз"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и Зеленовский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Жалтыркульский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Джангалинский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Кирсановский государственный природный заказник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Зеленовский и Теректинский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национальный природный парк "Буйратау"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 Карагандинской области, Ерейментауский район Акмолинской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Бельагашский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Бектауатинский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Караагашский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Кызыларайский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заказник "Белдеутас"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Туранговый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Когашикский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Жезказганский ботанический 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образования и науки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191381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и Аулиекольский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резерват "Алтын Дала"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и Жангельдинский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76800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Тоунсорский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Жарсор-Уркашский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29344,1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Барсакельмесский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160826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Шиелийский и Жанакорганский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Торангылсайский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Теренозекский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Устюртский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223342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Актау-Бузачинский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Каракия-Каракольский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137500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Кендерли-Каясанская государственная заповедная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1230290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Мангышлакский экспериментальный ботанический 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образования и науки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68452,8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лесной природный резерват "Ертіс орманы"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277961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Аққулы и Щербактинский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заказник "Кызылтау"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природный заказник "Пойма реки Иртыш"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377055,23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Железинский, Иртышский, Теренкол, район Аққулы, Майский, Павлодарский районы, города Аксу и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"Гусиный перелет"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Согровский государственный природный заказник (зоологический)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Магжан Жумабаева и Кызылжарский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"Жанажол"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"Серебряный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"Сосновый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Аккаинский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"Сопка "Орлиная гора" и "Родниковый ключ"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"Остров озера Имантау"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"Сопка "Обозрение"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"Скальные отложения "Котелок"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"Реликтовый массив"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"Острая сопка"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"Сопка "Два брата"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"Водопад с пещерой"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памятник природы "Расколотая сопка"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Аксу-Жабаглинский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131934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Толебийский и Байдибекский районы Южно-Казахстанской области, Жуалинский район Жамбылской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Каратауский государственный природный заповедник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Туркестанский район и город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Сайрам-Угамский государственный национальный природный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149037,1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Толебийский и Тюлькубасский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Акдалинский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Задарьинский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Боралдайский государственный природный заказник (комплексный)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Байдибекский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Тимурский государственный природный заказник (ботанический)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Арысская и Карактауская государственная заповедная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Отрарский, Шардаринский районы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государственная заповедная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6258000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и Шуйский районы Жамбылской области, Жанакорганский район Кызылординской области, Арысский, Сузакский, Сарыагашский, Ордабасинский районы Южно- 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 Министерства экологии, геологии и природных ресурсов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2019 года № 479</w:t>
            </w:r>
          </w:p>
        </w:tc>
      </w:tr>
    </w:tbl>
    <w:bookmarkStart w:name="z1032" w:id="939"/>
    <w:p>
      <w:pPr>
        <w:spacing w:after="0"/>
        <w:ind w:left="0"/>
        <w:jc w:val="left"/>
      </w:pPr>
      <w:r>
        <w:rPr>
          <w:rFonts w:ascii="Times New Roman"/>
          <w:b/>
          <w:i w:val="false"/>
          <w:color w:val="000000"/>
        </w:rPr>
        <w:t xml:space="preserve"> Перечень переименованных республиканских государственных учреждений</w:t>
      </w:r>
    </w:p>
    <w:bookmarkEnd w:id="939"/>
    <w:bookmarkStart w:name="z1033" w:id="940"/>
    <w:p>
      <w:pPr>
        <w:spacing w:after="0"/>
        <w:ind w:left="0"/>
        <w:jc w:val="both"/>
      </w:pPr>
      <w:r>
        <w:rPr>
          <w:rFonts w:ascii="Times New Roman"/>
          <w:b w:val="false"/>
          <w:i w:val="false"/>
          <w:color w:val="000000"/>
          <w:sz w:val="28"/>
        </w:rPr>
        <w:t>
      1. Республиканское государственное учреждение "Департамент экологии по городу Алматы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городу Алматы Комитета экологического регулирования и контроля Министерства экологии, геологии и природных ресурсов Республики Казахстан".</w:t>
      </w:r>
    </w:p>
    <w:bookmarkEnd w:id="940"/>
    <w:bookmarkStart w:name="z1034" w:id="941"/>
    <w:p>
      <w:pPr>
        <w:spacing w:after="0"/>
        <w:ind w:left="0"/>
        <w:jc w:val="both"/>
      </w:pPr>
      <w:r>
        <w:rPr>
          <w:rFonts w:ascii="Times New Roman"/>
          <w:b w:val="false"/>
          <w:i w:val="false"/>
          <w:color w:val="000000"/>
          <w:sz w:val="28"/>
        </w:rPr>
        <w:t>
      2. Республиканское государственное учреждение "Департамент экологии по Алматинской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Алматинской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41"/>
    <w:bookmarkStart w:name="z1035" w:id="942"/>
    <w:p>
      <w:pPr>
        <w:spacing w:after="0"/>
        <w:ind w:left="0"/>
        <w:jc w:val="both"/>
      </w:pPr>
      <w:r>
        <w:rPr>
          <w:rFonts w:ascii="Times New Roman"/>
          <w:b w:val="false"/>
          <w:i w:val="false"/>
          <w:color w:val="000000"/>
          <w:sz w:val="28"/>
        </w:rPr>
        <w:t>
      3. Республиканское государственное учреждение "Департамент экологии по Акмолинской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Акмолинской области Комитета экологического регулирования и контроля экологии, геологии и природных ресурсов Республики Казахстан".</w:t>
      </w:r>
    </w:p>
    <w:bookmarkEnd w:id="942"/>
    <w:bookmarkStart w:name="z1036" w:id="943"/>
    <w:p>
      <w:pPr>
        <w:spacing w:after="0"/>
        <w:ind w:left="0"/>
        <w:jc w:val="both"/>
      </w:pPr>
      <w:r>
        <w:rPr>
          <w:rFonts w:ascii="Times New Roman"/>
          <w:b w:val="false"/>
          <w:i w:val="false"/>
          <w:color w:val="000000"/>
          <w:sz w:val="28"/>
        </w:rPr>
        <w:t>
      4. Республиканское государственное учреждение "Департамент экологии по Атырауской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Атырауской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43"/>
    <w:bookmarkStart w:name="z1037" w:id="944"/>
    <w:p>
      <w:pPr>
        <w:spacing w:after="0"/>
        <w:ind w:left="0"/>
        <w:jc w:val="both"/>
      </w:pPr>
      <w:r>
        <w:rPr>
          <w:rFonts w:ascii="Times New Roman"/>
          <w:b w:val="false"/>
          <w:i w:val="false"/>
          <w:color w:val="000000"/>
          <w:sz w:val="28"/>
        </w:rPr>
        <w:t>
      5. Республиканское государственное учреждение "Департамент экологии по Мангистауской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Мангистауской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44"/>
    <w:bookmarkStart w:name="z1038" w:id="945"/>
    <w:p>
      <w:pPr>
        <w:spacing w:after="0"/>
        <w:ind w:left="0"/>
        <w:jc w:val="both"/>
      </w:pPr>
      <w:r>
        <w:rPr>
          <w:rFonts w:ascii="Times New Roman"/>
          <w:b w:val="false"/>
          <w:i w:val="false"/>
          <w:color w:val="000000"/>
          <w:sz w:val="28"/>
        </w:rPr>
        <w:t>
      6. Республиканское государственное учреждение "Департамент экологии по Западно-Казахстанской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Западно-Казахстанской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45"/>
    <w:bookmarkStart w:name="z1039" w:id="946"/>
    <w:p>
      <w:pPr>
        <w:spacing w:after="0"/>
        <w:ind w:left="0"/>
        <w:jc w:val="both"/>
      </w:pPr>
      <w:r>
        <w:rPr>
          <w:rFonts w:ascii="Times New Roman"/>
          <w:b w:val="false"/>
          <w:i w:val="false"/>
          <w:color w:val="000000"/>
          <w:sz w:val="28"/>
        </w:rPr>
        <w:t>
      7. Республиканское государственное учреждение "Департамент экологии по Павлодарской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Павлодарской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46"/>
    <w:bookmarkStart w:name="z1040" w:id="947"/>
    <w:p>
      <w:pPr>
        <w:spacing w:after="0"/>
        <w:ind w:left="0"/>
        <w:jc w:val="both"/>
      </w:pPr>
      <w:r>
        <w:rPr>
          <w:rFonts w:ascii="Times New Roman"/>
          <w:b w:val="false"/>
          <w:i w:val="false"/>
          <w:color w:val="000000"/>
          <w:sz w:val="28"/>
        </w:rPr>
        <w:t>
      8. Республиканское государственное учреждение "Департамент экологии по Восточно-Казахстанской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Восточно-Казахстанской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47"/>
    <w:bookmarkStart w:name="z1041" w:id="948"/>
    <w:p>
      <w:pPr>
        <w:spacing w:after="0"/>
        <w:ind w:left="0"/>
        <w:jc w:val="both"/>
      </w:pPr>
      <w:r>
        <w:rPr>
          <w:rFonts w:ascii="Times New Roman"/>
          <w:b w:val="false"/>
          <w:i w:val="false"/>
          <w:color w:val="000000"/>
          <w:sz w:val="28"/>
        </w:rPr>
        <w:t>
      9. Республиканское государственное учреждение "Департамент экологии по Жамбылской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Жамбылской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48"/>
    <w:bookmarkStart w:name="z1042" w:id="949"/>
    <w:p>
      <w:pPr>
        <w:spacing w:after="0"/>
        <w:ind w:left="0"/>
        <w:jc w:val="both"/>
      </w:pPr>
      <w:r>
        <w:rPr>
          <w:rFonts w:ascii="Times New Roman"/>
          <w:b w:val="false"/>
          <w:i w:val="false"/>
          <w:color w:val="000000"/>
          <w:sz w:val="28"/>
        </w:rPr>
        <w:t>
      10. Республиканское государственное учреждение "Департамент экологии по Карагандинской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Карагандинской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49"/>
    <w:bookmarkStart w:name="z1043" w:id="950"/>
    <w:p>
      <w:pPr>
        <w:spacing w:after="0"/>
        <w:ind w:left="0"/>
        <w:jc w:val="both"/>
      </w:pPr>
      <w:r>
        <w:rPr>
          <w:rFonts w:ascii="Times New Roman"/>
          <w:b w:val="false"/>
          <w:i w:val="false"/>
          <w:color w:val="000000"/>
          <w:sz w:val="28"/>
        </w:rPr>
        <w:t>
      11. Республиканское государственное учреждение "Департамент экологии по Актюбинской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Актюбинской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50"/>
    <w:bookmarkStart w:name="z1044" w:id="951"/>
    <w:p>
      <w:pPr>
        <w:spacing w:after="0"/>
        <w:ind w:left="0"/>
        <w:jc w:val="both"/>
      </w:pPr>
      <w:r>
        <w:rPr>
          <w:rFonts w:ascii="Times New Roman"/>
          <w:b w:val="false"/>
          <w:i w:val="false"/>
          <w:color w:val="000000"/>
          <w:sz w:val="28"/>
        </w:rPr>
        <w:t>
      12. Республиканское государственное учреждение "Департамент экологии по Костанайской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Костанайской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51"/>
    <w:bookmarkStart w:name="z1045" w:id="952"/>
    <w:p>
      <w:pPr>
        <w:spacing w:after="0"/>
        <w:ind w:left="0"/>
        <w:jc w:val="both"/>
      </w:pPr>
      <w:r>
        <w:rPr>
          <w:rFonts w:ascii="Times New Roman"/>
          <w:b w:val="false"/>
          <w:i w:val="false"/>
          <w:color w:val="000000"/>
          <w:sz w:val="28"/>
        </w:rPr>
        <w:t>
      13. Республиканское государственное учреждение "Департамент экологии по Кызылординской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Кызылординской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52"/>
    <w:bookmarkStart w:name="z1046" w:id="953"/>
    <w:p>
      <w:pPr>
        <w:spacing w:after="0"/>
        <w:ind w:left="0"/>
        <w:jc w:val="both"/>
      </w:pPr>
      <w:r>
        <w:rPr>
          <w:rFonts w:ascii="Times New Roman"/>
          <w:b w:val="false"/>
          <w:i w:val="false"/>
          <w:color w:val="000000"/>
          <w:sz w:val="28"/>
        </w:rPr>
        <w:t>
      14. Республиканское государственное учреждение "Департамент экологии по городу Астане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городу Нур-Султану Комитета экологического регулирования и контроля Министерства экологии, геологии и природных ресурсов Республики Казахстан".</w:t>
      </w:r>
    </w:p>
    <w:bookmarkEnd w:id="953"/>
    <w:bookmarkStart w:name="z1047" w:id="954"/>
    <w:p>
      <w:pPr>
        <w:spacing w:after="0"/>
        <w:ind w:left="0"/>
        <w:jc w:val="both"/>
      </w:pPr>
      <w:r>
        <w:rPr>
          <w:rFonts w:ascii="Times New Roman"/>
          <w:b w:val="false"/>
          <w:i w:val="false"/>
          <w:color w:val="000000"/>
          <w:sz w:val="28"/>
        </w:rPr>
        <w:t>
      15. Республиканское государственное учреждение "Департамент экологии по Северо-Казахстанской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Северо-Казахстанской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54"/>
    <w:bookmarkStart w:name="z1048" w:id="955"/>
    <w:p>
      <w:pPr>
        <w:spacing w:after="0"/>
        <w:ind w:left="0"/>
        <w:jc w:val="both"/>
      </w:pPr>
      <w:r>
        <w:rPr>
          <w:rFonts w:ascii="Times New Roman"/>
          <w:b w:val="false"/>
          <w:i w:val="false"/>
          <w:color w:val="000000"/>
          <w:sz w:val="28"/>
        </w:rPr>
        <w:t>
      16. Республиканское государственное учреждение "Департамент экологии по Туркестанской области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Туркестанской области Комитета экологического регулирования и контроля Министерства экологии, геологии и природных ресурсов Республики Казахстан".</w:t>
      </w:r>
    </w:p>
    <w:bookmarkEnd w:id="955"/>
    <w:bookmarkStart w:name="z1049" w:id="956"/>
    <w:p>
      <w:pPr>
        <w:spacing w:after="0"/>
        <w:ind w:left="0"/>
        <w:jc w:val="both"/>
      </w:pPr>
      <w:r>
        <w:rPr>
          <w:rFonts w:ascii="Times New Roman"/>
          <w:b w:val="false"/>
          <w:i w:val="false"/>
          <w:color w:val="000000"/>
          <w:sz w:val="28"/>
        </w:rPr>
        <w:t>
      17. Республиканское государственное учреждение "Департамент экологии по городу Шымкенту Комитета экологического регулирования и контроля Министерства энергетики Республики Казахстан" в республиканское государственное учреждение "Департамент экологии по городу Шымкенту Комитета экологического регулирования и контроля Министерства экологии, геологии и природных ресурсов Республики Казахстан".</w:t>
      </w:r>
    </w:p>
    <w:bookmarkEnd w:id="956"/>
    <w:bookmarkStart w:name="z1050" w:id="957"/>
    <w:p>
      <w:pPr>
        <w:spacing w:after="0"/>
        <w:ind w:left="0"/>
        <w:jc w:val="both"/>
      </w:pPr>
      <w:r>
        <w:rPr>
          <w:rFonts w:ascii="Times New Roman"/>
          <w:b w:val="false"/>
          <w:i w:val="false"/>
          <w:color w:val="000000"/>
          <w:sz w:val="28"/>
        </w:rPr>
        <w:t>
      18. Республиканское государственное учреждение "Восточно-Казахстанский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"Востказнедра" в городе Усть-Каменогорске" в республиканское государственное учреждение "Восточно-Казахстанский межрегиональный департамент геологии Комитета геологии Министерства экологии, геологии и природных ресурсов Республики Казахстан "Востказнедра" .</w:t>
      </w:r>
    </w:p>
    <w:bookmarkEnd w:id="957"/>
    <w:bookmarkStart w:name="z1051" w:id="958"/>
    <w:p>
      <w:pPr>
        <w:spacing w:after="0"/>
        <w:ind w:left="0"/>
        <w:jc w:val="both"/>
      </w:pPr>
      <w:r>
        <w:rPr>
          <w:rFonts w:ascii="Times New Roman"/>
          <w:b w:val="false"/>
          <w:i w:val="false"/>
          <w:color w:val="000000"/>
          <w:sz w:val="28"/>
        </w:rPr>
        <w:t>
      19. Республиканское государственное учреждение "Западно-Казахстанский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"Запказнедра" в городе Актобе" в республиканское государственное учреждение "Западно-Казахстанский межрегиональный департамент геологии Комитета геологии Министерства экологии, геологии и природных ресурсов Республики Казахстан "Запказнедра".</w:t>
      </w:r>
    </w:p>
    <w:bookmarkEnd w:id="958"/>
    <w:bookmarkStart w:name="z1052" w:id="959"/>
    <w:p>
      <w:pPr>
        <w:spacing w:after="0"/>
        <w:ind w:left="0"/>
        <w:jc w:val="both"/>
      </w:pPr>
      <w:r>
        <w:rPr>
          <w:rFonts w:ascii="Times New Roman"/>
          <w:b w:val="false"/>
          <w:i w:val="false"/>
          <w:color w:val="000000"/>
          <w:sz w:val="28"/>
        </w:rPr>
        <w:t>
      20. Республиканское государственное учреждение "Северо-Казахстанский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"Севказнедра" в городе Кокшетау" в республиканское государственное учреждение "Северо-Казахстанский межрегиональный департамент геологии Комитета геологии Министерства экологии, геологии и природных ресурсов Республики Казахстан "Севказнедра".</w:t>
      </w:r>
    </w:p>
    <w:bookmarkEnd w:id="959"/>
    <w:bookmarkStart w:name="z1053" w:id="960"/>
    <w:p>
      <w:pPr>
        <w:spacing w:after="0"/>
        <w:ind w:left="0"/>
        <w:jc w:val="both"/>
      </w:pPr>
      <w:r>
        <w:rPr>
          <w:rFonts w:ascii="Times New Roman"/>
          <w:b w:val="false"/>
          <w:i w:val="false"/>
          <w:color w:val="000000"/>
          <w:sz w:val="28"/>
        </w:rPr>
        <w:t>
      21. Республиканское государственное учреждение "Центрально-Казахстанский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"Центрказнедра" в городе Караганде" в республиканское государственное учреждение "Центрально-Казахстанский межрегиональный департамент геологии Комитета геологии Министерства экологии, геологии и природных ресурсов Республики Казахстан "Центрказнедра".</w:t>
      </w:r>
    </w:p>
    <w:bookmarkEnd w:id="960"/>
    <w:bookmarkStart w:name="z1054" w:id="961"/>
    <w:p>
      <w:pPr>
        <w:spacing w:after="0"/>
        <w:ind w:left="0"/>
        <w:jc w:val="both"/>
      </w:pPr>
      <w:r>
        <w:rPr>
          <w:rFonts w:ascii="Times New Roman"/>
          <w:b w:val="false"/>
          <w:i w:val="false"/>
          <w:color w:val="000000"/>
          <w:sz w:val="28"/>
        </w:rPr>
        <w:t>
      22. Республиканское государственное учреждение "Южно-Казахстанский межрегиональный департамент геологии и недропользования Комитета геологии и недропользования Министерства индустрии и инфраструктурного развития Республики Казахстан "Южказнедра" в городе Алматы" в республиканское государственное учреждение "Южно-Казахстанский межрегиональный департамент геологии Комитета геологии Министерства экологии, геологии и природных ресурсов Республики Казахстан "Южказнедра".</w:t>
      </w:r>
    </w:p>
    <w:bookmarkEnd w:id="961"/>
    <w:bookmarkStart w:name="z1055" w:id="962"/>
    <w:p>
      <w:pPr>
        <w:spacing w:after="0"/>
        <w:ind w:left="0"/>
        <w:jc w:val="both"/>
      </w:pPr>
      <w:r>
        <w:rPr>
          <w:rFonts w:ascii="Times New Roman"/>
          <w:b w:val="false"/>
          <w:i w:val="false"/>
          <w:color w:val="000000"/>
          <w:sz w:val="28"/>
        </w:rPr>
        <w:t>
      23. Республиканское государственное учреждение "Акмолинская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62"/>
    <w:bookmarkStart w:name="z1056" w:id="963"/>
    <w:p>
      <w:pPr>
        <w:spacing w:after="0"/>
        <w:ind w:left="0"/>
        <w:jc w:val="both"/>
      </w:pPr>
      <w:r>
        <w:rPr>
          <w:rFonts w:ascii="Times New Roman"/>
          <w:b w:val="false"/>
          <w:i w:val="false"/>
          <w:color w:val="000000"/>
          <w:sz w:val="28"/>
        </w:rPr>
        <w:t>
      24. Республиканское государственное учреждение "Актюбинская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"Актюбинская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63"/>
    <w:bookmarkStart w:name="z1057" w:id="964"/>
    <w:p>
      <w:pPr>
        <w:spacing w:after="0"/>
        <w:ind w:left="0"/>
        <w:jc w:val="both"/>
      </w:pPr>
      <w:r>
        <w:rPr>
          <w:rFonts w:ascii="Times New Roman"/>
          <w:b w:val="false"/>
          <w:i w:val="false"/>
          <w:color w:val="000000"/>
          <w:sz w:val="28"/>
        </w:rPr>
        <w:t>
      25. Республиканское государственное учреждение "Алматинская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64"/>
    <w:bookmarkStart w:name="z1058" w:id="965"/>
    <w:p>
      <w:pPr>
        <w:spacing w:after="0"/>
        <w:ind w:left="0"/>
        <w:jc w:val="both"/>
      </w:pPr>
      <w:r>
        <w:rPr>
          <w:rFonts w:ascii="Times New Roman"/>
          <w:b w:val="false"/>
          <w:i w:val="false"/>
          <w:color w:val="000000"/>
          <w:sz w:val="28"/>
        </w:rPr>
        <w:t>
      26. Республиканское государственное учреждение "Атырауская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"Атырауская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65"/>
    <w:bookmarkStart w:name="z1059" w:id="966"/>
    <w:p>
      <w:pPr>
        <w:spacing w:after="0"/>
        <w:ind w:left="0"/>
        <w:jc w:val="both"/>
      </w:pPr>
      <w:r>
        <w:rPr>
          <w:rFonts w:ascii="Times New Roman"/>
          <w:b w:val="false"/>
          <w:i w:val="false"/>
          <w:color w:val="000000"/>
          <w:sz w:val="28"/>
        </w:rPr>
        <w:t>
      27. Республиканское государственное учреждение "Восточно-Казахстанская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"Восточно-Казахстанская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66"/>
    <w:bookmarkStart w:name="z1060" w:id="967"/>
    <w:p>
      <w:pPr>
        <w:spacing w:after="0"/>
        <w:ind w:left="0"/>
        <w:jc w:val="both"/>
      </w:pPr>
      <w:r>
        <w:rPr>
          <w:rFonts w:ascii="Times New Roman"/>
          <w:b w:val="false"/>
          <w:i w:val="false"/>
          <w:color w:val="000000"/>
          <w:sz w:val="28"/>
        </w:rPr>
        <w:t>
      28. Республиканское государственное учреждение "Жамбылская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"Жамбылская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67"/>
    <w:bookmarkStart w:name="z1061" w:id="968"/>
    <w:p>
      <w:pPr>
        <w:spacing w:after="0"/>
        <w:ind w:left="0"/>
        <w:jc w:val="both"/>
      </w:pPr>
      <w:r>
        <w:rPr>
          <w:rFonts w:ascii="Times New Roman"/>
          <w:b w:val="false"/>
          <w:i w:val="false"/>
          <w:color w:val="000000"/>
          <w:sz w:val="28"/>
        </w:rPr>
        <w:t>
      29. Республиканское государственное учреждение "Западно-Казахстанская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"Западно-Казахстанская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68"/>
    <w:bookmarkStart w:name="z1062" w:id="969"/>
    <w:p>
      <w:pPr>
        <w:spacing w:after="0"/>
        <w:ind w:left="0"/>
        <w:jc w:val="both"/>
      </w:pPr>
      <w:r>
        <w:rPr>
          <w:rFonts w:ascii="Times New Roman"/>
          <w:b w:val="false"/>
          <w:i w:val="false"/>
          <w:color w:val="000000"/>
          <w:sz w:val="28"/>
        </w:rPr>
        <w:t>
      30. Республиканское государственное учреждение "Карагандинская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69"/>
    <w:bookmarkStart w:name="z1063" w:id="970"/>
    <w:p>
      <w:pPr>
        <w:spacing w:after="0"/>
        <w:ind w:left="0"/>
        <w:jc w:val="both"/>
      </w:pPr>
      <w:r>
        <w:rPr>
          <w:rFonts w:ascii="Times New Roman"/>
          <w:b w:val="false"/>
          <w:i w:val="false"/>
          <w:color w:val="000000"/>
          <w:sz w:val="28"/>
        </w:rPr>
        <w:t>
      31. Республиканское государственное учреждение "Костанайская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70"/>
    <w:bookmarkStart w:name="z1064" w:id="971"/>
    <w:p>
      <w:pPr>
        <w:spacing w:after="0"/>
        <w:ind w:left="0"/>
        <w:jc w:val="both"/>
      </w:pPr>
      <w:r>
        <w:rPr>
          <w:rFonts w:ascii="Times New Roman"/>
          <w:b w:val="false"/>
          <w:i w:val="false"/>
          <w:color w:val="000000"/>
          <w:sz w:val="28"/>
        </w:rPr>
        <w:t>
      32. Республиканское государственное учреждение "Кызылординская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71"/>
    <w:bookmarkStart w:name="z1065" w:id="972"/>
    <w:p>
      <w:pPr>
        <w:spacing w:after="0"/>
        <w:ind w:left="0"/>
        <w:jc w:val="both"/>
      </w:pPr>
      <w:r>
        <w:rPr>
          <w:rFonts w:ascii="Times New Roman"/>
          <w:b w:val="false"/>
          <w:i w:val="false"/>
          <w:color w:val="000000"/>
          <w:sz w:val="28"/>
        </w:rPr>
        <w:t>
      33. Республиканское государственное учреждение "Мангистауская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72"/>
    <w:bookmarkStart w:name="z1066" w:id="973"/>
    <w:p>
      <w:pPr>
        <w:spacing w:after="0"/>
        <w:ind w:left="0"/>
        <w:jc w:val="both"/>
      </w:pPr>
      <w:r>
        <w:rPr>
          <w:rFonts w:ascii="Times New Roman"/>
          <w:b w:val="false"/>
          <w:i w:val="false"/>
          <w:color w:val="000000"/>
          <w:sz w:val="28"/>
        </w:rPr>
        <w:t>
      34. Республиканское государственное учреждение "Павлодарская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"Павлодарская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73"/>
    <w:bookmarkStart w:name="z1067" w:id="974"/>
    <w:p>
      <w:pPr>
        <w:spacing w:after="0"/>
        <w:ind w:left="0"/>
        <w:jc w:val="both"/>
      </w:pPr>
      <w:r>
        <w:rPr>
          <w:rFonts w:ascii="Times New Roman"/>
          <w:b w:val="false"/>
          <w:i w:val="false"/>
          <w:color w:val="000000"/>
          <w:sz w:val="28"/>
        </w:rPr>
        <w:t>
      35. Республиканское государственное учреждение "Северо-Казахстанская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"Северо-Казахстанская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74"/>
    <w:bookmarkStart w:name="z1068" w:id="975"/>
    <w:p>
      <w:pPr>
        <w:spacing w:after="0"/>
        <w:ind w:left="0"/>
        <w:jc w:val="both"/>
      </w:pPr>
      <w:r>
        <w:rPr>
          <w:rFonts w:ascii="Times New Roman"/>
          <w:b w:val="false"/>
          <w:i w:val="false"/>
          <w:color w:val="000000"/>
          <w:sz w:val="28"/>
        </w:rPr>
        <w:t>
      36. Республиканское государственное учреждение "Туркестанская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 в республиканское государственное учреждение "Туркестанская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w:t>
      </w:r>
    </w:p>
    <w:bookmarkEnd w:id="975"/>
    <w:bookmarkStart w:name="z1069" w:id="976"/>
    <w:p>
      <w:pPr>
        <w:spacing w:after="0"/>
        <w:ind w:left="0"/>
        <w:jc w:val="both"/>
      </w:pPr>
      <w:r>
        <w:rPr>
          <w:rFonts w:ascii="Times New Roman"/>
          <w:b w:val="false"/>
          <w:i w:val="false"/>
          <w:color w:val="000000"/>
          <w:sz w:val="28"/>
        </w:rPr>
        <w:t>
      37. Республиканское государственное учреждение "Аксу-Жабаглинский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"Аксу-Жабаглинский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76"/>
    <w:bookmarkStart w:name="z1070" w:id="977"/>
    <w:p>
      <w:pPr>
        <w:spacing w:after="0"/>
        <w:ind w:left="0"/>
        <w:jc w:val="both"/>
      </w:pPr>
      <w:r>
        <w:rPr>
          <w:rFonts w:ascii="Times New Roman"/>
          <w:b w:val="false"/>
          <w:i w:val="false"/>
          <w:color w:val="000000"/>
          <w:sz w:val="28"/>
        </w:rPr>
        <w:t>
      38. Республиканское государственное учреждение "Алакольский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"Алакольский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77"/>
    <w:bookmarkStart w:name="z1071" w:id="978"/>
    <w:p>
      <w:pPr>
        <w:spacing w:after="0"/>
        <w:ind w:left="0"/>
        <w:jc w:val="both"/>
      </w:pPr>
      <w:r>
        <w:rPr>
          <w:rFonts w:ascii="Times New Roman"/>
          <w:b w:val="false"/>
          <w:i w:val="false"/>
          <w:color w:val="000000"/>
          <w:sz w:val="28"/>
        </w:rPr>
        <w:t>
      39. Республиканское государственное учреждение "Алматинский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"Алматинский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78"/>
    <w:bookmarkStart w:name="z1072" w:id="979"/>
    <w:p>
      <w:pPr>
        <w:spacing w:after="0"/>
        <w:ind w:left="0"/>
        <w:jc w:val="both"/>
      </w:pPr>
      <w:r>
        <w:rPr>
          <w:rFonts w:ascii="Times New Roman"/>
          <w:b w:val="false"/>
          <w:i w:val="false"/>
          <w:color w:val="000000"/>
          <w:sz w:val="28"/>
        </w:rPr>
        <w:t>
      40.Республиканское государственное учреждение "Барсакельмесский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"Барсакельмесский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79"/>
    <w:bookmarkStart w:name="z1073" w:id="980"/>
    <w:p>
      <w:pPr>
        <w:spacing w:after="0"/>
        <w:ind w:left="0"/>
        <w:jc w:val="both"/>
      </w:pPr>
      <w:r>
        <w:rPr>
          <w:rFonts w:ascii="Times New Roman"/>
          <w:b w:val="false"/>
          <w:i w:val="false"/>
          <w:color w:val="000000"/>
          <w:sz w:val="28"/>
        </w:rPr>
        <w:t>
      41. Республиканское государственное учреждение "Баянаульский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"Баянаульский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80"/>
    <w:bookmarkStart w:name="z1074" w:id="981"/>
    <w:p>
      <w:pPr>
        <w:spacing w:after="0"/>
        <w:ind w:left="0"/>
        <w:jc w:val="both"/>
      </w:pPr>
      <w:r>
        <w:rPr>
          <w:rFonts w:ascii="Times New Roman"/>
          <w:b w:val="false"/>
          <w:i w:val="false"/>
          <w:color w:val="000000"/>
          <w:sz w:val="28"/>
        </w:rPr>
        <w:t>
      42. Республиканское государственное учреждение "Государственный национальный природный парк "Алтын-Эмель"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национальный природный парк "Алтын-Эмель" Комитета лесного хозяйства и животного мира Министерства экологии, геологии и природных ресурсов Республики Казахстан.</w:t>
      </w:r>
    </w:p>
    <w:bookmarkEnd w:id="981"/>
    <w:bookmarkStart w:name="z1075" w:id="982"/>
    <w:p>
      <w:pPr>
        <w:spacing w:after="0"/>
        <w:ind w:left="0"/>
        <w:jc w:val="both"/>
      </w:pPr>
      <w:r>
        <w:rPr>
          <w:rFonts w:ascii="Times New Roman"/>
          <w:b w:val="false"/>
          <w:i w:val="false"/>
          <w:color w:val="000000"/>
          <w:sz w:val="28"/>
        </w:rPr>
        <w:t>
      43. Республиканское государственное учреждение "Государственный национальный природный парк "Кокшетау"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национальный природный парк "Кокшетау" Комитета лесного хозяйства и животного мира Министерства экологии, геологии и природных ресурсов Республики Казахстан.</w:t>
      </w:r>
    </w:p>
    <w:bookmarkEnd w:id="982"/>
    <w:bookmarkStart w:name="z1076" w:id="983"/>
    <w:p>
      <w:pPr>
        <w:spacing w:after="0"/>
        <w:ind w:left="0"/>
        <w:jc w:val="both"/>
      </w:pPr>
      <w:r>
        <w:rPr>
          <w:rFonts w:ascii="Times New Roman"/>
          <w:b w:val="false"/>
          <w:i w:val="false"/>
          <w:color w:val="000000"/>
          <w:sz w:val="28"/>
        </w:rPr>
        <w:t>
      44. Республиканское государственное учреждение "Государственный лесной природный резерват "Ертіс орманы"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лесной природный резерват "Ертіс орманы" Комитета лесного хозяйства и животного мира Министерства экологии, геологии и природных ресурсов Республики Казахстан.</w:t>
      </w:r>
    </w:p>
    <w:bookmarkEnd w:id="983"/>
    <w:bookmarkStart w:name="z1077" w:id="984"/>
    <w:p>
      <w:pPr>
        <w:spacing w:after="0"/>
        <w:ind w:left="0"/>
        <w:jc w:val="both"/>
      </w:pPr>
      <w:r>
        <w:rPr>
          <w:rFonts w:ascii="Times New Roman"/>
          <w:b w:val="false"/>
          <w:i w:val="false"/>
          <w:color w:val="000000"/>
          <w:sz w:val="28"/>
        </w:rPr>
        <w:t>
      45.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лесной природный резерват "Семей орманы" Комитета лесного хозяйства и животного мира Министерства экологии, геологии и природных ресурсов Республики Казахстан.</w:t>
      </w:r>
    </w:p>
    <w:bookmarkEnd w:id="984"/>
    <w:bookmarkStart w:name="z1078" w:id="985"/>
    <w:p>
      <w:pPr>
        <w:spacing w:after="0"/>
        <w:ind w:left="0"/>
        <w:jc w:val="both"/>
      </w:pPr>
      <w:r>
        <w:rPr>
          <w:rFonts w:ascii="Times New Roman"/>
          <w:b w:val="false"/>
          <w:i w:val="false"/>
          <w:color w:val="000000"/>
          <w:sz w:val="28"/>
        </w:rPr>
        <w:t>
      46. Республиканское государственное учреждение "Иргиз-Тургайский государственный природный резерват" Комитета лесного хозяйства и животного мира Министерства сельского хозяйства Республики Казахстан в республиканское государственное учреждение "Иргиз-Тургайский государственный природный резерват" Комитета лесного хозяйства и животного мира Министерства экологии, геологии и природных ресурсов Республики Казахстан.</w:t>
      </w:r>
    </w:p>
    <w:bookmarkEnd w:id="985"/>
    <w:bookmarkStart w:name="z1079" w:id="986"/>
    <w:p>
      <w:pPr>
        <w:spacing w:after="0"/>
        <w:ind w:left="0"/>
        <w:jc w:val="both"/>
      </w:pPr>
      <w:r>
        <w:rPr>
          <w:rFonts w:ascii="Times New Roman"/>
          <w:b w:val="false"/>
          <w:i w:val="false"/>
          <w:color w:val="000000"/>
          <w:sz w:val="28"/>
        </w:rPr>
        <w:t>
      47. Республиканское государственное учреждение "Государственный природный резерват "Акжайык"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природный резерват "Акжайык" Комитета лесного хозяйства и животного мира Министерства экологии, геологии и природных ресурсов Республики Казахстан.</w:t>
      </w:r>
    </w:p>
    <w:bookmarkEnd w:id="986"/>
    <w:bookmarkStart w:name="z1080" w:id="987"/>
    <w:p>
      <w:pPr>
        <w:spacing w:after="0"/>
        <w:ind w:left="0"/>
        <w:jc w:val="both"/>
      </w:pPr>
      <w:r>
        <w:rPr>
          <w:rFonts w:ascii="Times New Roman"/>
          <w:b w:val="false"/>
          <w:i w:val="false"/>
          <w:color w:val="000000"/>
          <w:sz w:val="28"/>
        </w:rPr>
        <w:t>
      48. Республиканское государственное учреждение "Западно-Алтайский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"Западно-Алтайский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87"/>
    <w:bookmarkStart w:name="z1081" w:id="988"/>
    <w:p>
      <w:pPr>
        <w:spacing w:after="0"/>
        <w:ind w:left="0"/>
        <w:jc w:val="both"/>
      </w:pPr>
      <w:r>
        <w:rPr>
          <w:rFonts w:ascii="Times New Roman"/>
          <w:b w:val="false"/>
          <w:i w:val="false"/>
          <w:color w:val="000000"/>
          <w:sz w:val="28"/>
        </w:rPr>
        <w:t>
      49. Республиканское государственное учреждение "Иле-Алатауский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"Иле-Алатауский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88"/>
    <w:bookmarkStart w:name="z1082" w:id="989"/>
    <w:p>
      <w:pPr>
        <w:spacing w:after="0"/>
        <w:ind w:left="0"/>
        <w:jc w:val="both"/>
      </w:pPr>
      <w:r>
        <w:rPr>
          <w:rFonts w:ascii="Times New Roman"/>
          <w:b w:val="false"/>
          <w:i w:val="false"/>
          <w:color w:val="000000"/>
          <w:sz w:val="28"/>
        </w:rPr>
        <w:t>
      50. Республиканское государственное учреждение "Каратауский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"Каратауский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89"/>
    <w:bookmarkStart w:name="z1083" w:id="990"/>
    <w:p>
      <w:pPr>
        <w:spacing w:after="0"/>
        <w:ind w:left="0"/>
        <w:jc w:val="both"/>
      </w:pPr>
      <w:r>
        <w:rPr>
          <w:rFonts w:ascii="Times New Roman"/>
          <w:b w:val="false"/>
          <w:i w:val="false"/>
          <w:color w:val="000000"/>
          <w:sz w:val="28"/>
        </w:rPr>
        <w:t>
      51. Республиканское государственное учреждение "Каркаралинский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"Каркаралинский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90"/>
    <w:bookmarkStart w:name="z1084" w:id="991"/>
    <w:p>
      <w:pPr>
        <w:spacing w:after="0"/>
        <w:ind w:left="0"/>
        <w:jc w:val="both"/>
      </w:pPr>
      <w:r>
        <w:rPr>
          <w:rFonts w:ascii="Times New Roman"/>
          <w:b w:val="false"/>
          <w:i w:val="false"/>
          <w:color w:val="000000"/>
          <w:sz w:val="28"/>
        </w:rPr>
        <w:t>
      52. Республиканское государственное учреждение "Коргалжынский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"Коргалжынский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91"/>
    <w:bookmarkStart w:name="z1085" w:id="992"/>
    <w:p>
      <w:pPr>
        <w:spacing w:after="0"/>
        <w:ind w:left="0"/>
        <w:jc w:val="both"/>
      </w:pPr>
      <w:r>
        <w:rPr>
          <w:rFonts w:ascii="Times New Roman"/>
          <w:b w:val="false"/>
          <w:i w:val="false"/>
          <w:color w:val="000000"/>
          <w:sz w:val="28"/>
        </w:rPr>
        <w:t>
      53. Республиканское государственное учреждение "Катон-Карагайский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"Катон-Карагайский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92"/>
    <w:bookmarkStart w:name="z1086" w:id="993"/>
    <w:p>
      <w:pPr>
        <w:spacing w:after="0"/>
        <w:ind w:left="0"/>
        <w:jc w:val="both"/>
      </w:pPr>
      <w:r>
        <w:rPr>
          <w:rFonts w:ascii="Times New Roman"/>
          <w:b w:val="false"/>
          <w:i w:val="false"/>
          <w:color w:val="000000"/>
          <w:sz w:val="28"/>
        </w:rPr>
        <w:t>
      54. Республиканское государственное учреждение "Маркакольский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"Маркакольский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93"/>
    <w:bookmarkStart w:name="z1087" w:id="994"/>
    <w:p>
      <w:pPr>
        <w:spacing w:after="0"/>
        <w:ind w:left="0"/>
        <w:jc w:val="both"/>
      </w:pPr>
      <w:r>
        <w:rPr>
          <w:rFonts w:ascii="Times New Roman"/>
          <w:b w:val="false"/>
          <w:i w:val="false"/>
          <w:color w:val="000000"/>
          <w:sz w:val="28"/>
        </w:rPr>
        <w:t>
      55. Республиканское государственное учреждение "Наурзумский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"Наурзумский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94"/>
    <w:bookmarkStart w:name="z1088" w:id="995"/>
    <w:p>
      <w:pPr>
        <w:spacing w:after="0"/>
        <w:ind w:left="0"/>
        <w:jc w:val="both"/>
      </w:pPr>
      <w:r>
        <w:rPr>
          <w:rFonts w:ascii="Times New Roman"/>
          <w:b w:val="false"/>
          <w:i w:val="false"/>
          <w:color w:val="000000"/>
          <w:sz w:val="28"/>
        </w:rPr>
        <w:t>
      56. Республиканское государственное учреждение "Сандыктауское учебно-производственное лесное хозяйство" Комитета лесного хозяйства и животного мира Министерства сельского хозяйства Республики Казахстан в республиканское государственное учреждение "Сандыктауское учебно-производственное лесное хозяйство" Комитета лесного хозяйства и животного мира Министерства экологии, геологии и природных ресурсов Республики Казахстан.</w:t>
      </w:r>
    </w:p>
    <w:bookmarkEnd w:id="995"/>
    <w:bookmarkStart w:name="z1089" w:id="996"/>
    <w:p>
      <w:pPr>
        <w:spacing w:after="0"/>
        <w:ind w:left="0"/>
        <w:jc w:val="both"/>
      </w:pPr>
      <w:r>
        <w:rPr>
          <w:rFonts w:ascii="Times New Roman"/>
          <w:b w:val="false"/>
          <w:i w:val="false"/>
          <w:color w:val="000000"/>
          <w:sz w:val="28"/>
        </w:rPr>
        <w:t>
      57. Республиканское государственное учреждение "Устюртский государственный природный заповедник" Комитета лесного хозяйства и животного мира Министерства сельского хозяйства Республики Казахстан в республиканское государственное учреждение "Устюртский государственный природный заповедник" Комитета лесного хозяйства и животного мира Министерства экологии, геологии и природных ресурсов Республики Казахстан.</w:t>
      </w:r>
    </w:p>
    <w:bookmarkEnd w:id="996"/>
    <w:bookmarkStart w:name="z1090" w:id="997"/>
    <w:p>
      <w:pPr>
        <w:spacing w:after="0"/>
        <w:ind w:left="0"/>
        <w:jc w:val="both"/>
      </w:pPr>
      <w:r>
        <w:rPr>
          <w:rFonts w:ascii="Times New Roman"/>
          <w:b w:val="false"/>
          <w:i w:val="false"/>
          <w:color w:val="000000"/>
          <w:sz w:val="28"/>
        </w:rPr>
        <w:t>
      58. Республиканское государственное учреждение "Чарынский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"Чарынский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97"/>
    <w:bookmarkStart w:name="z1091" w:id="998"/>
    <w:p>
      <w:pPr>
        <w:spacing w:after="0"/>
        <w:ind w:left="0"/>
        <w:jc w:val="both"/>
      </w:pPr>
      <w:r>
        <w:rPr>
          <w:rFonts w:ascii="Times New Roman"/>
          <w:b w:val="false"/>
          <w:i w:val="false"/>
          <w:color w:val="000000"/>
          <w:sz w:val="28"/>
        </w:rPr>
        <w:t>
      59. Республиканское государственное учреждение "Сайрам-Угамский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"Сайрам-Угамский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998"/>
    <w:bookmarkStart w:name="z1092" w:id="999"/>
    <w:p>
      <w:pPr>
        <w:spacing w:after="0"/>
        <w:ind w:left="0"/>
        <w:jc w:val="both"/>
      </w:pPr>
      <w:r>
        <w:rPr>
          <w:rFonts w:ascii="Times New Roman"/>
          <w:b w:val="false"/>
          <w:i w:val="false"/>
          <w:color w:val="000000"/>
          <w:sz w:val="28"/>
        </w:rPr>
        <w:t>
      60. Республиканское государственное учреждение "Государственный национальный природный парк "Көлсай көлдері"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национальный природный парк "Көлсай көлдері" Комитета лесного хозяйства и животного мира Министерства экологии, геологии и природных ресурсов Республики Казахстан.</w:t>
      </w:r>
    </w:p>
    <w:bookmarkEnd w:id="999"/>
    <w:bookmarkStart w:name="z1093" w:id="1000"/>
    <w:p>
      <w:pPr>
        <w:spacing w:after="0"/>
        <w:ind w:left="0"/>
        <w:jc w:val="both"/>
      </w:pPr>
      <w:r>
        <w:rPr>
          <w:rFonts w:ascii="Times New Roman"/>
          <w:b w:val="false"/>
          <w:i w:val="false"/>
          <w:color w:val="000000"/>
          <w:sz w:val="28"/>
        </w:rPr>
        <w:t>
      61. Республиканское государственное учреждение "Жонгар-Алатауский государственный национальный природный парк" Комитета лесного хозяйства и животного мира Министерства сельского хозяйства Республики Казахстан в республиканское государственное учреждение "Жонгар-Алатауский государственный национальный природный парк" Комитета лесного хозяйства и животного мира Министерства экологии, геологии и природных ресурсов Республики Казахстан.</w:t>
      </w:r>
    </w:p>
    <w:bookmarkEnd w:id="1000"/>
    <w:bookmarkStart w:name="z1094" w:id="1001"/>
    <w:p>
      <w:pPr>
        <w:spacing w:after="0"/>
        <w:ind w:left="0"/>
        <w:jc w:val="both"/>
      </w:pPr>
      <w:r>
        <w:rPr>
          <w:rFonts w:ascii="Times New Roman"/>
          <w:b w:val="false"/>
          <w:i w:val="false"/>
          <w:color w:val="000000"/>
          <w:sz w:val="28"/>
        </w:rPr>
        <w:t>
      62. Республиканское государственное учреждение "Государственный национальный природный парк "Буйратау"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национальный природный парк "Буйратау" Комитета лесного хозяйства и животного мира Министерства экологии, геологии и природных ресурсов Республики Казахстан.</w:t>
      </w:r>
    </w:p>
    <w:bookmarkEnd w:id="1001"/>
    <w:bookmarkStart w:name="z1095" w:id="1002"/>
    <w:p>
      <w:pPr>
        <w:spacing w:after="0"/>
        <w:ind w:left="0"/>
        <w:jc w:val="both"/>
      </w:pPr>
      <w:r>
        <w:rPr>
          <w:rFonts w:ascii="Times New Roman"/>
          <w:b w:val="false"/>
          <w:i w:val="false"/>
          <w:color w:val="000000"/>
          <w:sz w:val="28"/>
        </w:rPr>
        <w:t>
      63. Республиканское государственное учреждение "Государственный природный резерват "Алтын Дала"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природный резерват "Алтын Дала" Комитета лесного хозяйства и животного мира Министерства экологии, геологии и природных ресурсов Республики Казахстан.</w:t>
      </w:r>
    </w:p>
    <w:bookmarkEnd w:id="1002"/>
    <w:bookmarkStart w:name="z1096" w:id="1003"/>
    <w:p>
      <w:pPr>
        <w:spacing w:after="0"/>
        <w:ind w:left="0"/>
        <w:jc w:val="both"/>
      </w:pPr>
      <w:r>
        <w:rPr>
          <w:rFonts w:ascii="Times New Roman"/>
          <w:b w:val="false"/>
          <w:i w:val="false"/>
          <w:color w:val="000000"/>
          <w:sz w:val="28"/>
        </w:rPr>
        <w:t>
      64. Республиканское государственное учреждение "Государственный природный резерват "Иле-Балхаш"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природный резерват "Иле-Балхаш" Комитета лесного хозяйства и животного мира Министерства сельского хозяйства Республики Казахстан.</w:t>
      </w:r>
    </w:p>
    <w:bookmarkEnd w:id="1003"/>
    <w:bookmarkStart w:name="z1097" w:id="1004"/>
    <w:p>
      <w:pPr>
        <w:spacing w:after="0"/>
        <w:ind w:left="0"/>
        <w:jc w:val="both"/>
      </w:pPr>
      <w:r>
        <w:rPr>
          <w:rFonts w:ascii="Times New Roman"/>
          <w:b w:val="false"/>
          <w:i w:val="false"/>
          <w:color w:val="000000"/>
          <w:sz w:val="28"/>
        </w:rPr>
        <w:t>
      65. Республиканское государственное учреждение "Государственный национальный природный парк "Тарбагатай" Комитета лесного хозяйства и животного мира Министерства сельского хозяйства Республики Казахстан в республиканское государственное учреждение "Государственный национальный природный парк "Тарбагатай" Комитета лесного хозяйства и животного мира Министерства сельского хозяйства Республики Казахстан.</w:t>
      </w:r>
    </w:p>
    <w:bookmarkEnd w:id="1004"/>
    <w:bookmarkStart w:name="z1098" w:id="1005"/>
    <w:p>
      <w:pPr>
        <w:spacing w:after="0"/>
        <w:ind w:left="0"/>
        <w:jc w:val="both"/>
      </w:pPr>
      <w:r>
        <w:rPr>
          <w:rFonts w:ascii="Times New Roman"/>
          <w:b w:val="false"/>
          <w:i w:val="false"/>
          <w:color w:val="000000"/>
          <w:sz w:val="28"/>
        </w:rPr>
        <w:t>
      66. Республиканское государственное учреждение "Республиканский методический центр "Казагромелиоводхоз" Комитета по водным ресурсам Министерства сельского хозяйства Республики Казахстан в республиканское государственное учреждение "Республиканский методический центр "Казагромелиоводхоз" Комитета по водным ресурсам Министерства экологии, геологии и природных ресурсов Республики Казахстан.</w:t>
      </w:r>
    </w:p>
    <w:bookmarkEnd w:id="1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2019 года № 479</w:t>
            </w:r>
          </w:p>
        </w:tc>
      </w:tr>
    </w:tbl>
    <w:bookmarkStart w:name="z1100" w:id="1006"/>
    <w:p>
      <w:pPr>
        <w:spacing w:after="0"/>
        <w:ind w:left="0"/>
        <w:jc w:val="left"/>
      </w:pPr>
      <w:r>
        <w:rPr>
          <w:rFonts w:ascii="Times New Roman"/>
          <w:b/>
          <w:i w:val="false"/>
          <w:color w:val="000000"/>
        </w:rPr>
        <w:t xml:space="preserve"> Перечень переименованных республиканских юридических лиц</w:t>
      </w:r>
    </w:p>
    <w:bookmarkEnd w:id="1006"/>
    <w:bookmarkStart w:name="z1101" w:id="1007"/>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"Информационно-аналитический центр охраны окружающей среды" Министерства энергетики Республики Казахстан в республиканское государственное предприятие на праве хозяйственного ведения "Информационно-аналитический центр охраны окружающей среды" Министерства экологии, геологии и природных ресурсов Республики Казахстан.</w:t>
      </w:r>
    </w:p>
    <w:bookmarkEnd w:id="1007"/>
    <w:bookmarkStart w:name="z1102" w:id="1008"/>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"Казгидромет" Министерства энергетики Республики Казахстан в республиканское государственное предприятие на праве хозяйственного ведения "Казгидромет" Министерства экологии, геологии и природных ресурсов Республики Казахстан.</w:t>
      </w:r>
    </w:p>
    <w:bookmarkEnd w:id="1008"/>
    <w:bookmarkStart w:name="z1103" w:id="1009"/>
    <w:p>
      <w:pPr>
        <w:spacing w:after="0"/>
        <w:ind w:left="0"/>
        <w:jc w:val="both"/>
      </w:pPr>
      <w:r>
        <w:rPr>
          <w:rFonts w:ascii="Times New Roman"/>
          <w:b w:val="false"/>
          <w:i w:val="false"/>
          <w:color w:val="000000"/>
          <w:sz w:val="28"/>
        </w:rPr>
        <w:t>
      3. Республиканское государственное казенное предприятие "Казахская база авиационной охраны лесов и обслуживания лесного хозяйства"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"Казахская база авиационной охраны лесов и обслуживания лесного хозяйства" Комитета лесного хозяйства и животного мира Министерства экологии, геологии и природных ресурсов Республики Казахстан.</w:t>
      </w:r>
    </w:p>
    <w:bookmarkEnd w:id="1009"/>
    <w:bookmarkStart w:name="z1104" w:id="1010"/>
    <w:p>
      <w:pPr>
        <w:spacing w:after="0"/>
        <w:ind w:left="0"/>
        <w:jc w:val="both"/>
      </w:pPr>
      <w:r>
        <w:rPr>
          <w:rFonts w:ascii="Times New Roman"/>
          <w:b w:val="false"/>
          <w:i w:val="false"/>
          <w:color w:val="000000"/>
          <w:sz w:val="28"/>
        </w:rPr>
        <w:t>
      4. Республиканское государственное казенное предприятие "Казахское лесоустроительное предприятие"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"Казахское лесоустроительное предприятие" Комитета лесного хозяйства и животного мира Министерства экологии, геологии и природных ресурсов Республики Казахстан.</w:t>
      </w:r>
    </w:p>
    <w:bookmarkEnd w:id="1010"/>
    <w:bookmarkStart w:name="z1105" w:id="1011"/>
    <w:p>
      <w:pPr>
        <w:spacing w:after="0"/>
        <w:ind w:left="0"/>
        <w:jc w:val="both"/>
      </w:pPr>
      <w:r>
        <w:rPr>
          <w:rFonts w:ascii="Times New Roman"/>
          <w:b w:val="false"/>
          <w:i w:val="false"/>
          <w:color w:val="000000"/>
          <w:sz w:val="28"/>
        </w:rPr>
        <w:t>
      5. Республиканское государственное казенное предприятие "ПО "Охотзоопром"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"ПО "Охотзоопром" Комитета лесного хозяйства и животного мира Министерства экологии, геологии и природных ресурсов Республики Казахстан.</w:t>
      </w:r>
    </w:p>
    <w:bookmarkEnd w:id="1011"/>
    <w:bookmarkStart w:name="z1106" w:id="1012"/>
    <w:p>
      <w:pPr>
        <w:spacing w:after="0"/>
        <w:ind w:left="0"/>
        <w:jc w:val="both"/>
      </w:pPr>
      <w:r>
        <w:rPr>
          <w:rFonts w:ascii="Times New Roman"/>
          <w:b w:val="false"/>
          <w:i w:val="false"/>
          <w:color w:val="000000"/>
          <w:sz w:val="28"/>
        </w:rPr>
        <w:t>
      6. Республиканское государственное казенное предприятие "Республиканский лесной селекционно-семеноводческий центр"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"Республиканский лесной селекционно-семеноводческий центр" Комитета лесного хозяйства и животного мира Министерства экологии, геологии и природных ресурсов Республики Казахстан.</w:t>
      </w:r>
    </w:p>
    <w:bookmarkEnd w:id="1012"/>
    <w:bookmarkStart w:name="z1107" w:id="1013"/>
    <w:p>
      <w:pPr>
        <w:spacing w:after="0"/>
        <w:ind w:left="0"/>
        <w:jc w:val="both"/>
      </w:pPr>
      <w:r>
        <w:rPr>
          <w:rFonts w:ascii="Times New Roman"/>
          <w:b w:val="false"/>
          <w:i w:val="false"/>
          <w:color w:val="000000"/>
          <w:sz w:val="28"/>
        </w:rPr>
        <w:t>
      7. Республиканское государственное казенное предприятие "Атырауский осетровый рыбоводный завод"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"Атырауский осетровый рыбоводный завод" Комитета лесного хозяйства и животного мира Министерства экологии, геологии и природных ресурсов Республики Казахстан.</w:t>
      </w:r>
    </w:p>
    <w:bookmarkEnd w:id="1013"/>
    <w:bookmarkStart w:name="z1108" w:id="1014"/>
    <w:p>
      <w:pPr>
        <w:spacing w:after="0"/>
        <w:ind w:left="0"/>
        <w:jc w:val="both"/>
      </w:pPr>
      <w:r>
        <w:rPr>
          <w:rFonts w:ascii="Times New Roman"/>
          <w:b w:val="false"/>
          <w:i w:val="false"/>
          <w:color w:val="000000"/>
          <w:sz w:val="28"/>
        </w:rPr>
        <w:t>
      8. Республиканское государственное казенное предприятие "Петропавловский рыбопитомник"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"Петропавловский рыбопитомник" Комитета лесного хозяйства и животного мира Министерства экологии, геологии и природных ресурсов Республики Казахстан.</w:t>
      </w:r>
    </w:p>
    <w:bookmarkEnd w:id="1014"/>
    <w:bookmarkStart w:name="z1109" w:id="1015"/>
    <w:p>
      <w:pPr>
        <w:spacing w:after="0"/>
        <w:ind w:left="0"/>
        <w:jc w:val="both"/>
      </w:pPr>
      <w:r>
        <w:rPr>
          <w:rFonts w:ascii="Times New Roman"/>
          <w:b w:val="false"/>
          <w:i w:val="false"/>
          <w:color w:val="000000"/>
          <w:sz w:val="28"/>
        </w:rPr>
        <w:t>
      9. Республиканское государственное казенное предприятие "Камышлыбашский рыбопитомник"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"Камышлыбашский рыбопитомник" Комитета лесного хозяйства и животного мира Министерства экологии, геологии и природных ресурсов Республики Казахстан.</w:t>
      </w:r>
    </w:p>
    <w:bookmarkEnd w:id="1015"/>
    <w:bookmarkStart w:name="z1110" w:id="1016"/>
    <w:p>
      <w:pPr>
        <w:spacing w:after="0"/>
        <w:ind w:left="0"/>
        <w:jc w:val="both"/>
      </w:pPr>
      <w:r>
        <w:rPr>
          <w:rFonts w:ascii="Times New Roman"/>
          <w:b w:val="false"/>
          <w:i w:val="false"/>
          <w:color w:val="000000"/>
          <w:sz w:val="28"/>
        </w:rPr>
        <w:t>
      10. Республиканское государственное казенное предприятие "Урало-Атырауский осетровый рыбоводный завод"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"Урало-Атырауский осетровый рыбоводный завод" Комитета лесного хозяйства и животного мира Министерства экологии, геологии и природных ресурсов Республики Казахстан.</w:t>
      </w:r>
    </w:p>
    <w:bookmarkEnd w:id="1016"/>
    <w:bookmarkStart w:name="z1111" w:id="1017"/>
    <w:p>
      <w:pPr>
        <w:spacing w:after="0"/>
        <w:ind w:left="0"/>
        <w:jc w:val="both"/>
      </w:pPr>
      <w:r>
        <w:rPr>
          <w:rFonts w:ascii="Times New Roman"/>
          <w:b w:val="false"/>
          <w:i w:val="false"/>
          <w:color w:val="000000"/>
          <w:sz w:val="28"/>
        </w:rPr>
        <w:t>
      11. Республиканское государственное предприятие на праве хозяйственного ведения "Жасыл Аймак" Комитета лесного хозяйства и животного мира Министерства сельского хозяйства Республики Казахстан в республиканское государственное предприятие на праве хозяйственного ведения "Жасыл Аймак" Комитета лесного хозяйства и животного мира Министерства экологии, геологии и природных ресурсов Республики Казахстан.</w:t>
      </w:r>
    </w:p>
    <w:bookmarkEnd w:id="1017"/>
    <w:bookmarkStart w:name="z1112" w:id="1018"/>
    <w:p>
      <w:pPr>
        <w:spacing w:after="0"/>
        <w:ind w:left="0"/>
        <w:jc w:val="both"/>
      </w:pPr>
      <w:r>
        <w:rPr>
          <w:rFonts w:ascii="Times New Roman"/>
          <w:b w:val="false"/>
          <w:i w:val="false"/>
          <w:color w:val="000000"/>
          <w:sz w:val="28"/>
        </w:rPr>
        <w:t>
      12. Республиканское государственное казенное предприятие "Иссыкский государственный дендрологический парк" Комитета лесного хозяйства и животного мира Министерства сельского хозяйства Республики Казахстан в республиканское государственное казенное предприятие "Иссыкский государственный дендрологический парк" Комитета лесного хозяйства и животного мира Министерства экологии, геологии и природных ресурсов Республики Казахстан.</w:t>
      </w:r>
    </w:p>
    <w:bookmarkEnd w:id="1018"/>
    <w:bookmarkStart w:name="z1113" w:id="1019"/>
    <w:p>
      <w:pPr>
        <w:spacing w:after="0"/>
        <w:ind w:left="0"/>
        <w:jc w:val="both"/>
      </w:pPr>
      <w:r>
        <w:rPr>
          <w:rFonts w:ascii="Times New Roman"/>
          <w:b w:val="false"/>
          <w:i w:val="false"/>
          <w:color w:val="000000"/>
          <w:sz w:val="28"/>
        </w:rPr>
        <w:t>
      13. Республиканское государственное предприятие на праве хозяйственного ведения "Казводхоз" Комитета по водным ресурсам Министерства сельского хозяйства Республики Казахстан в Республиканское государственное предприятие на праве хозяйственного ведения "Казводхоз" Комитета по водным ресурсам Министерства экологии, геологии и природных ресурсов Республики Казахстан.</w:t>
      </w:r>
    </w:p>
    <w:bookmarkEnd w:id="1019"/>
    <w:bookmarkStart w:name="z1114" w:id="1020"/>
    <w:p>
      <w:pPr>
        <w:spacing w:after="0"/>
        <w:ind w:left="0"/>
        <w:jc w:val="both"/>
      </w:pPr>
      <w:r>
        <w:rPr>
          <w:rFonts w:ascii="Times New Roman"/>
          <w:b w:val="false"/>
          <w:i w:val="false"/>
          <w:color w:val="000000"/>
          <w:sz w:val="28"/>
        </w:rPr>
        <w:t>
      14. Республиканское государственное предприятие на праве хозяйственного ведения "Нуринский групповой водопровод" Комитета по водным ресурсам Министерства сельского хозяйства Республики Казахстан в Республиканское государственное предприятие на праве хозяйственного ведения "Нуринский групповой водопровод" Комитета по водным ресурсам Министерства экологии, геологии и природных ресурсов Республики Казахстан.</w:t>
      </w:r>
    </w:p>
    <w:bookmarkEnd w:id="10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2019 года № 479</w:t>
            </w:r>
          </w:p>
        </w:tc>
      </w:tr>
    </w:tbl>
    <w:bookmarkStart w:name="z1116" w:id="1021"/>
    <w:p>
      <w:pPr>
        <w:spacing w:after="0"/>
        <w:ind w:left="0"/>
        <w:jc w:val="left"/>
      </w:pPr>
      <w:r>
        <w:rPr>
          <w:rFonts w:ascii="Times New Roman"/>
          <w:b/>
          <w:i w:val="false"/>
          <w:color w:val="000000"/>
        </w:rPr>
        <w:t xml:space="preserve"> Перечень юридических лиц, права владения и пользования государственными пакетами акций долями участия которых передаются Министерству экологии, геологии и природных ресурсов Республики Казахстан и его ведомствам</w:t>
      </w:r>
    </w:p>
    <w:bookmarkEnd w:id="1021"/>
    <w:bookmarkStart w:name="z1117" w:id="1022"/>
    <w:p>
      <w:pPr>
        <w:spacing w:after="0"/>
        <w:ind w:left="0"/>
        <w:jc w:val="both"/>
      </w:pPr>
      <w:r>
        <w:rPr>
          <w:rFonts w:ascii="Times New Roman"/>
          <w:b w:val="false"/>
          <w:i w:val="false"/>
          <w:color w:val="000000"/>
          <w:sz w:val="28"/>
        </w:rPr>
        <w:t>
      Министерству экологии, геологии и природных ресурсов Республики Казахстан</w:t>
      </w:r>
    </w:p>
    <w:bookmarkEnd w:id="1022"/>
    <w:bookmarkStart w:name="z1118" w:id="1023"/>
    <w:p>
      <w:pPr>
        <w:spacing w:after="0"/>
        <w:ind w:left="0"/>
        <w:jc w:val="both"/>
      </w:pPr>
      <w:r>
        <w:rPr>
          <w:rFonts w:ascii="Times New Roman"/>
          <w:b w:val="false"/>
          <w:i w:val="false"/>
          <w:color w:val="000000"/>
          <w:sz w:val="28"/>
        </w:rPr>
        <w:t>
      Акционерные общества</w:t>
      </w:r>
    </w:p>
    <w:bookmarkEnd w:id="1023"/>
    <w:bookmarkStart w:name="z1119" w:id="1024"/>
    <w:p>
      <w:pPr>
        <w:spacing w:after="0"/>
        <w:ind w:left="0"/>
        <w:jc w:val="both"/>
      </w:pPr>
      <w:r>
        <w:rPr>
          <w:rFonts w:ascii="Times New Roman"/>
          <w:b w:val="false"/>
          <w:i w:val="false"/>
          <w:color w:val="000000"/>
          <w:sz w:val="28"/>
        </w:rPr>
        <w:t>
      1. Акционерное общество "Жасыл даму".</w:t>
      </w:r>
    </w:p>
    <w:bookmarkEnd w:id="1024"/>
    <w:bookmarkStart w:name="z1120" w:id="1025"/>
    <w:p>
      <w:pPr>
        <w:spacing w:after="0"/>
        <w:ind w:left="0"/>
        <w:jc w:val="both"/>
      </w:pPr>
      <w:r>
        <w:rPr>
          <w:rFonts w:ascii="Times New Roman"/>
          <w:b w:val="false"/>
          <w:i w:val="false"/>
          <w:color w:val="000000"/>
          <w:sz w:val="28"/>
        </w:rPr>
        <w:t>
      2. Некоммерческое акционерное общество "Международный центр зеленых технологий и инвестиционных проектов".</w:t>
      </w:r>
    </w:p>
    <w:bookmarkEnd w:id="1025"/>
    <w:bookmarkStart w:name="z1121" w:id="1026"/>
    <w:p>
      <w:pPr>
        <w:spacing w:after="0"/>
        <w:ind w:left="0"/>
        <w:jc w:val="both"/>
      </w:pPr>
      <w:r>
        <w:rPr>
          <w:rFonts w:ascii="Times New Roman"/>
          <w:b w:val="false"/>
          <w:i w:val="false"/>
          <w:color w:val="000000"/>
          <w:sz w:val="28"/>
        </w:rPr>
        <w:t>
      Комитету геологии Министерства экологии, геологии и природных ресурсов Республики Казахстан</w:t>
      </w:r>
    </w:p>
    <w:bookmarkEnd w:id="1026"/>
    <w:bookmarkStart w:name="z1122" w:id="1027"/>
    <w:p>
      <w:pPr>
        <w:spacing w:after="0"/>
        <w:ind w:left="0"/>
        <w:jc w:val="both"/>
      </w:pPr>
      <w:r>
        <w:rPr>
          <w:rFonts w:ascii="Times New Roman"/>
          <w:b w:val="false"/>
          <w:i w:val="false"/>
          <w:color w:val="000000"/>
          <w:sz w:val="28"/>
        </w:rPr>
        <w:t>
      1. Акционерное общество "Национальная геологоразведочная компания "Казгеология".</w:t>
      </w:r>
    </w:p>
    <w:bookmarkEnd w:id="1027"/>
    <w:bookmarkStart w:name="z1123" w:id="1028"/>
    <w:p>
      <w:pPr>
        <w:spacing w:after="0"/>
        <w:ind w:left="0"/>
        <w:jc w:val="both"/>
      </w:pPr>
      <w:r>
        <w:rPr>
          <w:rFonts w:ascii="Times New Roman"/>
          <w:b w:val="false"/>
          <w:i w:val="false"/>
          <w:color w:val="000000"/>
          <w:sz w:val="28"/>
        </w:rPr>
        <w:t>
      2. Товарищество с ограниченной ответственностью "Республиканский центр геологической информации "Казгеоинформ".</w:t>
      </w:r>
    </w:p>
    <w:bookmarkEnd w:id="10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