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fe74" w14:textId="a5df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Совета директоров акционерного общества "Институт экономических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2019 года № 475.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03.03.2021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национальной экономики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национальной экономики Республики Казахстан Куантырова Алибека Сакеновича в состав Совета директоров акционерного общества "Институт экономических исследований.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28.01.2022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