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75c3" w14:textId="1487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Списка наркотических средств, психотропных веществ и прекурсоров, подлежащих контролю в Республике Казахстан, Сводной таблицы об отнесении наркотических средств, психотропных веществ, их аналогов и прекурсоров, обнаруженных в незаконном обороте, к небольшим, крупным и особо крупным размерам, Списка заместителей атомов водорода, галогенов и (или) гидроксильных групп в структурных формулах наркотических средств, психотропных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2019 года № 470.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05.07.2019.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наркотических средствах, психотропных веществах, их аналогах и прекурсорах и мерах противодействия их незаконному обороту и злоупотреблению ими"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23.01.2024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наркотических средств, психотропных веществ и прекурсоров, подлежащих контролю в Республике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Сводную таблицу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отнесении наркотических средств, психотропных веществ, их аналогов и прекурсоров, обнаруженных в незаконном обороте, к небольшим, крупным и особо крупным размерам;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заместителей атомов водорода, галогенов и (или) гидроксильных групп в структурных формулах наркотических средств, психотропных веществ.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5 июля 2019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2019 года № 470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наркотических средств, психотропных веществ и прекурсоров, подлежащих контролю в Республике Казахстан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I</w:t>
      </w:r>
      <w:r>
        <w:br/>
      </w:r>
      <w:r>
        <w:rPr>
          <w:rFonts w:ascii="Times New Roman"/>
          <w:b/>
          <w:i w:val="false"/>
          <w:color w:val="000000"/>
        </w:rPr>
        <w:t>СПИСОК НАРКОТИЧЕСКИХ СРЕДСТВ И ПСИХОТРОПНЫХ ВЕЩЕСТВ, ИСПОЛЬЗОВАНИЕ КОТОРЫХ В МЕДИЦИНСКИХ ЦЕЛЯХ ЗАПРЕЩЕНО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Список с изменениями, внесенными постановлениями Правительства РК от 27.09.2021 </w:t>
      </w:r>
      <w:r>
        <w:rPr>
          <w:rFonts w:ascii="Times New Roman"/>
          <w:b w:val="false"/>
          <w:i w:val="false"/>
          <w:color w:val="ff0000"/>
          <w:sz w:val="28"/>
        </w:rPr>
        <w:t>№ 677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23.05.2022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20.03.2023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23.01.2024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 НАРКОТИЧЕСКИЕ СРЕДСТВА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АЛЛИЛПРОДИН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АЛЬФАМЕПРОДИН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АЛЬФАМЕТАДОЛ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АЛЬФА-МЕТИЛФЕНТАНИЛ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АЛЬФА-МЕТИЛТИОФЕНТАНИЛ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АЛЬФАПРОДИН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АНИЛЭРИДИН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АЦЕТИЛ-АЛЬФА-МЕТИЛФЕНТАНИЛ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АЦЕТИЛИРОВАННЫЙ ОПИЙ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Продукт, получаемый в результате ацетилирования опия, содержащий наркотически активные алкалоиды, в том числе морфин, кодеин, тебаин и продукты их ацетилирования - ацетилкодеин, моноацетилморфин и диацетилморфин в различных соотношениях.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АЦЕТОРФИН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БЕНЗЕТИДИН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БЕЗИТРАМИД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БЕТА-ГИДРОКСИ-3-МЕТИЛФЕНТАНИЛ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БЕТА-ГИДРОКСИ ФЕНТАНИЛ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БЕТАМЕПРОДИН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БЕТАМЕТАДОЛ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БЕТАПРОДИН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БЕТАЦЕТИЛМЕТАДОЛ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ГАШИШ, АНАША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приготовленная смесь пыльцы растения каннабис или смесь, приготовленная путем обработки (измельчением, прессованием и т.д.) верхушек растения каннабис с разными наполнителями, независимо от того, какая форма придана смеси - порошкообразная, таблетки, пилюли, спрессованные плитки, пасты и др.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ГИДРОКСИПЕТИДИН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ДЕЗОМОРФИН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ДИАМПРОМИД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ДИЭТИЛТИАМБУТЕН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ДИМЕНОКСАДОЛ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ДИМЕПГЕПТАНОЛ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ДИМЕТИЛТИАМБУТЕН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ДИОКСАФЕТИЛ БУТИРАТ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ДИПИПАНОН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ДРОТЕБАНОЛ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ИЗОМЕТАДОН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МАРИХУАНА (КАННАБИС) (CANNABIS) - измельченные или неизмельченные верхушечные части растения рода Cannabis - листья и соцветия в высушенном или невысушенном виде.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КЕТОБЕМИДОН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КЛОНИТАЗЕН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КОДОКСИМ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КОКАИН, кроме кокаина гидрохлорида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КОКА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"Лист кока" означает лист кокаинового куста, за исключением листьев, из которых удален весь экгонин, кокаин и любые другие алкалоиды экгонина.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Маковая солома: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части растения, за исключением семян и корней любой разновидности и сорта растений вида мак снотворный, собранные любым способом, содержащие наркотически активные алкалоиды опия.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МЕТАДОНА ПРОМЕЖУТОЧНЫЙ ПРОДУКТ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3-МЕТИЛФЕНТАНИЛ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3-МЕТИЛТИОФЕНТАНИЛ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0-3-Моноацетилморфин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(3-Моnоасеtylmorphine, 3-0-Асеtylmorphine) - продукт неполного ацетилирования морфина, часто встречающийся в качестве одного из основных составляющих ацетилированного опия.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0-6-Моноацетилморфин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(6-Моnоасеtylmorphine, 6-0-Асеtylmorphine) - продукт неполного ацетилирования морфина, часто встречающийся в качестве одного из основных составляющих ацетилированного опия.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МОРАМИДА, ПРОМЕЖУТОЧНЫЙ ПРОДУКТ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МОРФИНМЕТОБРОМИД и другие метилаты морфина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МОРФИН-N-ОКСИД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МФПП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НОРАЦИМЕТАДОЛ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НОРКОДЕИН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НОРМЕТАДОН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НОРМОРФИН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НОРПИПАНОН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ОПИЙНЫЙ (СНОТВОРНЫЙ) МAK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Ацетилфентанил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ПЕПАП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ПЕТИДИНА ПРОМЕЖУТОЧНЫЙ ПРОДУКТ А, В, 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ПИМИНОДИН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ПРОГЕПТАЗИН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ПРОПЕРИДИН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 КАННАБИС (КОНОПЛЯ) – любое растение рода Cannabis с корнем или без корня, содержащее тетрагидроканнабинол (за исключением семян, если они не сопровождаются самим растением или другими частями растения), в высушенном или невысушенном виде.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СМОЛА КАННАБИСА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Смола каннабиса - означает отделенную смолу, неочищенную или очищенную, полученную из растения каннабис.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ТИОФЕНТАНИЛ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ФЕНАДОКСОН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ФЕНАМПРОМИД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ФЕНОМОРФАН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ФЕНОПЕРИДИН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ЭКГОНИН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Экгонин и его сложные эфиры и производные, которые могут быть превращены в экгонин и кокаин.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КАННАБИСА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(ГАШИШНОЕ МАСЛО)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каннабиса, полученный путем экстрагирования каннабиса органическим растворителем или растительным маслом и др.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ЭТИЛМЕТИЛТИАМБУТЕН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ЭТОНИТАЗЕН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ЭТОРФИН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Митрагинин (9-метокси-коринантеидин)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Изотонитазен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Кротонилфентанил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Циклопропилфентанил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Акрилоилфентанил (акрилфентанил)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Фуранилфентанил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Тетрагидрофуранилфентанил (THF-F)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U-47700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МТ-45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AH-7921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Пара-флуорофентанил (пара-фторфентанил)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Брорфин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Метонитазен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сложные и простые эфиры наркотических средств, числящихся в данной Таблице, во всех случаях, когда существование таких сложных и простых эфиров возможно;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изомеры наркотических средств, перечисленных в данной Таблице, в тех случаях, когда существование таких изомеров возможно (если таковые определенно не исключены);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соли всех наркотических средств, перечисленных в данной Таблице, включая соли сложных эфиров, простых эфиров и изомеров, как предусмотрено выше, во всех случаях, когда существование таких солей возможно.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 наркотических средств, перечисленных в разделе А данной таблицы.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В. ПСИХОТРОПНЫЕ ВЕЩЕСТВА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АМИНОРЕКС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БРОЛАМФЕТАМИН-ДОБ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ДМГП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ДОЭТ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ДЭТ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КАТИНОН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(+)-ЛИЗЕРГИД, ЛСД, ЛСД 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MДMA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МЕКЛОКВАЛОН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МЕТОКСЕТАМИН (МХЕ;3-МеО-2-Охо-РСЕ)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N-ГИДРОКСИ МДА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N-ЭТИЛ МДА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МЕСКАЛИН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МЕТАКВАЛОН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 (ПЕРВИТИН)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 РАЦЕМАТ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4-МЕТИЛАМИНОРЕКС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МЕТИОПРОПАМИН (МРА)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МЕТКАТИНОН (ЭФЕДРОН)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ПАРАГЕКСИЛ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ПАРА-МЕТОКСИМЕТАМФЕТАМИН (РММА)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ПИРРОЛИДИНОВАЛЕРОФЕНОН (альфа-PVP)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ПЛОДОВОЕ ТЕЛО (ЛЮБАЯ ЧАСТЬ) ЛЮБОГО ВИДА ГРИБОВ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например, COPRINUS MICACES (как высушенная, так и невысушенная измельченная), содержащих психотропные вещества, а также продукты переработки этих грибов, в т.ч. кустарно приготовленные препараты, содержащие психотропные вещества (псилобицин, псилоцин и др.).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ПСИЛОЦИБИН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ПСИЛОЦИН, ПСИЛОТСИН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РОЛИЦИКЛИДИН (ФЦП)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СТП, ДОМ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ТЕНАМФЕТАМИН, МДА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ТЕНОЦИКЛИДИН, ТЦП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ТЕТРАГИДРОКАННАБИНОЛ, все его изомеры и их стереохимические варианты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TMA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ФЕНЦИКЛИДИН, ПЦП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ЭТИЛФЕНИДАТ (ЕР; ЕРН)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ЭТИЦИКЛИДИН, ФЦГ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ЭТРИПТАМИН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МБДБ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2-(метиламино)-1-(3,4-метилендиоксифенил) пропан-1-он (bk-MDMA, Метилон)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1-(3,4-метилендиоксифенил)-2-(пирролидин-1-ил) бутан-1-он (MDPBP)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2-(пирролидин-1-ил)-1-(тиофен-2-ил) пентан-1-он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-PVT,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-пирролидинопентиотиофенон)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2-(пирролидин-1-ил)-1-фенилпентан-1-он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-пирролидиновалерофенон,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-PVP)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2-(пирролидин-1-ил)-1-фенилпропан-1-он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-пирролидинопропиофенон,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-РРР)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2-(пирролидин-1-ил)-1-(5,6,7,8-тетрагидронафталин-2-ил) пентан-1-он (ТН-РVР, Тетрагидронафирон)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2-(метиламино)-1-фенилпентан-1-он (Пентедрон)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1-(нафтален-2-ил)-2-(пирролидин-1-ил) пентан-1-он (Нафтилпировалерон, Нафирон, NRG-1)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N-метил-1-(4-метоксифенил) пропан-2-амин (пара-Метоксиметамфетамин, PMMA)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2-(3-метоксифенил)-2-(этиламино) циклогексан-1-он (Метоксетамин, МХЕ)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2-(2,5-диметокси-4-хлорфенил)-N-(2-метоксибензил)этанамин (25C-NBOMe, 2C-C-NBOMe)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3-[2-(метиламино) этил]-1H-индол-5-ол (5-гидрокси-N-метилтриптамин (5-HO-NMT), норбуфотенин)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N-[2-(5-метокси-1H-индол-2-ил)этил]-N-(проп-2-ен-1-ил)проп-2-ен-1-амин (5-MeO-DALT, 5-Метокси-N,N-диаллилтриптамин)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Этил-2-(пиперидин-2-ил)-2-фенилацетат (Этилфенидат)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2-(Метиламино)-1-(тиофен-2-ил) пропан (Метиопропамин, МРА)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1-Фенилпиперазин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1-Бензилпиперазин (BZP)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1-(1,2-дифенилэтил) пиперидин (Дифенидин, DEP)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КАННАБИНОИДЫ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2-[(1R,3S)-3-Гидроксициклогексил]-5-(2-мети-локтан-2-ил) фенол (СР-47,497)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2-[(1R,3S)-3-Гидроксициклогексил]-5-(2-мети-лгептан-2-ил) фенол (СР-47,497)-С6)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2-[(1R,3S)-3-Гидроксициклогексил]-5-(2-метил-нонан-2-ил) фенол (СР-47,497)-С8)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2-[(1R,3S)-3-Гидроксициклогексил]-5-(2-метил-декан-2-ил) фенол (СР-47,497)-С9)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(6aR, 10аR)-9-(Гидроксиметил)-6,6-диметил-3-(2-метилоктан-2-ил)-6а, 7, 10, 10а-тетрагидробензо [с] хромен-1-ол (HU-210)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(2-Метил- 1-пентил- 1Н-индол-3-ил) (нафталин-1-ил) метанон (JWH-007)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1-Пентил-3-(1-нафтоил) индол (JWH-018)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(1-Бутил-1 Н-индол-3-ил) (нафталин-1-ил) метанон (JWH-073)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(4-Метоксинафталин- 1-ил) (1-пентил- 1Н-индол-3-ил) метанон (JWH-081)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(2-Метил- 1-пентил- 1Н-индол-3-ил) (4-метоксина-фталин-1-ил) метанон (JWH-098)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1-Этил-1-пентил-3-(1-нафтоил) индол (JWH-116)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(4-Метилнафталин-1-ил) (1-пентил-1Н-индол-3-ил) метанон (JWH-122)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(4-Метилнафталин- 1-ил) (2-метил- 1-пентил- 1Н-индол-3-ил) метанон (JWH-149)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1-Пентил-1 Н-индол-3-ил-(1-нафтил) метан (JWH-175)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(Е)-1-[1-(Нафталин-1-илметилиден)-1Н-инден-3-ил] пентан (JWH-176)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1-Пентил-1Н-индол-3-ил-(4-метил-1-нафтил) метан (JWH-184)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1-Пентил-1Н-индол-3-ил-(4-метокси-1-нафтил) метан (JWH-185)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(4-Метилнафталин-1-ил) (1-[2-(4-морфолино) этил]-1Н-индол-3-ил) метан (JWH-192)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(4-Метилнафталин-1-ил) (1-[2-(4-морфолино) этил]-1Н-индол-3-ил) метанон (JWH-193)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2-Метил-1-пентил-1 Н-индол-3-ил-(4-метил-1-нафтил) метан (JWH-194)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(1-[2-(4-Морфолино) этил]-1-Н-индол-3-ил) (на-фталин-1-ил) метан (JWH-195)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2-Метил- 1-пентил- 1Н-индол-3-ил-(1-нафтил) метан (JWH-196)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2-Метил- 1-пентил- 1Н-индол-3-ил-(4-метокси-1-нафтил) метан (JWH-197)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(4-Метокси-1-нафтил) (1-[2-(4-морфолино) этил]-1Н-индол-3-ил) метанон (JWH-198)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(4-Метокси-1-нафтил) (1-[2-(4-морфолино) этил]-1Н-индол-3-ил) метан (JWH-199)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(1-[2-(4-Морфолино) этил]-1Н-индол-3-ил) (на-фталин-1-ил) метанон (JWH-200)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1-Пентил-3-(2-метоксифенилацетил) индол; 2-(2-метоксифенил)-1-(1-пентил-1Н-индол-3-ил) этанон (JWH-250)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Нафталин-1-ил (1-пентил-1Н-пиррол-3-ил) метанон (JWH-030)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Нафталин-1-ил (1-пропил-1Н-индол-3-ил) метанон (JWH-072)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Нафталин-1-ил (1-пентил-5-фенил-1Н-пиррол-3-ил) метанон (JWH-145)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Нафталин-1-ил (1-пентил-1Н-индазол-3-ил) метанон (THJ-018)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N-(Нафталин-1-ил)-1-пентил-1Н-индазол-3-карбоксамид (MN-18)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Нафталин-1-ил-1-пентил-1Н-индазол-3-карбоксилат (SDB-005)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Нафталин-1-ил-1-пентил-1Н-индол-3-карбоксилат (CBL-018)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Нафталин-1-ил-1-бензил-1Н-индазол-3-карбоксилат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Нафталин-1-ил-1-бензил-1Н-индол-3-карбоксилат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Хинолин-8-ил-1-бензил-1Н-индазол-3-карбоксилат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Хинолин-8-иловый эфир 1-бензил-1Н-индол-3-карбоновой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Хинолин-8-ил-1-пентил-1Н-индол-3-карбоксилат (РВ-22)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Хинолин-8-ил-1-пентил-1Н-индазол-3-карбоксилат (NPB-22)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1-бензил-N-(хинолин-8-ил)-1Н-индазол-3-карбоксамид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1-бензил-N-(хинолин-8-ил)-1Н-индол-3-карбоксамид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N-(нафталин-1-ил)-1Н-индол-3-карбоксамид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1-(циклогексилметил)-8-хинолиниловый эфир-1Н-индол-3-карбоксиловой кислоты (BB-22; QUCHIC)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Нафтален-1-ил (9-пентил-9Н-карбазол-3-ил) метанон (EG-018)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(1-пентил-1Н-индол-3-ил) (пиридин-3-ил) метанон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(4-метоксифенил) (1-пентил-1Н-индол-3-ил) метанон (RCS-4)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(1-пентил-1Н-индол-3-ил) (2,2,3,3-тетраметилциклопропил) метанон (UR-144; ТМСP-018)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(1-пентил-1Н-индазол-3-ил) (2,2,3,3-тетраметилциклопропил) метанон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N-(2-гидрокси-1R-метилэтил-5Z,8Z,11Z,14Z-эйкозатетраэнамид (Метанандамид, АМ-356)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{1-[(1-метилпиперидин-2-ил) метил]-1Н-индол-3-ил}(нафтален-1-ил) метанон (AM1220)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3-бензоилиндол [(1Н-индол-3-ил) фенилметанон]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(Нафтален-1-ил) (4-пентилоксинафтален-1-ил) метанон (СВ-13; CRA-13, SAB-378)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5-хлор-3-этил-1Н-индол-2-карбоновой кислоты [2-(4-пиперидин-1-ил-фенил) этил] амид (Org 27569)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5-фтор-3-этил-1Н-индол-2-карбоновой кислоты [2-(4-диметиламино-фенил) этил] амид (Org 27759)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5-хлор-3-этил-1Н-индол-2-карбоновой кислоты-(1-бензилпирролидин-3-ил) амид (Org 29647)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(Нафтален-1-ил) [(3R)-2,3дигидро-5-метил-3-(4-морфолинилметил)- пирроло [1,2,3-де]1,4-бензоаксицин-6-ил] метанон (WIN-55,212-2)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2-(2-метоксифенил)-1-[1-(2-циклогексилэтил) индол-3-ил] этанон (SR-18, RCS-8, BTM-8)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N-[(2S)-1-амино-3-метил-1-оксобутан-2-ил)]-1-[(4-фторбензил) метил]индазол-3-карбоксамид (АВ-FUBINACA)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N-(1-амино-3,3-диметил-1-оксобутан-2-ил)-1-(4-фторбензил)-1H-индазол-3-карбоксамид (АDВ-FUBINACA)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Метиловый эфир 3-метил-2-(1-бензил-1Н-индазол-3-карбоксамидо) бутановой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Метиловый эфир 3-метил-2-(1-бензил-1Н-индол-3-карбоксамидо) бутановой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Метиловый эфир 3-метил-2-(1-пентил-1Н-индазол-3-карбоксамидо) бутановой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Метиловый эфир 3-метил-2-(1-пентил-1Н-индол-3-карбоксамидо) бутановой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3-адамантоилиндол [(Адамантан-1-ил) (1Н-идол-3-ил) метанон]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N-(1-адамантил)-1-пентил-1H-индазол-3-карбоксамид (APINACA, АКВ48)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N-(адамантан-1-ил)-1-пентил-1Н-индол-3-карбоксамид (ACBM-018)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N-(адамантан-1-ил)-1-бензил-1Н-индазол-3-карбоксамид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Нафтален-1-ил(1-пентил-1Н-бензимидазол-2-ил) метанон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N-(1-амино-3-метил-1-оксобутан-2-ил)-1-пентил-1Н-индазол-3-карбоксамид (AB-PINACA)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N-(1-карбамоил-2-метилпропил)-1-пентил-1Н-индол-3-карбоксамид (МВА-018)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Метил-2-(1-(5-фторпентил)-1Н-индазол-3-карбоксамидо)-3,3-диметилбутаноат (5-F-ADB)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1-бутил-N-(2-фенилпропан-2-ил)-1Н-индол-3-карбоксамид (CUMYL-BICA)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 N-(2-фенилпропан-2-ил)-1Н-индазол-3-карбоксамид (CUMYL-PINACA; SGT-24)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N-(1-амино-3-метил-1-оксобутан-2-ил)-1-(циклогексилметил)-1Н-индазол-3-карбоксамид (AB-CHMINACA)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N-(1-амино-3-метил-1-оксобутан-2-ил)-1-(циклогексилметил)-1Н-индол-3-карбоксамид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N-[1-амино-3,3-диметил-1-оксобутан-2-ил]-1-(циклогексилметил)-1Н-индазол-3-карбоксамид (ADB-CHMINACA; MAB- CHMINACA)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Метил-2-(1-(циклогексилметил)-1Н-индол-3-карбоксамидо)-3,3-диметилбутаноат (MDMB-CHMICA; MMB-CHMINACA)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Метил-2-{[1-(циклогексилметил)-1Н-индазол-3-ил] формамидо}-3,3-диметилбутаноат (MDMB-CHMINACA)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N-(1-нафталинил)-1-пентил-1Н-пирроло[2,3-b]пиридин-3-карбоксамид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3-(нафталин-1-илоксометил)-1-пентил-1Н-7-азаиндол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1-Пентил-N-(хинолин-8-ил)-1Н-индол-3-карбоксамид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Хинолин-8-иламид-1-пентил-1Н-индазол-3-карбоновой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N-бензил-1-бутил-1Н-индазол-3-карбоксамид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N-бензил-1-бутил-1Н-индол-3-карбоксамид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1-(1-бутил-1Н-индазол-3-ил)-2-фенилэтанон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Нафталин-1-ил(1-(4-пентенил)-1Н-пирроло[2,3-b]пиридин-3-ил) метанон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N-(1-амино-1-оксо-3-фенилпропан-2-ил)-1-(5-фторпентил)-1Н-индазол-3-карбоксамид (PX-2, 5F-APP-PINACA)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N-(1-амино-1-оксо-3-фенилпропан-2-ил)-1-(5-фторпентил)-1Н-индол-3-карбоксамид (PX-1, 5F-APP-PICA)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{1-[(тетрагидропиран-4-ил) метил]-1-Н-индол-3-ил} (2,2,3,3-тетраметилциклопропил) метанон (А-834,735)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N-[3-(2-метоксиэтил)-4,5-диметил-1,3-тиазол-2-илиден]-2,2,3,3-тетраметилциклопропан-1-карбоксамид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2-(1-бутил-1Н-индазол-3-карбоксамидо) уксусная кислота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2-(1-бензил-1Н-индазол-3-карбоксамидо) уксусная кислота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2-(1-бензил-1Н-индол-3-карбоксамидо) уксусная кислота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3-(5-бензил-1,3,4-оксадиазол-2-ил)-1-(2-морфолин-4-илэтил)-1Н-индол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3-(5-бензил-1,3,4- оксадиазол-2-ил)-1-(2-пирролидин-1-илэтил)-1Н-индол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(1-пентил-1Н-индазол-3-ил) (пиперазин-1-ил) метанон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(1-пентил-1Н-индол-3-ил) (пиперазин-1-ил) метанон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Метиловый эфир 3-метил-2-(1-(пент-4-ен-1-ил)-1Н-индол-3-карбоксамидо) бутановой кислоты (ММВ-022)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Метиловый эфир 3,3-диметил-2-(1-(пент-4-ен-1-ил)-1Н-индазол-3-карбоксамидо) бутановой кислоты (MDMB-4en-PINACA)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Метиловый эфир 3,3-диметил-2-(9-(циклогексилметил)-9Н-карбазол-3- карбоксамидо) бутановой кислоты (MDMB-CHMCZCA)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Метиловый эфир 3,3-диметил-2-(1-(бут-3-ен-1-ил)-1Н-индазол-3-карбоксамидо) бутановой кислоты (MDMB-3еn-BUTINACA)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Метиловый эфир 3-метил-2-(1-метил-1H-пирроло[2,3-b]пиридин-3-карбоксамидо) бутановой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N-бензил-1-метил-lH-пирроло[2,3-b]пиридин-3-карбоксамид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N,1-дибензил-1H-индазол-3-карбоксамид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N,1-дибутил-1H-индазол-3-карбоксамид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Хинолин-8-ил-3-(пиперидин-1-ил-сульфанил) бензоат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N-(1-адамантанил)-1-(4-фторбутил)-1Н-индазол-3-карбоксамид (4-Fluoro ABUTINACA)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CUMYL-4CN-BINACA 1-(4-цианобутил)-N-(2-фенилпропан-2-ил)-1H-индазол-3-карбоксамид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CUMYL-PEGACLONE 5-пентил-2-(2-фенилпропан-2-ил)-2,5-дигидро-1H-пиридо[4,3-b]индол-1-он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MDA-19 N'-(1-гексил-2-оксо-2,3-дигидро-1H-индол-3-илиден)бензогидразид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3-метоксифенциклидин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Эутилон</w:t>
            </w:r>
          </w:p>
        </w:tc>
      </w:tr>
    </w:tbl>
    <w:bookmarkStart w:name="z1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Соли веществ, перечисленных в данной Таблице, во всех случаях, когда существование таких солей возможно.</w:t>
      </w:r>
    </w:p>
    <w:bookmarkEnd w:id="26"/>
    <w:bookmarkStart w:name="z1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 психотропных веществ, перечисленных в разделе В данной таблицы.</w:t>
      </w:r>
    </w:p>
    <w:bookmarkEnd w:id="27"/>
    <w:bookmarkStart w:name="z1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II</w:t>
      </w:r>
      <w:r>
        <w:br/>
      </w:r>
      <w:r>
        <w:rPr>
          <w:rFonts w:ascii="Times New Roman"/>
          <w:b/>
          <w:i w:val="false"/>
          <w:color w:val="000000"/>
        </w:rPr>
        <w:t>СПИСОК НАРКОТИЧЕСКИХ СРЕДСТВ И ПСИХОТРОПНЫХ ВЕЩЕСТВ, ИСПОЛЬЗУЕМЫХ В МЕДИЦИНСКИХ ЦЕЛЯХ И НАХОДЯЩИХСЯ ПОД СТРОГИМ КОНТРОЛЕМ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Список с изменениями, внесенными постановлением Правительства РК от 25.12.2019 </w:t>
      </w:r>
      <w:r>
        <w:rPr>
          <w:rFonts w:ascii="Times New Roman"/>
          <w:b w:val="false"/>
          <w:i w:val="false"/>
          <w:color w:val="ff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 НАРКОТИЧЕСКИЕ СРЕДСТВА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АЛЬФАЦЕТИЛМЕТАДОЛ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АЛЬФЕНТАНИЛ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АЦЕТИЛДИГИДРОКОДЕИН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АЦЕТИЛМЕТАДОЛ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БЕНЗИЛМОРФИН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ГИДРОКОДОН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ГИДРОМОРФИНОЛ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ГИДРОМОРФОН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ДЕКСТРОМОРАМИД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ДЕКСТРОПРОПОКСИФЕН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ДИГИДРОКОДЕИН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ДИГИДРОМОРФИН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ДИФЕНОКСИЛАТ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КОКАИНА ГИДРОХЛОРИД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ЛЕВОМЕТОРФАН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ЛЕВОМОРАМИД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ЛЕВОРФАНОЛ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ЛЕВОФЕНАЦИЛМОРФАН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МЕТАЗОЦИН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МЕТИЛДЕЗОРФИН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МЕТИЛДИГИДРОМОРФИН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МИРОФИН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МОРФЕРИДИН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НИКОДИКОДИН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НИКОКОДИН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НИКОМОРФИН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НОРЛЕВОРФАНОЛ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ОКСИМОРФОН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ОМНОПОН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ОПИЙ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свернувшийся сок растения мак, содержащий наркотически активные алкалоиды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ПИРИТРАМИД (ДИПИДОЛОР)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ПРОПИРАМ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ПРОСИДОЛ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РАЦЕМЕТОРФАН (ДЕКСТРАМЕТОРФАН, ДИМОРФАН)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РАЦЕМОРАМИД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РАЦЕМОРФАН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СУФЕНТАНИЛ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 (алколоид опия)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ТЕБАКОН (ацетилдигидрокодеинон)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ТИЛИДИН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ФЕНАЗОЦИН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ФОЛЬКОДИН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морфолинилэтилморфин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ФУРЕТИДИН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Экстракционный опий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Продукт, получаемый путем извлечения различными растворителями из опия-сырца или соломы вида мак снотворный, содержащие опийные алкалоиды, в том числе наркотически активные морфин, кодеин, тебаин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ЭТОКСЕРИДИН</w:t>
            </w:r>
          </w:p>
        </w:tc>
      </w:tr>
    </w:tbl>
    <w:bookmarkStart w:name="z1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стереоизомеры наркотических средств, перечисленных в данной Таблице, в тех случаях, когда существование таких изомеров возможно в рамках данного конкретного химического обозначения (если таковые определенно не исключены);</w:t>
      </w:r>
    </w:p>
    <w:bookmarkEnd w:id="33"/>
    <w:bookmarkStart w:name="z1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соли всех наркотических средств, перечисленных в данной Таблице, включая соли изомеров, как предусмотрено выше, во всех случаях, когда существование таких солей возможно.</w:t>
      </w:r>
    </w:p>
    <w:bookmarkEnd w:id="34"/>
    <w:bookmarkStart w:name="z1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 наркотических средств, перечисленных в разделе А данной таблицы.</w:t>
      </w:r>
    </w:p>
    <w:bookmarkEnd w:id="35"/>
    <w:bookmarkStart w:name="z1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В. ПСИХОТРОПНЫЕ ВЕЩЕСТВА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БУПРЕНОРФИН (НОРФИН)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ГЛЮТЕТИМИД (НОКСИРОН)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ДЕКСАМФЕТАМИН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ЛЕВАМФЕТАМИН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ЛЕВОМЕТАМФЕТАМИН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МЕТИЛФЕНИДАТ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ПЕМОЛИН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ПЕНТОБАРБИТАЛ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СЕКОБАРБИТАЛ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2С-В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ФЕНЕТИЛЛИН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ФЕНМЕТРАЗИН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ЦИПЕПРОЛ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ЭТИЛАМФЕТАМИН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Гамма-оксимасляная кислота (ГОМК)</w:t>
            </w:r>
          </w:p>
        </w:tc>
      </w:tr>
    </w:tbl>
    <w:bookmarkStart w:name="z1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Соли веществ, перечисленных в данной Таблице, во всех случаях, когда существование таких солей возможно.</w:t>
      </w:r>
    </w:p>
    <w:bookmarkEnd w:id="37"/>
    <w:bookmarkStart w:name="z1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 психотропных веществ, перечисленных в разделе В данной таблицы.</w:t>
      </w:r>
    </w:p>
    <w:bookmarkEnd w:id="38"/>
    <w:bookmarkStart w:name="z1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III</w:t>
      </w:r>
      <w:r>
        <w:br/>
      </w:r>
      <w:r>
        <w:rPr>
          <w:rFonts w:ascii="Times New Roman"/>
          <w:b/>
          <w:i w:val="false"/>
          <w:color w:val="000000"/>
        </w:rPr>
        <w:t>СПИСОК НАРКОТИЧЕСКИХ СРЕДСТВ И ПСИХОТРОПНЫХ ВЕЩЕСТВ, ИСПОЛЬЗУЕМЫХ В МЕДИЦИНСКИХ ЦЕЛЯХ И НАХОДЯЩИХСЯ ПОД КОНТРОЛЕМ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III с изменениями, внесенными постановлениями Правительства РК от 20.03.2023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23.01.2024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 НАРКОТИЧЕСКИЕ СРЕДСТВА</w:t>
      </w:r>
    </w:p>
    <w:bookmarkEnd w:id="40"/>
    <w:bookmarkStart w:name="z1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Препараты ацетилдигидрокодеина, кодеина, дигидрокодеина, никокодина, никодикодина и фолькодина, этилморфина, при условии, что они соединены с одним или несколькими ингредиентами и содержат не свыше 100 мг наркотического средства на единицу дозы при концентрации не свыше 2,5 процента в неразделенных препаратах. </w:t>
      </w:r>
    </w:p>
    <w:bookmarkEnd w:id="41"/>
    <w:bookmarkStart w:name="z1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Препараты пропирама, содержащие не свыше 100 мг пропирама на единицу дозы и соединенные по меньшей мере с таким же количеством метилцеллюлозы. </w:t>
      </w:r>
    </w:p>
    <w:bookmarkEnd w:id="42"/>
    <w:bookmarkStart w:name="z1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Препараты декстропропоксифена для орального использования, содержащие не свыше 135 мг декстропропоксифена на единицу дозы и при концентрации не свыше 2,5 процента в неразделенных препаратах, при условии, что такие препараты не содержат каких-либо веществ, находящихся под контролем в соответствии с Конвенцией о психотропных веществах 1971 года.</w:t>
      </w:r>
    </w:p>
    <w:bookmarkEnd w:id="43"/>
    <w:bookmarkStart w:name="z1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Препараты опия или морфина, содержащие не свыше 0,2 процента морфина в пересчете на безводный морфин-основание и соединенные с одним или несколькими ингридиентами таким образом, что наркотическое средство не может быть извлечено из данного препарата при помощи легко осуществимых способов или в количествах, которые могли бы представить опасность для народного здоровья. </w:t>
      </w:r>
    </w:p>
    <w:bookmarkEnd w:id="44"/>
    <w:bookmarkStart w:name="z1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Препараты дифеноксилата, содержащие не свыше 0,5 мг дифеноксилата на единицу дозы и количество атропина сульфата, эквивалентное не менее, чем 5 процентам от дозы дифеноксина. </w:t>
      </w:r>
    </w:p>
    <w:bookmarkEnd w:id="45"/>
    <w:bookmarkStart w:name="z1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Препараты дифеноксилата, содержащие не свыше 2,5 мг дифеноксилата на единицу дозы в пересчете на основание и количество атропина сульфата эквивалентное не менее чем 1 проценту от дозы дифеноксилата. </w:t>
      </w:r>
    </w:p>
    <w:bookmarkEnd w:id="46"/>
    <w:bookmarkStart w:name="z1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Препараты, составленные по какой-либо из формул, указанных в настоящей Таблице, и смеси таких препаратов с любым веществом, не содержащим наркотических средств.</w:t>
      </w:r>
    </w:p>
    <w:bookmarkEnd w:id="47"/>
    <w:bookmarkStart w:name="z1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 наркотических средств, перечисленных в разделе А данной таблицы.</w:t>
      </w:r>
    </w:p>
    <w:bookmarkEnd w:id="48"/>
    <w:bookmarkStart w:name="z1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В. ПСИХОТРОПНЫЕ ВЕЩЕСТВА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АЛЛОБАРБИТАЛ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АЛЬПРАЗОЛАМ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АМОБАРБИТАЛ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АМФЕПРАМОН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БЕНЗФЕТАМИН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БРОТИЗОЛАМ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БУТАЛБИТАЛ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БУТОБАРБИТАЛ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ВИНИЛБИТАЛ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ГАЛОКСАЗОЛАМ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ЗОЛПИДЕМ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КЕТАЗОЛАМ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КЛОКСАЗОЛАМ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КЛОРАЗЕПАТ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ЛЕФЕТАМИН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ЛОПРАЗОЛАМ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ЛОРМЕТАЗЕПАМ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МАЗИНДОЛ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МЕЗОКАРБ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МЕПРОБАМАТ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МЕТИПРИЛОН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МЕТИЛФЕНОБАРБИТАЛ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МЕФЕНОРЕКС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НИМЕТАЗЕПАМ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ОКСАЗОЛАМ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ПЕНТАЗОЦИН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ПИПРАДРОЛ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ПИРОВАЛЕРОН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СЕКБУТАБАРБИТАЛ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ФЕНДИМЕТРАЗИН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ФЕНКАМФАМИН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ФЕНПРОПОРЕКС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ФЕНТЕРМИН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ФЛУДИАЗЕПАМ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ФЛУНИТРАЗЕПАМ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ЦИКЛОБАРБИТАЛ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ЭСТАЗОЛАМ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ЭТИНАМАТ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ЛОФЛАЗЕПАТ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ЭТХЛОРВИНОЛ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Этизолам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Клоназолам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Флубромазолам</w:t>
            </w:r>
          </w:p>
        </w:tc>
      </w:tr>
    </w:tbl>
    <w:bookmarkStart w:name="z1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Соли веществ, перечисленных в этой Таблице, во всех случаях, когда существование таких солей возможно.</w:t>
      </w:r>
    </w:p>
    <w:bookmarkEnd w:id="50"/>
    <w:bookmarkStart w:name="z1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 психотропных веществ, перечисленных в разделе В данной таблицы.</w:t>
      </w:r>
    </w:p>
    <w:bookmarkEnd w:id="51"/>
    <w:bookmarkStart w:name="z15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IV</w:t>
      </w:r>
      <w:r>
        <w:br/>
      </w:r>
      <w:r>
        <w:rPr>
          <w:rFonts w:ascii="Times New Roman"/>
          <w:b/>
          <w:i w:val="false"/>
          <w:color w:val="000000"/>
        </w:rPr>
        <w:t>СПИСОК ПРЕКУРСОРОВ (ХИМИЧЕСКИХ И РАСТИТЕЛЬНЫХ ВЕЩЕСТВ, ЧАСТО ИСПОЛЬЗУЕМЫХ ПРИ НЕЗАКОННОМ ИЗГОТОВЛЕНИИ НАРКОТИЧЕСКИХ СРЕДСТВ И ПСИХОТРОПНЫХ ВЕЩЕСТВ), НАХОДЯЩИХСЯ ПОД КОНТРОЛЕМ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Список – в редакции постановления Правительства РК от 20.03.2023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23.01.2024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II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N-ацетилантраниловая кислота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Изосафрол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Лизергиновая кислота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3,4-метилендиоксифенил-2-пропанон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Норфентанил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Норэфедрин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Пиперональ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Псевдоэфедрин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Сафрол 1-фенил-2-пропанон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Эргометрин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эфедры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Метил-3-(1,3-бензодиоксол-5-ил)-2-метилоксиран-2-карбоксилат (ПМК-глицидат)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3-1,3-Бензодиоксол-5-ил)-2-метилоксиран-2-карбоновая кислота (ПМК-глицидная кислота)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Альфа-ацетилфенилацетонитрил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1-(2-фенилэтил)-4-анилинопиперидин N-фенил-1-(2-енилэтил) пиперидин 4-амин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N-фенетил-4-пиперидинон (1-(2-Фенилэтил) пиперидин-4-он) (NPP)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2-бром-1-(4-метилфенил) пропан-1-он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2-бром-1-фенилпентан-1-он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1-фенилпентан-1-он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1-(1,3-Бензодиоксол-5-ил) пентан-1-он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2-бром-1-фенилгексан-1-он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2-бром-1-фенилпропан-1-он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2-йод-1-(4-метилфенил) пропан-1–он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1-(4-Метилфенил) пентан-1-он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1-(4-Метоксифенил) пентан-1-он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1-(3,4-Диметилфенил) пентан-1-он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1-(4-Фторфенил) пентан-1-он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1-boc-4-AP (трет-бутил 4-(фениламино) пиперидин-1-карбоксилат)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4-АР (N-Фенил-4-пиперидинамин)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4-метилпропиофенон (1-(4-метилфенил)-1-пропанон)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уксусной кислоты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Антраниловая кислота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Ацетилхлорид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Ацетонитрил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Бензилхлорид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Бензилцианид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Метилэтилкетон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Нитрометан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 калия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Пиперидин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Тетрагидрофуран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Тионилхлорид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Фенилуксусная кислота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эфир (диэтиловый эфир)</w:t>
            </w:r>
          </w:p>
        </w:tc>
      </w:tr>
    </w:tbl>
    <w:bookmarkStart w:name="z1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лекарственных средств, содержащих наркотические средства, психотропные вещества и прекурсоры, подлежащих контролю в Республике Казахстан и разрешенных к применению в ветеринарии</w:t>
      </w:r>
    </w:p>
    <w:bookmarkEnd w:id="53"/>
    <w:bookmarkStart w:name="z1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 НАРКОТИЧЕСКИЕ СРЕДСТВА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Кокаина гидрохлорид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Омнопон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омнопона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Опий в порошке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кодеина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этилморфина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промедола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тикодина (препарат кодеина)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Свечи с экстрактом опия (препарат опия)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текодина (препарат кодеина)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опия (препарат кодеина)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опия сухой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 опия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Гидрокодон</w:t>
            </w:r>
          </w:p>
        </w:tc>
      </w:tr>
    </w:tbl>
    <w:bookmarkStart w:name="z1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В. ПСИХОТРОПНЫЕ ВЕЩЕСТВА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Пентобарбитал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Кетазолам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Мепробамат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Флунитразепам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Циклобарбитал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Гексанал-натрий син. Циклобарбитал</w:t>
            </w:r>
          </w:p>
        </w:tc>
      </w:tr>
    </w:tbl>
    <w:bookmarkStart w:name="z1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С. ПРЕКУРСОРЫ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N-ацетилантраниловая кислота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Лизергиновая кислота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3,4-метилендиоксифенил-пропанон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1-фенил-2 пропанон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Эргометрин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Эрготамин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эфедры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уксусной кислоты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Метилэтилкетон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 калия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Пиперидин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Фенилуксусная кислота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Этиловый эфир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2019 года № 470</w:t>
            </w:r>
          </w:p>
        </w:tc>
      </w:tr>
    </w:tbl>
    <w:bookmarkStart w:name="z1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таблица об отнесении наркотических средств, психотропных веществ, их аналогов и прекурсоров, обнаруженных в незаконном обороте, к небольшим, крупным и особо крупным размерам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Сводная таблица – в редакции постановления Правительства РК от 23.01.2024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I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Наркотические средства</w:t>
            </w:r>
          </w:p>
          <w:bookmarkEnd w:id="5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в граммах</w:t>
            </w:r>
          </w:p>
          <w:bookmarkEnd w:id="6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Небольшие от… до…. включительно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свыше… до… включительно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крупные свыше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Аллилпродин*</w:t>
            </w:r>
          </w:p>
          <w:bookmarkEnd w:id="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Альфамепродин*</w:t>
            </w:r>
          </w:p>
          <w:bookmarkEnd w:id="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Альфаметадол*</w:t>
            </w:r>
          </w:p>
          <w:bookmarkEnd w:id="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Альфа-метилтиофентанил*</w:t>
            </w:r>
          </w:p>
          <w:bookmarkEnd w:id="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Альфа-метилфентанил*</w:t>
            </w:r>
          </w:p>
          <w:bookmarkEnd w:id="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0,00001- 0,001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Альфапродин*</w:t>
            </w:r>
          </w:p>
          <w:bookmarkEnd w:id="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Альфацетилметадол*</w:t>
            </w:r>
          </w:p>
          <w:bookmarkEnd w:id="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Альфентанил*</w:t>
            </w:r>
          </w:p>
          <w:bookmarkEnd w:id="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Анилэридин*</w:t>
            </w:r>
          </w:p>
          <w:bookmarkEnd w:id="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Ацетил-альфа-метилфентанил*</w:t>
            </w:r>
          </w:p>
          <w:bookmarkEnd w:id="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0,00001- 0,001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Ацетилдигидрокодеин (ацетилкодеин)*</w:t>
            </w:r>
          </w:p>
          <w:bookmarkEnd w:id="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Ацетилированный опий</w:t>
            </w:r>
          </w:p>
          <w:bookmarkEnd w:id="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Ацетилметадол*</w:t>
            </w:r>
          </w:p>
          <w:bookmarkEnd w:id="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Ацеторфин*</w:t>
            </w:r>
          </w:p>
          <w:bookmarkEnd w:id="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0 - 0,0001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Безитрамид*</w:t>
            </w:r>
          </w:p>
          <w:bookmarkEnd w:id="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Бензетидин*</w:t>
            </w:r>
          </w:p>
          <w:bookmarkEnd w:id="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0,05- 0,25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Бензилморфин*</w:t>
            </w:r>
          </w:p>
          <w:bookmarkEnd w:id="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Бета-гидрокси фентанил*</w:t>
            </w:r>
          </w:p>
          <w:bookmarkEnd w:id="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0,00001- 0,001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Бета-гидрокси-3-метил-фентанил*</w:t>
            </w:r>
          </w:p>
          <w:bookmarkEnd w:id="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0,00001- 0,001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Бетамепродин*</w:t>
            </w:r>
          </w:p>
          <w:bookmarkEnd w:id="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Бетаметадол*</w:t>
            </w:r>
          </w:p>
          <w:bookmarkEnd w:id="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Бетапродин*</w:t>
            </w:r>
          </w:p>
          <w:bookmarkEnd w:id="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Бетацетилметадол*</w:t>
            </w:r>
          </w:p>
          <w:bookmarkEnd w:id="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Гашиш</w:t>
            </w:r>
          </w:p>
          <w:bookmarkEnd w:id="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Героин, включая сопутствующие вещества и наполнители</w:t>
            </w:r>
          </w:p>
          <w:bookmarkEnd w:id="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Гидрокодон*</w:t>
            </w:r>
          </w:p>
          <w:bookmarkEnd w:id="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Гидроксипетидин*</w:t>
            </w:r>
          </w:p>
          <w:bookmarkEnd w:id="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Гидроморфинол*</w:t>
            </w:r>
          </w:p>
          <w:bookmarkEnd w:id="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Гидроморфон*</w:t>
            </w:r>
          </w:p>
          <w:bookmarkEnd w:id="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Дезоморфин*</w:t>
            </w:r>
          </w:p>
          <w:bookmarkEnd w:id="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Декстроморамид*</w:t>
            </w:r>
          </w:p>
          <w:bookmarkEnd w:id="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Декстропропоксифен*</w:t>
            </w:r>
          </w:p>
          <w:bookmarkEnd w:id="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Диампромид*</w:t>
            </w:r>
          </w:p>
          <w:bookmarkEnd w:id="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Дигидрокодеин*</w:t>
            </w:r>
          </w:p>
          <w:bookmarkEnd w:id="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Дигидроморфин*</w:t>
            </w:r>
          </w:p>
          <w:bookmarkEnd w:id="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Дименоксадол*</w:t>
            </w:r>
          </w:p>
          <w:bookmarkEnd w:id="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Димепгептанол*</w:t>
            </w:r>
          </w:p>
          <w:bookmarkEnd w:id="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0- 0,5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Диметилтиамбутен*</w:t>
            </w:r>
          </w:p>
          <w:bookmarkEnd w:id="1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Диоксафетил бутират*</w:t>
            </w:r>
          </w:p>
          <w:bookmarkEnd w:id="1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Дипипанон*</w:t>
            </w:r>
          </w:p>
          <w:bookmarkEnd w:id="1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0,01- 0,05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Дифеноксилат*</w:t>
            </w:r>
          </w:p>
          <w:bookmarkEnd w:id="1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Дифеноксин*</w:t>
            </w:r>
          </w:p>
          <w:bookmarkEnd w:id="1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Диэтилтиамбутен*</w:t>
            </w:r>
          </w:p>
          <w:bookmarkEnd w:id="1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Дротебанол*</w:t>
            </w:r>
          </w:p>
          <w:bookmarkEnd w:id="1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Изометадон*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Кетобемидон*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Клонитазен*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Кодеин (основание и соли) и его лекарственные формы, содержащие не менее 0,015 г. в таб.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 1-14 таб. по 0,015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 (14 таб.- 660 таб. по 0,015)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 (660 таб. по 0,015)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Кодоксим*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Кокаин (основание и соли)*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Левометорфан*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Левоморамид*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Леворфанол*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Левофенацилморфан*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 кока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20,0-500,0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Маковая солома: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высушенная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невысушенная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2,5-100,0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100,0-2500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Марихуана (каннабис) (cannabis), растение каннабис (конопля):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высушенная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невысушенная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5,0-200,0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50,0-1000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200,0-5000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Метадона промежуточный продукт (4-(диметиламино)-2,2-дифенилпентаннитрил; 4-циано-2-диметиламино-4,4-дифенилбутан)*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Метазоцин*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Метадон (основание и соли)*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Метилдезорфин*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Метилдигидроморфин*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3-Метилтиофентанил*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 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3-Метилфентанил*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0,00001- 0,001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Метопон*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Мирофин*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0-3-Моноацетилморфин*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0-6-Моноацетилморфин*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Морамида промежуточный продукт (3-метил-4-(морфолин-4-ил)-2,2-дифенилбутановая кислота; 2-метил-3-морфолино-1,1-дифенилпропанкарбоновая кислота)*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Морферидин*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 (основание и соли)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 1 амп. 1 % р-ра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 (от 1 до 100 амп.1 % р-ра)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(100 амп. 1 % р-ра)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Морфин-N-оксид*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Морфинметабромид и другие метилаты морфина*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МФПП*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Никодикодин*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Никокодин*</w:t>
            </w:r>
          </w:p>
          <w:bookmarkEnd w:id="1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Никоморфин*</w:t>
            </w:r>
          </w:p>
          <w:bookmarkEnd w:id="1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Норациметадол*</w:t>
            </w:r>
          </w:p>
          <w:bookmarkEnd w:id="1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Норкодеин*</w:t>
            </w:r>
          </w:p>
          <w:bookmarkEnd w:id="1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Норлеворфанол*</w:t>
            </w:r>
          </w:p>
          <w:bookmarkEnd w:id="1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Норметадон*</w:t>
            </w:r>
          </w:p>
          <w:bookmarkEnd w:id="1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Норморфин*</w:t>
            </w:r>
          </w:p>
          <w:bookmarkEnd w:id="1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Норпипанон*</w:t>
            </w:r>
          </w:p>
          <w:bookmarkEnd w:id="1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0,01- 0,05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Оксикодон*</w:t>
            </w:r>
          </w:p>
          <w:bookmarkEnd w:id="1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Оксиморфон*</w:t>
            </w:r>
          </w:p>
          <w:bookmarkEnd w:id="1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Омнопон (пантопон)</w:t>
            </w:r>
          </w:p>
          <w:bookmarkEnd w:id="1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0-0,03 (1-3 амп.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 р-ра)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0,03-3,0 (3-300 амп. 1 % р-ра)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(300 амп. 1 % р-ра)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Опий, включая нейтральные наполнители (мука, сахар, крахмал и др.)</w:t>
            </w:r>
          </w:p>
          <w:bookmarkEnd w:id="1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2,0-100,0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Пара-флуорофентанил (пара-фторфентанил)*</w:t>
            </w:r>
          </w:p>
          <w:bookmarkEnd w:id="1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0,00001- 0,001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Пепап*</w:t>
            </w:r>
          </w:p>
          <w:bookmarkEnd w:id="1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Петидин*</w:t>
            </w:r>
          </w:p>
          <w:bookmarkEnd w:id="1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Петидина промежуточный продукт А (1-метил-4-фенилпиперидин-4-карбонитрил; 4-циано-1-метил-4-фенилпиперидин), B (этил-4-фенилпиперидин-4-карбоксилат; этиловый эфир 4-фенилпиперидин-4-карбоновой кислоты), C (1-метил-4-фенилпиперидин-4-карбоновая кислота)*</w:t>
            </w:r>
          </w:p>
          <w:bookmarkEnd w:id="1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Пиминодин*</w:t>
            </w:r>
          </w:p>
          <w:bookmarkEnd w:id="1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Пиритрамид (дипидолор)</w:t>
            </w:r>
          </w:p>
          <w:bookmarkEnd w:id="1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 (1-6 амп. по 2 мл)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 (6-100 амп. по 2 мл)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(100 амп. по 2 мл)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Прогептазин*</w:t>
            </w:r>
          </w:p>
          <w:bookmarkEnd w:id="1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Промедол (тримеперидин)</w:t>
            </w:r>
          </w:p>
          <w:bookmarkEnd w:id="1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0-0,03 (1-3 амп. 1 % р-ра)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0,03-3,0 (3-300 амп. 1 % р-ра)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(300 амп. 1 % р-ра)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Проперидин*</w:t>
            </w:r>
          </w:p>
          <w:bookmarkEnd w:id="1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Пропирам*</w:t>
            </w:r>
          </w:p>
          <w:bookmarkEnd w:id="1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Просидол*</w:t>
            </w:r>
          </w:p>
          <w:bookmarkEnd w:id="1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 мака снотворного (опийный мак)</w:t>
            </w:r>
          </w:p>
          <w:bookmarkEnd w:id="1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Рацеметорфан (декстраметорфан, диморфан)*</w:t>
            </w:r>
          </w:p>
          <w:bookmarkEnd w:id="1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Рацеморамид*</w:t>
            </w:r>
          </w:p>
          <w:bookmarkEnd w:id="1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Рацеморфан*</w:t>
            </w:r>
          </w:p>
          <w:bookmarkEnd w:id="1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Смола каннабиса</w:t>
            </w:r>
          </w:p>
          <w:bookmarkEnd w:id="1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0,5-40,0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Суфентанил*</w:t>
            </w:r>
          </w:p>
          <w:bookmarkEnd w:id="1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0-0,0002 1-20 амп.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0,005 % р-ра по 2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 20 амп.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0,005 % р-ра по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Тебаин*</w:t>
            </w:r>
          </w:p>
          <w:bookmarkEnd w:id="1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Тебакон*</w:t>
            </w:r>
          </w:p>
          <w:bookmarkEnd w:id="1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Тилидин*</w:t>
            </w:r>
          </w:p>
          <w:bookmarkEnd w:id="1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Тиофентанил*</w:t>
            </w:r>
          </w:p>
          <w:bookmarkEnd w:id="1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 0002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Фенадоксон*</w:t>
            </w:r>
          </w:p>
          <w:bookmarkEnd w:id="1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Феназоцин*</w:t>
            </w:r>
          </w:p>
          <w:bookmarkEnd w:id="1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Фенампромид*</w:t>
            </w:r>
          </w:p>
          <w:bookmarkEnd w:id="1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Феноморфан*</w:t>
            </w:r>
          </w:p>
          <w:bookmarkEnd w:id="1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Феноперидин*</w:t>
            </w:r>
          </w:p>
          <w:bookmarkEnd w:id="1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Фентанил*</w:t>
            </w:r>
          </w:p>
          <w:bookmarkEnd w:id="1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0-0,0002 1-20 амп.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0,005 % р-ра по 2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 20 амп.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0,005 % р-ра по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Фолькодин*</w:t>
            </w:r>
          </w:p>
          <w:bookmarkEnd w:id="1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Фуретидин*</w:t>
            </w:r>
          </w:p>
          <w:bookmarkEnd w:id="1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Экгонин и его сложные эфиры и производные, которые могут быть превращены в экгонин и кокаин</w:t>
            </w:r>
          </w:p>
          <w:bookmarkEnd w:id="1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 каннабиса (гашишное масло)</w:t>
            </w:r>
          </w:p>
          <w:bookmarkEnd w:id="1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Экстракционный опий</w:t>
            </w:r>
          </w:p>
          <w:bookmarkEnd w:id="1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Этилметилтиамбутен</w:t>
            </w:r>
          </w:p>
          <w:bookmarkEnd w:id="1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Этилморфин, этилморфина гидрохлорид (дионин)</w:t>
            </w:r>
          </w:p>
          <w:bookmarkEnd w:id="1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 (1-2 таб. по 0,01)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0,02-2,0 (2-1000 таб. по 0,01)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(1000 таб. по 0,01)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Этоксеридин</w:t>
            </w:r>
          </w:p>
          <w:bookmarkEnd w:id="1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Этонитазен</w:t>
            </w:r>
          </w:p>
          <w:bookmarkEnd w:id="1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Эторфин</w:t>
            </w:r>
          </w:p>
          <w:bookmarkEnd w:id="1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Митрагинин (9-метокси-коринантеидин)*</w:t>
            </w:r>
          </w:p>
          <w:bookmarkEnd w:id="1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Ацетилфентанил*</w:t>
            </w:r>
          </w:p>
          <w:bookmarkEnd w:id="1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0-0,0002 1-20 амп.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0,005 % р-ра по 2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 20 амп.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0,005 % р-ра по 2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Изотонитазен</w:t>
            </w:r>
          </w:p>
          <w:bookmarkEnd w:id="2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Кротонилфентанил</w:t>
            </w:r>
          </w:p>
          <w:bookmarkEnd w:id="2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Циклопропилфентанил</w:t>
            </w:r>
          </w:p>
          <w:bookmarkEnd w:id="2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Акрилоилфентанил (акрилфентанил)</w:t>
            </w:r>
          </w:p>
          <w:bookmarkEnd w:id="2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Фуранилфентанил</w:t>
            </w:r>
          </w:p>
          <w:bookmarkEnd w:id="2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Тетрагидрофуранилфентанил (THF-F)</w:t>
            </w:r>
          </w:p>
          <w:bookmarkEnd w:id="2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U-47700</w:t>
            </w:r>
          </w:p>
          <w:bookmarkEnd w:id="2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МТ-45</w:t>
            </w:r>
          </w:p>
          <w:bookmarkEnd w:id="2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AH-7921</w:t>
            </w:r>
          </w:p>
          <w:bookmarkEnd w:id="2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Брорфин</w:t>
            </w:r>
          </w:p>
          <w:bookmarkEnd w:id="2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Метонитазен</w:t>
            </w:r>
          </w:p>
          <w:bookmarkEnd w:id="2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</w:tbl>
    <w:bookmarkStart w:name="z10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аналогов наркотических средств соответствуют размерам наркотических средств, аналогами которых они являются.</w:t>
      </w:r>
    </w:p>
    <w:bookmarkEnd w:id="213"/>
    <w:bookmarkStart w:name="z10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*Размеры распространяются на смеси (препараты) указанного наркотического средства и его аналогов.</w:t>
      </w:r>
    </w:p>
    <w:bookmarkEnd w:id="214"/>
    <w:bookmarkStart w:name="z10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II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Психотропные вещества</w:t>
            </w:r>
          </w:p>
          <w:bookmarkEnd w:id="21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в граммах</w:t>
            </w:r>
          </w:p>
          <w:bookmarkEnd w:id="21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2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Небольшие от… до…. включительно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свыше… до… включительно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крупные свыше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Аллобарбитал*</w:t>
            </w:r>
          </w:p>
          <w:bookmarkEnd w:id="2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Альпразолам*</w:t>
            </w:r>
          </w:p>
          <w:bookmarkEnd w:id="2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Аминорекс*</w:t>
            </w:r>
          </w:p>
          <w:bookmarkEnd w:id="2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Амобарбитал (барбамил)</w:t>
            </w:r>
          </w:p>
          <w:bookmarkEnd w:id="2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 (1-6 таб. по 0,1)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0,6-30,0 (6-300 таб. по 0,1)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 (300 таб. по 0,1)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Амфетамин (основание и соли)*</w:t>
            </w:r>
          </w:p>
          <w:bookmarkEnd w:id="2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Амфепрамон (Фепранон)</w:t>
            </w:r>
          </w:p>
          <w:bookmarkEnd w:id="2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0-0,125 (1-5 драже по 0,025)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0,125-7,5 (5-300 драже по 0,025)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(300 драже по 0,025)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Барбитал*</w:t>
            </w:r>
          </w:p>
          <w:bookmarkEnd w:id="2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БДБ (основание и соли)*</w:t>
            </w:r>
          </w:p>
          <w:bookmarkEnd w:id="2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Бензфетамин*</w:t>
            </w:r>
          </w:p>
          <w:bookmarkEnd w:id="2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Броламфетамин (ДОБ) (основание и соли)*</w:t>
            </w:r>
          </w:p>
          <w:bookmarkEnd w:id="2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Бромазепам*</w:t>
            </w:r>
          </w:p>
          <w:bookmarkEnd w:id="2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Бротизолам*</w:t>
            </w:r>
          </w:p>
          <w:bookmarkEnd w:id="2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Бупренорфин (норфин, сангезик, тенгезик бупренал, бупренон)</w:t>
            </w:r>
          </w:p>
          <w:bookmarkEnd w:id="2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0-0,0012 (1-4 амп. по 1 мл, 1-2 амп. по 2 мл, 1-6 амп. по 2 мл, таб. по 0,2 мг)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0,0012-0,12 (4-400 амп. по 1 мл, 2-200 амп. по 2 мл, 6-600 таб. по 0,2 мг)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 (400 амп. по 1 мл, 200 амп. по 2 мл, 600 таб. по 0,2 мг)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Буталбитал*</w:t>
            </w:r>
          </w:p>
          <w:bookmarkEnd w:id="2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Бутобарбитал*</w:t>
            </w:r>
          </w:p>
          <w:bookmarkEnd w:id="2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Винилбитал*</w:t>
            </w:r>
          </w:p>
          <w:bookmarkEnd w:id="2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Галазепам*</w:t>
            </w:r>
          </w:p>
          <w:bookmarkEnd w:id="2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Галоксазолам*</w:t>
            </w:r>
          </w:p>
          <w:bookmarkEnd w:id="2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Глютетимид (ноксирон) (основание и соли)</w:t>
            </w:r>
          </w:p>
          <w:bookmarkEnd w:id="2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0-1,5 (1-6 таб. по 0,25)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1,5-25,0 (6-100 таб. по 0,25)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 (100 таб. по 0,25)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ГОМК - гамма - оксимасляная кислота*</w:t>
            </w:r>
          </w:p>
          <w:bookmarkEnd w:id="2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Дексамфетамин*</w:t>
            </w:r>
          </w:p>
          <w:bookmarkEnd w:id="2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Делоразепам*</w:t>
            </w:r>
          </w:p>
          <w:bookmarkEnd w:id="2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Диазепам и другие, обозначенные в Таблице III, производные бензодиазепина</w:t>
            </w:r>
          </w:p>
          <w:bookmarkEnd w:id="2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 (100-1000 таб. по 5 мг)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(1000 таб. по 5 мг)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Диметилтриптамин (ДМТ) (основание и соли)*</w:t>
            </w:r>
          </w:p>
          <w:bookmarkEnd w:id="2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Диэтилтриптамин (ДЭТ) (основание и соли)*</w:t>
            </w:r>
          </w:p>
          <w:bookmarkEnd w:id="2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ДМА (основание и соли)*</w:t>
            </w:r>
          </w:p>
          <w:bookmarkEnd w:id="2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ДМГП*</w:t>
            </w:r>
          </w:p>
          <w:bookmarkEnd w:id="2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ДОЭТ (основание и соли)*</w:t>
            </w:r>
          </w:p>
          <w:bookmarkEnd w:id="2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Золпидем*</w:t>
            </w:r>
          </w:p>
          <w:bookmarkEnd w:id="2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Камазепам*</w:t>
            </w:r>
          </w:p>
          <w:bookmarkEnd w:id="2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Катин (норпсевдоэфедрин)*</w:t>
            </w:r>
          </w:p>
          <w:bookmarkEnd w:id="2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Катинон*</w:t>
            </w:r>
          </w:p>
          <w:bookmarkEnd w:id="2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Кетазолам*</w:t>
            </w:r>
          </w:p>
          <w:bookmarkEnd w:id="2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Клобазам*</w:t>
            </w:r>
          </w:p>
          <w:bookmarkEnd w:id="2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Клоксазолам*</w:t>
            </w:r>
          </w:p>
          <w:bookmarkEnd w:id="2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Клоназепам</w:t>
            </w:r>
          </w:p>
          <w:bookmarkEnd w:id="2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 (255-2550 таб. по 2 мг) (500 таб. по 1 мг)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(2550 таб. по 2 мг) (500 таб. по 1 мг)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Клоразепат*</w:t>
            </w:r>
          </w:p>
          <w:bookmarkEnd w:id="2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Клотиазепам*</w:t>
            </w:r>
          </w:p>
          <w:bookmarkEnd w:id="2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Левамфетамин*</w:t>
            </w:r>
          </w:p>
          <w:bookmarkEnd w:id="2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Левометамфетамин*</w:t>
            </w:r>
          </w:p>
          <w:bookmarkEnd w:id="2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Лефетамин*</w:t>
            </w:r>
          </w:p>
          <w:bookmarkEnd w:id="2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(+)-Лизергид (ЛСД, ЛСД-25)*</w:t>
            </w:r>
          </w:p>
          <w:bookmarkEnd w:id="2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Лопразолам*</w:t>
            </w:r>
          </w:p>
          <w:bookmarkEnd w:id="2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Лоразепам*</w:t>
            </w:r>
          </w:p>
          <w:bookmarkEnd w:id="2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Лорметазепам*</w:t>
            </w:r>
          </w:p>
          <w:bookmarkEnd w:id="2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Мазиндол*</w:t>
            </w:r>
          </w:p>
          <w:bookmarkEnd w:id="2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МБДБ (основание и соли)*</w:t>
            </w:r>
          </w:p>
          <w:bookmarkEnd w:id="2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МДМА (основание и соли)*</w:t>
            </w:r>
          </w:p>
          <w:bookmarkEnd w:id="2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Медазепам</w:t>
            </w:r>
          </w:p>
          <w:bookmarkEnd w:id="2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 (50-500 таб. по 10 мг)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(500 таб. по 10 мг)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Мезокарб*</w:t>
            </w:r>
          </w:p>
          <w:bookmarkEnd w:id="2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Меклоквалон*</w:t>
            </w:r>
          </w:p>
          <w:bookmarkEnd w:id="2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Мепробамат*</w:t>
            </w:r>
          </w:p>
          <w:bookmarkEnd w:id="2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Мескалин (основание и соли)*</w:t>
            </w:r>
          </w:p>
          <w:bookmarkEnd w:id="2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Метаквалон (основание и соли)*</w:t>
            </w:r>
          </w:p>
          <w:bookmarkEnd w:id="2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Метамфетамин, первитин (основание и соли, включая сопутствующие вещества)*</w:t>
            </w:r>
          </w:p>
          <w:bookmarkEnd w:id="2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Метамфетамина рацемат*</w:t>
            </w:r>
          </w:p>
          <w:bookmarkEnd w:id="2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4-Метиламинорекс*</w:t>
            </w:r>
          </w:p>
          <w:bookmarkEnd w:id="2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4-МТА (4-метилтиоамфетамин)*</w:t>
            </w:r>
          </w:p>
          <w:bookmarkEnd w:id="2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2-(метиламино)-1-(3,4-метилендиоксифенил) пропан-1-он (bk-MDMA, Метилон)*</w:t>
            </w:r>
          </w:p>
          <w:bookmarkEnd w:id="2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Метилфенидат*</w:t>
            </w:r>
          </w:p>
          <w:bookmarkEnd w:id="2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Метилфенобарбитал*</w:t>
            </w:r>
          </w:p>
          <w:bookmarkEnd w:id="2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Метиприлон*</w:t>
            </w:r>
          </w:p>
          <w:bookmarkEnd w:id="2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Меткатинон (эфедрон)*</w:t>
            </w:r>
          </w:p>
          <w:bookmarkEnd w:id="2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Мефенорекс*</w:t>
            </w:r>
          </w:p>
          <w:bookmarkEnd w:id="2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Мидазолам*</w:t>
            </w:r>
          </w:p>
          <w:bookmarkEnd w:id="2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ММДА (основание и соли)*</w:t>
            </w:r>
          </w:p>
          <w:bookmarkEnd w:id="2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Ниметазепам*</w:t>
            </w:r>
          </w:p>
          <w:bookmarkEnd w:id="2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Нитразепам</w:t>
            </w:r>
          </w:p>
          <w:bookmarkEnd w:id="2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 (100-1000 таб. по 5 мг)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(1000 таб. по 5 мг)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Нордазепам*</w:t>
            </w:r>
          </w:p>
          <w:bookmarkEnd w:id="2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Оксазепам, нозепам</w:t>
            </w:r>
          </w:p>
          <w:bookmarkEnd w:id="2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 (50-500 таб. по 10 мг)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 (500 таб. по 10 мг)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Оксазолам*</w:t>
            </w:r>
          </w:p>
          <w:bookmarkEnd w:id="2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Парагексил (сингексил)*</w:t>
            </w:r>
          </w:p>
          <w:bookmarkEnd w:id="2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Пемолин*</w:t>
            </w:r>
          </w:p>
          <w:bookmarkEnd w:id="2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Пентазоцин (фортрал)</w:t>
            </w:r>
          </w:p>
          <w:bookmarkEnd w:id="2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таб.по 0,05 г, 1 амп. по 0,03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1-100 таб. по 0,05 г., 1-100 амп. по 0,03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таб. по 0,05 г., 100 амп. по 0,03 г.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Пентобарбитал*</w:t>
            </w:r>
          </w:p>
          <w:bookmarkEnd w:id="2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Пиназепам*</w:t>
            </w:r>
          </w:p>
          <w:bookmarkEnd w:id="2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Пипрадрол*</w:t>
            </w:r>
          </w:p>
          <w:bookmarkEnd w:id="2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Пировалерон*</w:t>
            </w:r>
          </w:p>
          <w:bookmarkEnd w:id="2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Плодовое тело грибов, содержащих псилоцин и псилоцибин</w:t>
            </w:r>
          </w:p>
          <w:bookmarkEnd w:id="2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ПМА (основание и соли)*</w:t>
            </w:r>
          </w:p>
          <w:bookmarkEnd w:id="2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Празепам*</w:t>
            </w:r>
          </w:p>
          <w:bookmarkEnd w:id="3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Препараты, содержащие амфетамин (афин, фенамин)</w:t>
            </w:r>
          </w:p>
          <w:bookmarkEnd w:id="3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1,0-50,0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 мл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Псилоцибин*</w:t>
            </w:r>
          </w:p>
          <w:bookmarkEnd w:id="3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Псилоцин (псилотсин)*</w:t>
            </w:r>
          </w:p>
          <w:bookmarkEnd w:id="3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Ролициклидин (ФЦП) (основание и соли)*</w:t>
            </w:r>
          </w:p>
          <w:bookmarkEnd w:id="3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2С-В*</w:t>
            </w:r>
          </w:p>
          <w:bookmarkEnd w:id="3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0- 0,01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Секбутабарбитал*</w:t>
            </w:r>
          </w:p>
          <w:bookmarkEnd w:id="3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Секобарбитал*</w:t>
            </w:r>
          </w:p>
          <w:bookmarkEnd w:id="3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СТП, ДОМ (основание и соли)*</w:t>
            </w:r>
          </w:p>
          <w:bookmarkEnd w:id="3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Темазепам*</w:t>
            </w:r>
          </w:p>
          <w:bookmarkEnd w:id="3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Тенамфетамин (МДА), (основание и соли)*</w:t>
            </w:r>
          </w:p>
          <w:bookmarkEnd w:id="3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Теноциклидин (ТЦП, ТСР) (основание и соли)*</w:t>
            </w:r>
          </w:p>
          <w:bookmarkEnd w:id="3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Тетрагидроканнабинол (его изомеры)</w:t>
            </w:r>
          </w:p>
          <w:bookmarkEnd w:id="3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Тетразепам*</w:t>
            </w:r>
          </w:p>
          <w:bookmarkEnd w:id="3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ТМА*</w:t>
            </w:r>
          </w:p>
          <w:bookmarkEnd w:id="3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Триазолам (хальцион)*</w:t>
            </w:r>
          </w:p>
          <w:bookmarkEnd w:id="3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Фендиметразин*</w:t>
            </w:r>
          </w:p>
          <w:bookmarkEnd w:id="3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Фенетиллин*</w:t>
            </w:r>
          </w:p>
          <w:bookmarkEnd w:id="3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Фенкамфамин*</w:t>
            </w:r>
          </w:p>
          <w:bookmarkEnd w:id="3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Фенметразин*</w:t>
            </w:r>
          </w:p>
          <w:bookmarkEnd w:id="3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Фенобарбитал*</w:t>
            </w:r>
          </w:p>
          <w:bookmarkEnd w:id="3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Фенпропорекс*</w:t>
            </w:r>
          </w:p>
          <w:bookmarkEnd w:id="3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Фентермин*</w:t>
            </w:r>
          </w:p>
          <w:bookmarkEnd w:id="3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Фенциклидин (основание и соли)*</w:t>
            </w:r>
          </w:p>
          <w:bookmarkEnd w:id="3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Флудиазепам*</w:t>
            </w:r>
          </w:p>
          <w:bookmarkEnd w:id="3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Флунитразепам*</w:t>
            </w:r>
          </w:p>
          <w:bookmarkEnd w:id="3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Флуразепам*</w:t>
            </w:r>
          </w:p>
          <w:bookmarkEnd w:id="3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Хлордиазепоксид*</w:t>
            </w:r>
          </w:p>
          <w:bookmarkEnd w:id="3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Циклобарбитал*</w:t>
            </w:r>
          </w:p>
          <w:bookmarkEnd w:id="3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Ципепрол*</w:t>
            </w:r>
          </w:p>
          <w:bookmarkEnd w:id="3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Этриптамин*</w:t>
            </w:r>
          </w:p>
          <w:bookmarkEnd w:id="3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Эстазолам*</w:t>
            </w:r>
          </w:p>
          <w:bookmarkEnd w:id="3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 лофлазепат*</w:t>
            </w:r>
          </w:p>
          <w:bookmarkEnd w:id="3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Этиламфетамин*</w:t>
            </w:r>
          </w:p>
          <w:bookmarkEnd w:id="3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Этил-2-(пиперидин-2-ил)-2-фенилацетат (этилфенидат; EP; EPH)*</w:t>
            </w:r>
          </w:p>
          <w:bookmarkEnd w:id="3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Этинамат*</w:t>
            </w:r>
          </w:p>
          <w:bookmarkEnd w:id="3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Этициклидин (ФЦГ) (основание и соли)*</w:t>
            </w:r>
          </w:p>
          <w:bookmarkEnd w:id="3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Этхлорвинол*</w:t>
            </w:r>
          </w:p>
          <w:bookmarkEnd w:id="3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N-этил-МДА (МДЕА) (основание и соли)*</w:t>
            </w:r>
          </w:p>
          <w:bookmarkEnd w:id="3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N-гидрокси-МДА (основание и соли)*</w:t>
            </w:r>
          </w:p>
          <w:bookmarkEnd w:id="3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N-бензилпиперазин (1-бензилпиперазин; BZP)*</w:t>
            </w:r>
          </w:p>
          <w:bookmarkEnd w:id="3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1-Фенилпиперазин*</w:t>
            </w:r>
          </w:p>
          <w:bookmarkEnd w:id="3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1-(3,4-метилендиоксифенил)-2-(пирролидин-1-ил) бутан-1-он (MDPBP)*</w:t>
            </w:r>
          </w:p>
          <w:bookmarkEnd w:id="3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1-(1,2-дифенилэтил) пиперидин (Дифенидин, DEP)*</w:t>
            </w:r>
          </w:p>
          <w:bookmarkEnd w:id="3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1-(нафтален-2-ил)-2-(пирролидин-1-ил) пентан-1-он (нафтилпировалерон; нафирон; NRG-1)*</w:t>
            </w:r>
          </w:p>
          <w:bookmarkEnd w:id="3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2-(пирролидин-1-ил)-1-фенилпентан-1-он пирролидиновалерофенон; пирролидинопентиофенон; альфа-РVР)*</w:t>
            </w:r>
          </w:p>
          <w:bookmarkEnd w:id="3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2-(пирролидин-1-ил)-1-(тиофен-2-ил) пентан-1-он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-PVT;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-пирролидинопентиотиофенон)*</w:t>
            </w:r>
          </w:p>
          <w:bookmarkEnd w:id="3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2-(пирролидин-1-ил)-1-фенилпропан-1-он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-пирролидинопропиофенон,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-РРР)*</w:t>
            </w:r>
          </w:p>
          <w:bookmarkEnd w:id="3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2-(пирролидин-1-ил)-1-(5,6,7,8-тетрагидронафталин-2-ил) пентан-1-он (ТН-РVР, тетрагидронафирон)*</w:t>
            </w:r>
          </w:p>
          <w:bookmarkEnd w:id="3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2-(метиламино)-1-фенилпентан-1-он (пентедрон;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-метиламиновалерофенон)*</w:t>
            </w:r>
          </w:p>
          <w:bookmarkEnd w:id="3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2-(3-метоксифенил)-2-(этиламино) циклогексан-1-он (метоксетамин, МХЕ; 3-МеО-2-0хо-РСЕ)*</w:t>
            </w:r>
          </w:p>
          <w:bookmarkEnd w:id="3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2-(2,5-диметокси-4-хлорфенил)-N-(2-метоксибензил) этанамин (25C-NBOMe, 2C-C-NBOMe)*</w:t>
            </w:r>
          </w:p>
          <w:bookmarkEnd w:id="3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2-(метиламино)-1-(тиофен-2-ил) пропан (метиопропамин, МРА)*</w:t>
            </w:r>
          </w:p>
          <w:bookmarkEnd w:id="3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3-[2-(метиламино) этил]-1H-индол-5-ол (5-гидрокси-N-метилтриптамин; 5-HO-NMT; норбуфотенин)*</w:t>
            </w:r>
          </w:p>
          <w:bookmarkEnd w:id="3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N-метил-1-(4-метоксифенил) пропан-2-амин (пара-метоксиметамфетамин, PMMA)*</w:t>
            </w:r>
          </w:p>
          <w:bookmarkEnd w:id="3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N-[2-(5-метокси-1H-индол-2-ил) этил]-N-(проп-2-ен-1-ил) проп-2-ен-1-амин (5-MeO-DALT; 5-метокси-N,N-диаллилтриптамин)*</w:t>
            </w:r>
          </w:p>
          <w:bookmarkEnd w:id="3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 каннабиноиды*</w:t>
            </w:r>
          </w:p>
          <w:bookmarkEnd w:id="3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0,01-1,0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Этизолам*</w:t>
            </w:r>
          </w:p>
          <w:bookmarkEnd w:id="3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Трамадол (2-[(диметиламино)метил]-1-(3-метоксифенил)циклогексанол; (+/-)-транс-2-[(диметиламино)метил]-1-(м-метоксифенил)циклогексанола гидрохлорид)*</w:t>
            </w:r>
          </w:p>
          <w:bookmarkEnd w:id="3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Кетамин*</w:t>
            </w:r>
          </w:p>
          <w:bookmarkEnd w:id="3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3-метоксифенциклидин</w:t>
            </w:r>
          </w:p>
          <w:bookmarkEnd w:id="3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Эутилон</w:t>
            </w:r>
          </w:p>
          <w:bookmarkEnd w:id="3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0,02-1,5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Клоназолам</w:t>
            </w:r>
          </w:p>
          <w:bookmarkEnd w:id="3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Диклазепам</w:t>
            </w:r>
          </w:p>
          <w:bookmarkEnd w:id="3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Флубромазолам</w:t>
            </w:r>
          </w:p>
          <w:bookmarkEnd w:id="3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</w:tbl>
    <w:bookmarkStart w:name="z176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аналогов психотропных веществ соответствуют размерам психотропных веществ, аналогами которых они являются.</w:t>
      </w:r>
    </w:p>
    <w:bookmarkEnd w:id="365"/>
    <w:bookmarkStart w:name="z176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*Размеры распространяются на смеси (препараты) указанного психотропного вещества и его аналогов.</w:t>
      </w:r>
    </w:p>
    <w:bookmarkEnd w:id="366"/>
    <w:bookmarkStart w:name="z176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III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Прекурсоры</w:t>
            </w:r>
          </w:p>
          <w:bookmarkEnd w:id="368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в граммах</w:t>
            </w:r>
          </w:p>
          <w:bookmarkEnd w:id="369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Химическое наименование или аналог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Небольшие от… до…. включительно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свыше… до… включительно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крупные свыше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N-ацетилантрани ловая кислота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ацетил амин 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60,0-11500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Изосафрол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бензодиок сол,5-(1-пропенил)-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20,0-3500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Лизергиновая кислота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((8ß)9,10-дидегидро-6-метиллерголин-8-карбоксиловая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0,005-1,0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3,4-метиленди оксифенил-2-пропанон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1-(бензо[d] [1,3]диоксол-5-ил)пропан-2-он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Норэфедрин (фенилпропаноламин)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(R*, S*)- ą-(1-аминоэтил) бензэнеметанол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Пиперональ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1,3-бензодиок сол-5-карбокс 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20,0-3500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Псевдоэфедрин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[S-(R*,R*)]- ą- [1-(метиламино) этил]-бензене метанол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Сафрол, в том числе в виде сассафрасового масла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5-(2-пропенил)-1,3-бензодиоксол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20,0-3500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1-фенил-2-пропанон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фенилацетон, Р-2-Р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20,0-3500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Эргометрин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эрголин-8-карбоксамид, 9,10-дидегидро-N-(2-гидрокси-1-метилэтил)-6-метил-[8ß(S)]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Эрготамин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эрготаман-3-6,18-трион,12-гидрокси -2-метил-5-(фенилметил)-,(5ą)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Эфедрин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[R-(R*,S*,)]-ą-[1-(метиламино) этил]- бензенеметанол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Ангидрид уксусной кислоты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этановый ангидрид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Антраниловая кислота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2-аминобензойная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60,0-11500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Ацетон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2-пропанон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Ацетилхлорид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ацетил; хлорангидрид уксусной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Ацетонитрил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Бензилхлорид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(хлорметил)бензол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Бензилцианид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2-фенилаце тонитрил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Метиламин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метанамин; аминометан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Метилэтилкетон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2-бутанон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50,0-5000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Норфентанил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N-(пиперидин-4-ил)-N-фенилпропанамид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Нитрометан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Перманганат калия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KMnO4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Серная кислота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H2SO4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Соляная кислота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Тетрагидрофуран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ТГФ; оксолан; тетраметиленоксид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Тионилхлорид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тионил; хлорангидрид сернистой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Пиперидин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азоциклогексан; гексагидропиридин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Толуол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Уксусная кислота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Фенилуксусная кислота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альфа-толуиловая кислота; 2-фенилуксусная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Этиловый эфир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диэтиловый эфир; этоксиэтан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45 % и более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Эфедра высушенная невысушенная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2000-10000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2500-12500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Метил-3-(1,3-бензодиоксол-5-ил)-2-метилоксиран-2-карбоксилат (ПМК-глицидат)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3-1,3-бензодиок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сол-5-ил)-2-метилоксиран-2-карбоновая кислота (ПМК-глицидная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Альфа-ацетилфенилацетонитрил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1-(2-фенилэтил)-4-анилинопипери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 N-фенил-1-(2-енилэтил) пиперидин 4-амин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N-фенетил-4-пиперидинон (1-(2-фенилэтил)пиперидин-4-он) (NPP)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2-бром-1-(4-метилфенил)пропан-1-он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2-бром-1-фенилпентан-1-он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1-фенилпентан-1-он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1-(1,3-бензодиоксол-5-ил)пентан-1-он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2-бром-1-фенилгексан-1-он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2-бром-1-фенилпропан-1-он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2-йод-1-(4-метилфенил) пропан-1–он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1-(4-метилфенил) пентан-1-он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1-(4-метоксифенил) пентан-1-он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1-(3,4-диметилфенил) пентан-1-он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1-(4-фторфенил) пентан-1-он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1-boc-4-AP 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трет-бутил 4-(фениламино) пиперидин-1-карбоксилат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4-АР 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N-фенил-4-пиперидинамин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4-метилпропиофенон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(1-(4-метилфенил)-1-пропанон)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концентрации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100,0-100000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</w:tbl>
    <w:bookmarkStart w:name="z2157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незаконной культивации растений, отнесенных к наркотическим средствам, психотропным веществам и прекурсорам</w:t>
      </w:r>
    </w:p>
    <w:bookmarkEnd w:id="428"/>
    <w:bookmarkStart w:name="z215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IV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растений и их правовая характеристика</w:t>
            </w:r>
          </w:p>
          <w:bookmarkEnd w:id="4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размеры по контролю незаконной культивации растений, отнесенных к наркотическим средствам (независимо от фазы развития растений)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размеры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Растения, не произрастающие на территории Казахстана в связи с особенностями климатических условий и запрещенные для культивации на территории Казахстана: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кокаиновый куст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растение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растение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Культивация вышеуказанных растений опасна не только с точки зрения использования как наркотического средства в незаконном обороте, но и как противоправное действие, создающее в Республике Казахстан новую, опасную, не свойственную для нее проблему незаконной культивации кокаинового куста и ката.</w:t>
            </w:r>
          </w:p>
          <w:bookmarkEnd w:id="434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Растения, содержащие наркотические средства, произрастающие на территории Республики Казахстан, но запрещенные для культивации или требующие на то специального разрешения: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 вида мак снотворный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растений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Растения, содержащие прекурсоры, произрастающие на территории Республики Казахстан, но запрещенные для культивации или требующие на то специального разрешения: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эфедры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растение</w:t>
            </w:r>
          </w:p>
        </w:tc>
      </w:tr>
    </w:tbl>
    <w:bookmarkStart w:name="z217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размеров наркотических средств, психотропных веществ, их аналогов и прекурсоров, находящихся в незаконном владении, в виде растворов, экстрактов, а также пропитанных этими средствами тампонов, марли, бинтов, растительных частиц, бумаги и других, необходимо провести экстракцию данного вида конкретного средства или вещества с последующим пересчетом сухого остатка на соответствие размера данного вещества или средства, приведенного в Сводной таблице.</w:t>
      </w:r>
    </w:p>
    <w:bookmarkEnd w:id="4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2019 года № 470</w:t>
            </w:r>
          </w:p>
        </w:tc>
      </w:tr>
    </w:tbl>
    <w:bookmarkStart w:name="z199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заместителей атомов водорода, галогенов и (или) гидроксильных групп в структурных формулах наркотических средств, психотропных веществ</w:t>
      </w:r>
    </w:p>
    <w:bookmarkEnd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Список с изменениями, внесенными постановлениями Правительства РК от 25.12.2019 </w:t>
      </w:r>
      <w:r>
        <w:rPr>
          <w:rFonts w:ascii="Times New Roman"/>
          <w:b w:val="false"/>
          <w:i w:val="false"/>
          <w:color w:val="ff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27.09.2021 </w:t>
      </w:r>
      <w:r>
        <w:rPr>
          <w:rFonts w:ascii="Times New Roman"/>
          <w:b w:val="false"/>
          <w:i w:val="false"/>
          <w:color w:val="ff0000"/>
          <w:sz w:val="28"/>
        </w:rPr>
        <w:t>№ 677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20.03.2023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23.01.2024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Название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Обозначение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ОДНОВАЛЕНТНЫЕ ЗАМЕСТИТЕЛИ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адамантанил (адамантил)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439"/>
          <w:p>
            <w:pPr>
              <w:spacing w:after="20"/>
              <w:ind w:left="20"/>
              <w:jc w:val="both"/>
            </w:pPr>
          </w:p>
          <w:bookmarkEnd w:id="43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081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адамантаниламино (адамантиламино)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440"/>
          <w:p>
            <w:pPr>
              <w:spacing w:after="20"/>
              <w:ind w:left="20"/>
              <w:jc w:val="both"/>
            </w:pPr>
          </w:p>
          <w:bookmarkEnd w:id="44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636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адамантанилокси (адамантилокси)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441"/>
          <w:p>
            <w:pPr>
              <w:spacing w:after="20"/>
              <w:ind w:left="20"/>
              <w:jc w:val="both"/>
            </w:pPr>
          </w:p>
          <w:bookmarkEnd w:id="44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 (этаноил)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14500" cy="1092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ацетокси (ацетилокси)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977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-NH2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442"/>
          <w:p>
            <w:pPr>
              <w:spacing w:after="20"/>
              <w:ind w:left="20"/>
              <w:jc w:val="both"/>
            </w:pPr>
          </w:p>
          <w:bookmarkEnd w:id="44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47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бензиламино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443"/>
          <w:p>
            <w:pPr>
              <w:spacing w:after="20"/>
              <w:ind w:left="20"/>
              <w:jc w:val="both"/>
            </w:pPr>
          </w:p>
          <w:bookmarkEnd w:id="44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50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бензилокси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444"/>
          <w:p>
            <w:pPr>
              <w:spacing w:after="20"/>
              <w:ind w:left="20"/>
              <w:jc w:val="both"/>
            </w:pPr>
          </w:p>
          <w:bookmarkEnd w:id="44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445"/>
          <w:p>
            <w:pPr>
              <w:spacing w:after="20"/>
              <w:ind w:left="20"/>
              <w:jc w:val="both"/>
            </w:pPr>
          </w:p>
          <w:bookmarkEnd w:id="44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 и его структурные изомеры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446"/>
          <w:p>
            <w:pPr>
              <w:spacing w:after="20"/>
              <w:ind w:left="20"/>
              <w:jc w:val="both"/>
            </w:pPr>
          </w:p>
          <w:bookmarkEnd w:id="44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и его структурные изомеры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447"/>
          <w:p>
            <w:pPr>
              <w:spacing w:after="20"/>
              <w:ind w:left="20"/>
              <w:jc w:val="both"/>
            </w:pPr>
          </w:p>
          <w:bookmarkEnd w:id="44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гептил и его структурные изомеры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448"/>
          <w:p>
            <w:pPr>
              <w:spacing w:after="20"/>
              <w:ind w:left="20"/>
              <w:jc w:val="both"/>
            </w:pPr>
          </w:p>
          <w:bookmarkEnd w:id="44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гидроксибензил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449"/>
          <w:p>
            <w:pPr>
              <w:spacing w:after="20"/>
              <w:ind w:left="20"/>
              <w:jc w:val="both"/>
            </w:pPr>
          </w:p>
          <w:bookmarkEnd w:id="44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636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450"/>
          <w:p>
            <w:pPr>
              <w:spacing w:after="20"/>
              <w:ind w:left="20"/>
              <w:jc w:val="both"/>
            </w:pPr>
          </w:p>
          <w:bookmarkEnd w:id="45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изопропилсульфанил (изопропилтио)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451"/>
          <w:p>
            <w:pPr>
              <w:spacing w:after="20"/>
              <w:ind w:left="20"/>
              <w:jc w:val="both"/>
            </w:pPr>
          </w:p>
          <w:bookmarkEnd w:id="45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224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452"/>
          <w:p>
            <w:pPr>
              <w:spacing w:after="20"/>
              <w:ind w:left="20"/>
              <w:jc w:val="both"/>
            </w:pPr>
          </w:p>
          <w:bookmarkEnd w:id="45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иодбензил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453"/>
          <w:p>
            <w:pPr>
              <w:spacing w:after="20"/>
              <w:ind w:left="20"/>
              <w:jc w:val="both"/>
            </w:pPr>
          </w:p>
          <w:bookmarkEnd w:id="45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715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иодфенил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454"/>
          <w:p>
            <w:pPr>
              <w:spacing w:after="20"/>
              <w:ind w:left="20"/>
              <w:jc w:val="both"/>
            </w:pPr>
          </w:p>
          <w:bookmarkEnd w:id="45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6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1-карбамоил-2,2-диметилпропиламино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455"/>
          <w:p>
            <w:pPr>
              <w:spacing w:after="20"/>
              <w:ind w:left="20"/>
              <w:jc w:val="both"/>
            </w:pPr>
          </w:p>
          <w:bookmarkEnd w:id="45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574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1-карбамоил-2,2-диметилпропилокси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456"/>
          <w:p>
            <w:pPr>
              <w:spacing w:after="20"/>
              <w:ind w:left="20"/>
              <w:jc w:val="both"/>
            </w:pPr>
          </w:p>
          <w:bookmarkEnd w:id="45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098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1-карбамоил-2-метилпропиламино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457"/>
          <w:p>
            <w:pPr>
              <w:spacing w:after="20"/>
              <w:ind w:left="20"/>
              <w:jc w:val="both"/>
            </w:pPr>
          </w:p>
          <w:bookmarkEnd w:id="45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542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1-карбамоил-2-метилпропилокси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458"/>
          <w:p>
            <w:pPr>
              <w:spacing w:after="20"/>
              <w:ind w:left="20"/>
              <w:jc w:val="both"/>
            </w:pPr>
          </w:p>
          <w:bookmarkEnd w:id="45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447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1-карбамоил-2-фенилэтиламино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459"/>
          <w:p>
            <w:pPr>
              <w:spacing w:after="20"/>
              <w:ind w:left="20"/>
              <w:jc w:val="both"/>
            </w:pPr>
          </w:p>
          <w:bookmarkEnd w:id="45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60600" cy="774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00" cy="7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460"/>
          <w:p>
            <w:pPr>
              <w:spacing w:after="20"/>
              <w:ind w:left="20"/>
              <w:jc w:val="both"/>
            </w:pPr>
          </w:p>
          <w:bookmarkEnd w:id="46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69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метилбензил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461"/>
          <w:p>
            <w:pPr>
              <w:spacing w:after="20"/>
              <w:ind w:left="20"/>
              <w:jc w:val="both"/>
            </w:pPr>
          </w:p>
          <w:bookmarkEnd w:id="46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39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4-метилпиперазин-1-ил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462"/>
          <w:p>
            <w:pPr>
              <w:spacing w:after="20"/>
              <w:ind w:left="20"/>
              <w:jc w:val="both"/>
            </w:pPr>
          </w:p>
          <w:bookmarkEnd w:id="46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1-метилпиперидин-2-илметил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463"/>
          <w:p>
            <w:pPr>
              <w:spacing w:after="20"/>
              <w:ind w:left="20"/>
              <w:jc w:val="both"/>
            </w:pPr>
          </w:p>
          <w:bookmarkEnd w:id="46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764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2-метилпроп-2-ен-1-илокси (2-метилаллилокси)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64"/>
          <w:p>
            <w:pPr>
              <w:spacing w:after="20"/>
              <w:ind w:left="20"/>
              <w:jc w:val="both"/>
            </w:pPr>
          </w:p>
          <w:bookmarkEnd w:id="46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09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метилсульфанил (метилтио)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465"/>
          <w:p>
            <w:pPr>
              <w:spacing w:after="20"/>
              <w:ind w:left="20"/>
              <w:jc w:val="both"/>
            </w:pPr>
          </w:p>
          <w:bookmarkEnd w:id="46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25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466"/>
          <w:p>
            <w:pPr>
              <w:spacing w:after="20"/>
              <w:ind w:left="20"/>
              <w:jc w:val="both"/>
            </w:pPr>
          </w:p>
          <w:bookmarkEnd w:id="46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65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467"/>
          <w:p>
            <w:pPr>
              <w:spacing w:after="20"/>
              <w:ind w:left="20"/>
              <w:jc w:val="both"/>
            </w:pPr>
          </w:p>
          <w:bookmarkEnd w:id="46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509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9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метоксибензил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68"/>
          <w:p>
            <w:pPr>
              <w:spacing w:after="20"/>
              <w:ind w:left="20"/>
              <w:jc w:val="both"/>
            </w:pPr>
          </w:p>
          <w:bookmarkEnd w:id="46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06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1-метоксикарбонил-2,2-диметилпропиламино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469"/>
          <w:p>
            <w:pPr>
              <w:spacing w:after="20"/>
              <w:ind w:left="20"/>
              <w:jc w:val="both"/>
            </w:pPr>
          </w:p>
          <w:bookmarkEnd w:id="46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304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1-метоксикарбонил-2,2-диметилпропилокси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470"/>
          <w:p>
            <w:pPr>
              <w:spacing w:after="20"/>
              <w:ind w:left="20"/>
              <w:jc w:val="both"/>
            </w:pPr>
          </w:p>
          <w:bookmarkEnd w:id="47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082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2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1-метоксикарбонил-2-метилпропиламино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471"/>
          <w:p>
            <w:pPr>
              <w:spacing w:after="20"/>
              <w:ind w:left="20"/>
              <w:jc w:val="both"/>
            </w:pPr>
          </w:p>
          <w:bookmarkEnd w:id="47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526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1-метоксикарбонил-2-метилпропилокси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72"/>
          <w:p>
            <w:pPr>
              <w:spacing w:after="20"/>
              <w:ind w:left="20"/>
              <w:jc w:val="both"/>
            </w:pPr>
          </w:p>
          <w:bookmarkEnd w:id="47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431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1-метоксикарбонил-2-фенилэтиламино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73"/>
          <w:p>
            <w:pPr>
              <w:spacing w:after="20"/>
              <w:ind w:left="20"/>
              <w:jc w:val="both"/>
            </w:pPr>
          </w:p>
          <w:bookmarkEnd w:id="47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46300" cy="774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0" cy="7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метоксифенил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474"/>
          <w:p>
            <w:pPr>
              <w:spacing w:after="20"/>
              <w:ind w:left="20"/>
              <w:jc w:val="both"/>
            </w:pPr>
          </w:p>
          <w:bookmarkEnd w:id="47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19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метоксифениламино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75"/>
          <w:p>
            <w:pPr>
              <w:spacing w:after="20"/>
              <w:ind w:left="20"/>
              <w:jc w:val="both"/>
            </w:pPr>
          </w:p>
          <w:bookmarkEnd w:id="47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383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морфолин-4-ил (морфолино)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76"/>
          <w:p>
            <w:pPr>
              <w:spacing w:after="20"/>
              <w:ind w:left="20"/>
              <w:jc w:val="both"/>
            </w:pPr>
          </w:p>
          <w:bookmarkEnd w:id="47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002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морфолин-4-илэтил (морфолиноэтил)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77"/>
          <w:p>
            <w:pPr>
              <w:spacing w:after="20"/>
              <w:ind w:left="20"/>
              <w:jc w:val="both"/>
            </w:pPr>
          </w:p>
          <w:bookmarkEnd w:id="47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нафталинил (нафтил)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78"/>
          <w:p>
            <w:pPr>
              <w:spacing w:after="20"/>
              <w:ind w:left="20"/>
              <w:jc w:val="both"/>
            </w:pPr>
          </w:p>
          <w:bookmarkEnd w:id="47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145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нафталиниламино (нафтиламино)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79"/>
          <w:p>
            <w:pPr>
              <w:spacing w:after="20"/>
              <w:ind w:left="20"/>
              <w:jc w:val="both"/>
            </w:pPr>
          </w:p>
          <w:bookmarkEnd w:id="47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541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нафталинилокси (нафтилокси)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80"/>
          <w:p>
            <w:pPr>
              <w:spacing w:after="20"/>
              <w:ind w:left="20"/>
              <w:jc w:val="both"/>
            </w:pPr>
          </w:p>
          <w:bookmarkEnd w:id="48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017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81"/>
          <w:p>
            <w:pPr>
              <w:spacing w:after="20"/>
              <w:ind w:left="20"/>
              <w:jc w:val="both"/>
            </w:pPr>
          </w:p>
          <w:bookmarkEnd w:id="48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096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пентил и его структурные изомеры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82"/>
          <w:p>
            <w:pPr>
              <w:spacing w:after="20"/>
              <w:ind w:left="20"/>
              <w:jc w:val="both"/>
            </w:pPr>
          </w:p>
          <w:bookmarkEnd w:id="48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2-(пиперидин-1-ил) этил [2-пиперидинилэтил]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83"/>
          <w:p>
            <w:pPr>
              <w:spacing w:after="20"/>
              <w:ind w:left="20"/>
              <w:jc w:val="both"/>
            </w:pPr>
          </w:p>
          <w:bookmarkEnd w:id="48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542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пиридинил (пиридил)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84"/>
          <w:p>
            <w:pPr>
              <w:spacing w:after="20"/>
              <w:ind w:left="20"/>
              <w:jc w:val="both"/>
            </w:pPr>
          </w:p>
          <w:bookmarkEnd w:id="48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462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пирролидинил (пирролидил)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85"/>
          <w:p>
            <w:pPr>
              <w:spacing w:after="20"/>
              <w:ind w:left="20"/>
              <w:jc w:val="both"/>
            </w:pPr>
          </w:p>
          <w:bookmarkEnd w:id="48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проп-2-ен-1-ил (аллил)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86"/>
          <w:p>
            <w:pPr>
              <w:spacing w:after="20"/>
              <w:ind w:left="20"/>
              <w:jc w:val="both"/>
            </w:pPr>
          </w:p>
          <w:bookmarkEnd w:id="48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113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проп-2-ен-1-илокси (аллилокси)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87"/>
          <w:p>
            <w:pPr>
              <w:spacing w:after="20"/>
              <w:ind w:left="20"/>
              <w:jc w:val="both"/>
            </w:pPr>
          </w:p>
          <w:bookmarkEnd w:id="48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88"/>
          <w:p>
            <w:pPr>
              <w:spacing w:after="20"/>
              <w:ind w:left="20"/>
              <w:jc w:val="both"/>
            </w:pPr>
          </w:p>
          <w:bookmarkEnd w:id="48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732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пропилсульфанил (пропилтио)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89"/>
          <w:p>
            <w:pPr>
              <w:spacing w:after="20"/>
              <w:ind w:left="20"/>
              <w:jc w:val="both"/>
            </w:pPr>
          </w:p>
          <w:bookmarkEnd w:id="48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01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1.49-1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(тетрагидро-2H-пиран-4-ил) метил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90"/>
          <w:p>
            <w:pPr>
              <w:spacing w:after="20"/>
              <w:ind w:left="20"/>
              <w:jc w:val="both"/>
            </w:pPr>
          </w:p>
          <w:bookmarkEnd w:id="49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177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7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2,2,3,3-тетраметилциклопропил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91"/>
          <w:p>
            <w:pPr>
              <w:spacing w:after="20"/>
              <w:ind w:left="20"/>
              <w:jc w:val="both"/>
            </w:pPr>
          </w:p>
          <w:bookmarkEnd w:id="49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38300" cy="711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тиофенил (тиенил)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92"/>
          <w:p>
            <w:pPr>
              <w:spacing w:after="20"/>
              <w:ind w:left="20"/>
              <w:jc w:val="both"/>
            </w:pPr>
          </w:p>
          <w:bookmarkEnd w:id="49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192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4,4,4-трифторбутил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93"/>
          <w:p>
            <w:pPr>
              <w:spacing w:after="20"/>
              <w:ind w:left="20"/>
              <w:jc w:val="both"/>
            </w:pPr>
          </w:p>
          <w:bookmarkEnd w:id="49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81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трифторметил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94"/>
          <w:p>
            <w:pPr>
              <w:spacing w:after="20"/>
              <w:ind w:left="20"/>
              <w:jc w:val="both"/>
            </w:pPr>
          </w:p>
          <w:bookmarkEnd w:id="49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71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95"/>
          <w:p>
            <w:pPr>
              <w:spacing w:after="20"/>
              <w:ind w:left="20"/>
              <w:jc w:val="both"/>
            </w:pPr>
          </w:p>
          <w:bookmarkEnd w:id="49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573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фениламино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96"/>
          <w:p>
            <w:pPr>
              <w:spacing w:after="20"/>
              <w:ind w:left="20"/>
              <w:jc w:val="both"/>
            </w:pPr>
          </w:p>
          <w:bookmarkEnd w:id="49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63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1.55-1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(2-фенилпропан-2-ил) амино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97"/>
          <w:p>
            <w:pPr>
              <w:spacing w:after="20"/>
              <w:ind w:left="20"/>
              <w:jc w:val="both"/>
            </w:pPr>
          </w:p>
          <w:bookmarkEnd w:id="49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54200" cy="596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фенилэтил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98"/>
          <w:p>
            <w:pPr>
              <w:spacing w:after="20"/>
              <w:ind w:left="20"/>
              <w:jc w:val="both"/>
            </w:pPr>
          </w:p>
          <w:bookmarkEnd w:id="49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99"/>
          <w:p>
            <w:pPr>
              <w:spacing w:after="20"/>
              <w:ind w:left="20"/>
              <w:jc w:val="both"/>
            </w:pPr>
          </w:p>
          <w:bookmarkEnd w:id="49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921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фторбензил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00"/>
          <w:p>
            <w:pPr>
              <w:spacing w:after="20"/>
              <w:ind w:left="20"/>
              <w:jc w:val="both"/>
            </w:pPr>
          </w:p>
          <w:bookmarkEnd w:id="50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фторпентил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01"/>
          <w:p>
            <w:pPr>
              <w:spacing w:after="20"/>
              <w:ind w:left="20"/>
              <w:jc w:val="both"/>
            </w:pPr>
          </w:p>
          <w:bookmarkEnd w:id="50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16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фторфенил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02"/>
          <w:p>
            <w:pPr>
              <w:spacing w:after="20"/>
              <w:ind w:left="20"/>
              <w:jc w:val="both"/>
            </w:pPr>
          </w:p>
          <w:bookmarkEnd w:id="50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хинолинил (хинолил)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03"/>
          <w:p>
            <w:pPr>
              <w:spacing w:after="20"/>
              <w:ind w:left="20"/>
              <w:jc w:val="both"/>
            </w:pPr>
          </w:p>
          <w:bookmarkEnd w:id="50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875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хинолиниламино (хинолиламино)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04"/>
          <w:p>
            <w:pPr>
              <w:spacing w:after="20"/>
              <w:ind w:left="20"/>
              <w:jc w:val="both"/>
            </w:pPr>
          </w:p>
          <w:bookmarkEnd w:id="50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271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хинолинилокси (хинолилокси)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05"/>
          <w:p>
            <w:pPr>
              <w:spacing w:after="20"/>
              <w:ind w:left="20"/>
              <w:jc w:val="both"/>
            </w:pPr>
          </w:p>
          <w:bookmarkEnd w:id="50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747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06"/>
          <w:p>
            <w:pPr>
              <w:spacing w:after="20"/>
              <w:ind w:left="20"/>
              <w:jc w:val="both"/>
            </w:pPr>
          </w:p>
          <w:bookmarkEnd w:id="50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83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хлорбензил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07"/>
          <w:p>
            <w:pPr>
              <w:spacing w:after="20"/>
              <w:ind w:left="20"/>
              <w:jc w:val="both"/>
            </w:pPr>
          </w:p>
          <w:bookmarkEnd w:id="50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хлорфенил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08"/>
          <w:p>
            <w:pPr>
              <w:spacing w:after="20"/>
              <w:ind w:left="20"/>
              <w:jc w:val="both"/>
            </w:pPr>
          </w:p>
          <w:bookmarkEnd w:id="50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366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09"/>
          <w:p>
            <w:pPr>
              <w:spacing w:after="20"/>
              <w:ind w:left="20"/>
              <w:jc w:val="both"/>
            </w:pPr>
          </w:p>
          <w:bookmarkEnd w:id="50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350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циклогексилметил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10"/>
          <w:p>
            <w:pPr>
              <w:spacing w:after="20"/>
              <w:ind w:left="20"/>
              <w:jc w:val="both"/>
            </w:pPr>
          </w:p>
          <w:bookmarkEnd w:id="51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637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7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этенил (винил)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11"/>
          <w:p>
            <w:pPr>
              <w:spacing w:after="20"/>
              <w:ind w:left="20"/>
              <w:jc w:val="both"/>
            </w:pPr>
          </w:p>
          <w:bookmarkEnd w:id="51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66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12"/>
          <w:p>
            <w:pPr>
              <w:spacing w:after="20"/>
              <w:ind w:left="20"/>
              <w:jc w:val="both"/>
            </w:pPr>
          </w:p>
          <w:bookmarkEnd w:id="51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этилсульфанил (этилтио)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13"/>
          <w:p>
            <w:pPr>
              <w:spacing w:after="20"/>
              <w:ind w:left="20"/>
              <w:jc w:val="both"/>
            </w:pPr>
          </w:p>
          <w:bookmarkEnd w:id="51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14"/>
          <w:p>
            <w:pPr>
              <w:spacing w:after="20"/>
              <w:ind w:left="20"/>
              <w:jc w:val="both"/>
            </w:pPr>
          </w:p>
          <w:bookmarkEnd w:id="51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08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Карбоксамид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58900" cy="965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Метоксикарбонил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Метоксиметил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129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ДВУХВАЛЕНТНЫЕ ЗАМЕСТИТЕЛИ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бута-1,3-диен-1,4-диил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15"/>
          <w:p>
            <w:pPr>
              <w:spacing w:after="20"/>
              <w:ind w:left="20"/>
              <w:jc w:val="both"/>
            </w:pPr>
          </w:p>
          <w:bookmarkEnd w:id="51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55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бутан-1,4-диил (бутано)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16"/>
          <w:p>
            <w:pPr>
              <w:spacing w:after="20"/>
              <w:ind w:left="20"/>
              <w:jc w:val="both"/>
            </w:pPr>
          </w:p>
          <w:bookmarkEnd w:id="51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907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 (метано)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17"/>
          <w:p>
            <w:pPr>
              <w:spacing w:after="20"/>
              <w:ind w:left="20"/>
              <w:jc w:val="both"/>
            </w:pPr>
          </w:p>
          <w:bookmarkEnd w:id="51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73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метиленбис(окси) [метилендиокси]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18"/>
          <w:p>
            <w:pPr>
              <w:spacing w:after="20"/>
              <w:ind w:left="20"/>
              <w:jc w:val="both"/>
            </w:pPr>
          </w:p>
          <w:bookmarkEnd w:id="51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93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метиленокси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19"/>
          <w:p>
            <w:pPr>
              <w:spacing w:after="20"/>
              <w:ind w:left="20"/>
              <w:jc w:val="both"/>
            </w:pPr>
          </w:p>
          <w:bookmarkEnd w:id="51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27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 (эпокси)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20"/>
          <w:p>
            <w:pPr>
              <w:spacing w:after="20"/>
              <w:ind w:left="20"/>
              <w:jc w:val="both"/>
            </w:pPr>
          </w:p>
          <w:bookmarkEnd w:id="52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Оксибис (этилен)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21"/>
          <w:p>
            <w:pPr>
              <w:spacing w:after="20"/>
              <w:ind w:left="20"/>
              <w:jc w:val="both"/>
            </w:pPr>
          </w:p>
          <w:bookmarkEnd w:id="52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368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8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22"/>
          <w:p>
            <w:pPr>
              <w:spacing w:after="20"/>
              <w:ind w:left="20"/>
              <w:jc w:val="both"/>
            </w:pPr>
          </w:p>
          <w:bookmarkEnd w:id="52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3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пентан-1,5-диил (пентано)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23"/>
          <w:p>
            <w:pPr>
              <w:spacing w:after="20"/>
              <w:ind w:left="20"/>
              <w:jc w:val="both"/>
            </w:pPr>
          </w:p>
          <w:bookmarkEnd w:id="52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161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пропан-1,3-диил (пропано)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24"/>
          <w:p>
            <w:pPr>
              <w:spacing w:after="20"/>
              <w:ind w:left="20"/>
              <w:jc w:val="both"/>
            </w:pPr>
          </w:p>
          <w:bookmarkEnd w:id="52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494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этан-1,2-диил (этано)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25"/>
          <w:p>
            <w:pPr>
              <w:spacing w:after="20"/>
              <w:ind w:left="20"/>
              <w:jc w:val="both"/>
            </w:pPr>
          </w:p>
          <w:bookmarkEnd w:id="52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049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этан-l,2-диилбис (окси) [этилендиокси]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26"/>
          <w:p>
            <w:pPr>
              <w:spacing w:after="20"/>
              <w:ind w:left="20"/>
              <w:jc w:val="both"/>
            </w:pPr>
          </w:p>
          <w:bookmarkEnd w:id="52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6256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этан-1,2-диилокси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27"/>
          <w:p>
            <w:pPr>
              <w:spacing w:after="20"/>
              <w:ind w:left="20"/>
              <w:jc w:val="both"/>
            </w:pPr>
          </w:p>
          <w:bookmarkEnd w:id="52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716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этен-1,2-диил (этено)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28"/>
          <w:p>
            <w:pPr>
              <w:spacing w:after="20"/>
              <w:ind w:left="20"/>
              <w:jc w:val="both"/>
            </w:pPr>
          </w:p>
          <w:bookmarkEnd w:id="52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66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этен-1,2-диилокси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29"/>
          <w:p>
            <w:pPr>
              <w:spacing w:after="20"/>
              <w:ind w:left="20"/>
              <w:jc w:val="both"/>
            </w:pPr>
          </w:p>
          <w:bookmarkEnd w:id="52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23.01.2024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