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1ed2" w14:textId="9021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праздничных дат в Республике Казахстан" (САПП Республики Казахстан, 2017 г., № 53, ст. 343)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День вывода ограниченного контингента советских войск из Демократической Республики Афганистан - 15 февраля";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День закрытия Семипалатинского испытательного ядерного полигона - 29 августа";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День пожилых людей - 1 октября".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