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b4af" w14:textId="c8cb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20 июля 2010 года № 739 "Об утверждении Правил регистрации и учета государственных и гарантированных государством займов, займов под поручительство государства, государственных гарантий и поручительств государства"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2019 года № 462. Утратило силу постановлением Правительства Республики Казахстан от 3 июля 2025 года № 506.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03.07.2025 </w:t>
      </w:r>
      <w:r>
        <w:rPr>
          <w:rFonts w:ascii="Times New Roman"/>
          <w:b w:val="false"/>
          <w:i w:val="false"/>
          <w:color w:val="ff0000"/>
          <w:sz w:val="28"/>
        </w:rPr>
        <w:t>№ 506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739 "Об утверждении Правил регистрации и учета государственных и гарантированных государством займов, займов под поручительство государства, государственных гарантий и поручительств государства" (САПП Республики Казахстан, 2010 г., № 44, ст. 398)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регистрации и учета государственных и гарантированных государством займов, займов под поручительство государства, государственных гарантий, государственных гарантий по поддержке экспорта и поручительств государства";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регистрации и учета государственных и гарантированных государством займов, займов под поручительство государства, государственных гарантий, государственных гарантий по поддержке экспорта и поручительств государства.";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учета государственных и гарантированных государством займов, займов под поручительство государства, государственных гарантий и поручительств государства, утвержденных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регистрации и учета государственных и гарантированных государством займов, займов под поручительство государства, государственных гарантий, государственных гарантий по поддержке экспорта и поручительств государства";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регистрации и учета государственных и гарантированных государством займов, займов под поручительство государства, государственных гарантий, государственных гарантий по поддержке экспорта и поручительств государства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203, </w:t>
      </w:r>
      <w:r>
        <w:rPr>
          <w:rFonts w:ascii="Times New Roman"/>
          <w:b w:val="false"/>
          <w:i w:val="false"/>
          <w:color w:val="000000"/>
          <w:sz w:val="28"/>
        </w:rPr>
        <w:t>статьями 219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225-5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определяют порядок регистрации и учета государственных и гарантированных государством займов, займов под поручительство государства, государственных гарантий, государственных гарантий по поддержке экспорта и поручительств государства.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Учет государственных и гарантированных государством займов, займов под поручительство государства, государственных гарантий и поручительств государства ведется в целях осуществления мониторинга и управления государственным и гарантированным государством долгом, мониторинга долга по поручительствам государства для выполнения государственных функций.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государственных гарантий по поддержке экспорта ведется в целях осуществления мониторинга гарантированного государством обязательства по поддержке экспорта в порядке, определяемом центральным уполномоченным органом по исполнению бюджета, по согласованию с центральным уполномоченным органом по государственному планированию.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ведения учета государственного и гарантированного государством долга, долга по поручительству государства осуществляется регистрация государственных и гарантированных государством займов, займов под поручительство государства, государственных гарантий, государственных гарантий по поддержке экспорта и поручительств государства, путем присвоения регистрационных и порядковых (в случае выпуска эмиссионных ценных бумаг) номеров и внесения сведений в соответствующие реестры.";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Регистрация и учет государственных и гарантированных государством займов, займов под поручительство государства, государственных гарантий, государственных гарантий по поддержке экспорта и поручительств государства осуществляются центральным уполномоченным органом по исполнению бюджета.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Регистрации и учету подлежат: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займы Республики Казахстан (далее – государственные займы), привлекаемые: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Правительством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Национальным Банком Республики Казахстан (далее – Национальный Банк);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областей, городов республиканского значения, столицы Республики Казахстан (далее – местные исполнительные органы);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гарантированные государством займы Республики Казахстан (далее – гарантированные государством займы);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гарантии Республики Казахстан (далее –государственные гарантии);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гарантии Республики Казахстан по поддержке экспорта;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займы под поручительство государства;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поручительства государства.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Присвоение регистрационных номеров государственным и гарантированным государством займам, государственным гарантиям, государственным гарантиям по поддержке экспорта и поручительствам государства, за исключением займов, привлеченных в форме выпуска ценных бумаг, осуществляется согласно структуре регистрационного номера, утвержденной центральным уполномоченным органом по исполнению бюджета.";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"6. Регистрация и учет государственных гарантий" изложить в следующей редакции: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Регистрация и учет государственных гарантий и государственных гарантий по поддержке экспорта";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Регистрация и учет государственных гарантий и государственных гарантий по поддержке экспорта, представленных в форме: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гарантийного обязательства, оформленного в виде письменного уведомления заимодателя о принятии центральным уполномоченным органом по исполнению бюджета обязательств гаранта по негосударственному займу, осуществляются на основании письма-уведомления до момента его передачи заимодателю;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 гарантии, осуществляются на основании оригинала договора гарантии или нотариально заверенной копии договора гарантии;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договора гарантии по поддержке экспорта, осуществляются на основании оригинала договора гарантии по поддержке экспорта или нотариально заверенной копии договора гарантии по поддержке экспорта.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Регистрация соглашений о предоставлении государственной гарантии и государственных гарантий по поддержке экспорта совершается путем присвоения соглашению о предоставлении государственной гарантии и государственной гарантии по поддержке экспорта регистрационного номера, записи в журнале регистрации и внесения его в реестр базы данных государственных гарантий, государственных гарантий по поддержке экспорта.";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30-1 следующего содержания: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"30-1. Регистрация государственных гарантий по поддержке экспорта в форме заключения договора гарантии по поддержке экспорта совершается путем присвоения договору гарантии по поддержке экспорта регистрационного номера, записи в журнале регистрации и внесения его в реестр базы данных государственных гарантий по поддержке экспорта.";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Учет государственных гарантий и государственных гарантий по поддержке экспорта проводится путем внесения в базу данных основных учетных характеристик государственной гарантии и государственной гарантии по поддержке экспорта (номер и дата оформления гарантии, номер и дата регистрации гарантии, валюта и сумма, на которую выдана гарантия, срок действия гарантии).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гарантия и государственная гарантия по поддержке экспорта прекращают свое действие соответственно,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225-7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Регистрация государственных гарантий и государственных гарантий по поддержке экспорта осуществляется в течение пяти рабочих дней после представления документов, указанных в пункте 29 настоящих Правил.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32-1. Оригиналы государственных гарантий и государственных гарантий по поддержке экспорта с визами руководителей ответственных структурных подразделений центрального уполномоченного органа по исполнению бюджета хранятся в структурном подразделении центрального уполномоченного органа по исполнению бюджета, ответственном за их хранение, в специально отведенном сейфе.";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32-3 следующего содержания: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"32-3. Оригиналы государственных гарантий по поддержке экспорта подлежат хранению до полного исполнения национальной компанией Республики Казахстан, осуществляющей функции по поддержке экспорта, всех обязательств перед Правительством Республики Казахстан.";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"42. При регистрации государственных внешних займов, поручительств государства, государственных гарантий и государственных гарантий по поддержке экспорта центральным уполномоченным органом по исполнению бюджета заемщику выдается свидетельство о регистрации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4 к настоящим Правилам.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Информация об изменениях, вносимых в зарегистрированные документы, а также в документы, на основании которых была произведена регистрация государственных гарантий, государственных гарантий по поддержке экспорта, государственных и гарантированных государством займов, поручительств государства и займов под поручительство государства, должна быть представлена для учета в центральный уполномоченный орган по исполнению бюджета в течение десяти рабочих дней после внесения таких изменений.";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2019 года № 462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гарантированных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займов, займов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поручительство государства,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гарантий,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гарантий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поддержке экспорта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 государства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</w:p>
    <w:bookmarkEnd w:id="42"/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регистрации государственной гарантии по поддержке экспорта</w:t>
      </w:r>
    </w:p>
    <w:bookmarkEnd w:id="43"/>
    <w:p>
      <w:pPr>
        <w:spacing w:after="0"/>
        <w:ind w:left="0"/>
        <w:jc w:val="both"/>
      </w:pPr>
      <w:bookmarkStart w:name="z58" w:id="44"/>
      <w:r>
        <w:rPr>
          <w:rFonts w:ascii="Times New Roman"/>
          <w:b w:val="false"/>
          <w:i w:val="false"/>
          <w:color w:val="000000"/>
          <w:sz w:val="28"/>
        </w:rPr>
        <w:t>
      № ___ от "___" ________ 20___ года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 от "___" 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регистрирует государственную гарантию по поддержке экспорта под номером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Получатель:____________________________________________________________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и местонахождение национальной 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Республики Казахстан, осуществляющей функции по поддержке экспорта)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Сумма государственной гарантии по поддержке экспорта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Договор государственной гарантии по поддержке экспорта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и дата договора)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действия государственной гарантии по поддержке экспорта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 выдачи государственной гарантии по поддержке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экспорта ________________________________________________________________________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Первый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