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f94d" w14:textId="9aa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19 апреля 2016 года № 234 "О некоторых мерах государственной поддержки частного предпринимательства" и от 11 декабря 2018 года № 820 "О некоторых вопросах обеспечения долгосрочной тенговой ликвидности для решения задачи доступного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2019 года № 459.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459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для субсидирования по кредитам в рамках проектов по переработке в агропромышленном комплексе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459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для субсидирования по кредитам в рамках проектов по производству в агропромышленном комплексе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459</w:t>
            </w:r>
          </w:p>
        </w:tc>
      </w:tr>
    </w:tbl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для субсидирования по кредитам в рамках проектов по обрабатывающей промышленности и услугам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459</w:t>
            </w:r>
          </w:p>
        </w:tc>
      </w:tr>
    </w:tbl>
    <w:bookmarkStart w:name="z2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для гарантирования по кредитам в рамках проектов по переработке в агропромышленном комплексе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459</w:t>
            </w:r>
          </w:p>
        </w:tc>
      </w:tr>
    </w:tbl>
    <w:bookmarkStart w:name="z2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для гарантирования по кредитам в рамках проектов по обрабатывающей промышленности и услугам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2019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820</w:t>
            </w:r>
          </w:p>
        </w:tc>
      </w:tr>
    </w:tbl>
    <w:bookmarkStart w:name="z4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Механизм кредитования приоритетных проектов</w:t>
      </w:r>
    </w:p>
    <w:bookmarkEnd w:id="9"/>
    <w:bookmarkStart w:name="z4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объем финансирования Национальным Банком Республики Казахстан банков второго уровня (далее – БВУ) и АО "Аграрная кредитная корпорация" (далее – АКК) в 2018 – 2020 годах для поддержки субъектов частного предпринимательства (далее – СЧП), осуществляющих деятельность в обрабатывающей промышленности и агропромышленном комплексе, составит до 600 миллиардов тенге.</w:t>
      </w:r>
    </w:p>
    <w:bookmarkEnd w:id="10"/>
    <w:bookmarkStart w:name="z4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предоставления средств БВУ и АКК:</w:t>
      </w:r>
    </w:p>
    <w:bookmarkEnd w:id="11"/>
    <w:bookmarkStart w:name="z4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Национальным Банком Республики Казахстан за счет собственных средств и средств, находящихся в его управлении, будет осуществлено приобретение облигаций БВУ и АКК на сумму до 600 миллиардов тенге со сроком погашения до 7 лет по ставкам вознаграждения до 11 % годовых.</w:t>
      </w:r>
    </w:p>
    <w:bookmarkEnd w:id="12"/>
    <w:bookmarkStart w:name="z4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вправе досрочно погасить выпущенные им облигации на условиях, определяемых проспектом выпуска (условия выпуска облигаций) и согласованных с Национальным Банком Республики Казахстан.</w:t>
      </w:r>
    </w:p>
    <w:bookmarkEnd w:id="13"/>
    <w:bookmarkStart w:name="z4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лимит приобретения облигаций на каждый БВУ и АКК не должен превышать 70 миллиардов тенге. В случае неиспользования лимита частично либо полностью БВУ и АКК, неиспользованный лимит может быть перераспределен пропорционально среди заинтересованных БВУ и АКК.</w:t>
      </w:r>
    </w:p>
    <w:bookmarkEnd w:id="14"/>
    <w:bookmarkStart w:name="z4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Привлеченные и собственные средства БВУ и АКК должны быть направлены на финансирование приоритетных проектов по следующим направлениям:</w:t>
      </w:r>
    </w:p>
    <w:bookmarkEnd w:id="15"/>
    <w:bookmarkStart w:name="z4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до 100 миллиардов тенге;</w:t>
      </w:r>
    </w:p>
    <w:bookmarkEnd w:id="16"/>
    <w:bookmarkStart w:name="z4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агропромышленном комплексе до 100 миллиардов тенге;</w:t>
      </w:r>
    </w:p>
    <w:bookmarkEnd w:id="17"/>
    <w:bookmarkStart w:name="z4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 до 400 миллиардов тенге.</w:t>
      </w:r>
    </w:p>
    <w:bookmarkEnd w:id="18"/>
    <w:bookmarkStart w:name="z4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кредитование проектов, реализуемых субъектами малого и среднего бизнеса (далее – МСБ), будет направлено не менее 100 миллиардов тенге. В этих целях каждый БВУ и АКК обеспечит финансирование проектов МСБ в размере не менее 17 % от общего объема выданных кредитов на условиях, установленных настоящим Механизмом кредитования приоритетных проектов (далее – Механизм).</w:t>
      </w:r>
    </w:p>
    <w:bookmarkEnd w:id="19"/>
    <w:bookmarkStart w:name="z4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могут предоставлять займы под проекты СЧП за счет собственных средств, а также выпускать облигации для обеспечения либо восстановления фондирования для займов СЧП.</w:t>
      </w:r>
    </w:p>
    <w:bookmarkEnd w:id="20"/>
    <w:bookmarkStart w:name="z4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авансового фондирования период освоения средств, полученных от размещения облигаций, не должен превышать 12 месяцев с даты их поступления на счет БВУ и АКК.</w:t>
      </w:r>
    </w:p>
    <w:bookmarkEnd w:id="21"/>
    <w:bookmarkStart w:name="z4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 СЧП, осуществляющих деятельность в обрабатывающей промышленности и агропромышленном комплексе, на цели инвестирования и пополнения оборотных средств. Допускается пополнение оборотных средств на возобновляемой основе.</w:t>
      </w:r>
    </w:p>
    <w:bookmarkEnd w:id="22"/>
    <w:bookmarkStart w:name="z4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цели пополнения оборотных средств БВУ и АКК вправе направить не более 50 % от выдаваемых кредитных средств в рамках одного проекта заемщика. Данное ограничение не распространяется на финансирование проектов по производству в агропромышленном комплексе.</w:t>
      </w:r>
    </w:p>
    <w:bookmarkEnd w:id="23"/>
    <w:bookmarkStart w:name="z4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БВУ и АКК осуществляющим выдачу кредитов по условиям настоящего Механизма:</w:t>
      </w:r>
    </w:p>
    <w:bookmarkEnd w:id="24"/>
    <w:bookmarkStart w:name="z4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БВУ и АКК должен составлять не менее 60 миллиардов тенге;</w:t>
      </w:r>
    </w:p>
    <w:bookmarkEnd w:id="25"/>
    <w:bookmarkStart w:name="z4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и АКК не взимают какие-либо комиссии, сборы и/или иные платежи, связанные с кредитом, за исключением:</w:t>
      </w:r>
    </w:p>
    <w:bookmarkEnd w:id="26"/>
    <w:bookmarkStart w:name="z4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изменением условий кредитования, инициируемых заемщиком;</w:t>
      </w:r>
    </w:p>
    <w:bookmarkEnd w:id="27"/>
    <w:bookmarkStart w:name="z4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взимаемых вследствие нарушения/ий заемщиками – СЧП обязательств по кредитным соглашениям;</w:t>
      </w:r>
    </w:p>
    <w:bookmarkEnd w:id="28"/>
    <w:bookmarkStart w:name="z4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связанных с проведением независимой оценки предмета залога, регистрацией договора залога и снятием обременения;</w:t>
      </w:r>
    </w:p>
    <w:bookmarkEnd w:id="29"/>
    <w:bookmarkStart w:name="z4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платежей по расчетно-кассовому обслуживанию.</w:t>
      </w:r>
    </w:p>
    <w:bookmarkEnd w:id="30"/>
    <w:bookmarkStart w:name="z4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рефинансирование с другого банка, а также на покупку долей участия.</w:t>
      </w:r>
    </w:p>
    <w:bookmarkEnd w:id="31"/>
    <w:bookmarkStart w:name="z4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Оператором по настоящему Механизму будет выступать акционерное общество "Фонд развития предпринимательства "Даму" и его территориальные подразделения (далее – финансовое агентство), осуществляющее реализацию мер по финансовой поддержке СЧП по настоящему Механизму. Услуги финансового агентства оплачиваются уполномоченным органом по предпринимательству за счет средств республиканского бюджета, выделяемых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</w:t>
      </w:r>
    </w:p>
    <w:bookmarkEnd w:id="32"/>
    <w:bookmarkStart w:name="z4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финансирования СЧП:</w:t>
      </w:r>
    </w:p>
    <w:bookmarkEnd w:id="33"/>
    <w:bookmarkStart w:name="z4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группой СЧП являются предприниматели/субъекты индустриально-инновационной деятельности,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бизнеса-2020", утвержденной постановлением Правительства Республики Казахстан от 25 августа 2018 года № 522, и реализующие проекты в приоритетных отраслях экономики в соответствии с перечнем товаров для кредитования приоритетных проектов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Механизму. При этом, для подтверждения целевого назначения проекта достаточно выпуска не менее одного вида товара из Перечня, привязанного к конкретному виду общего классификатора всех видов экономической деятельности (далее – ОКЭД). Для сферы услуг критерием соответствия будет отнесение к видам ОКЭД.</w:t>
      </w:r>
    </w:p>
    <w:bookmarkEnd w:id="34"/>
    <w:bookmarkStart w:name="z4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кредитования проектов на сумму свыше 10 миллиардов тенге необходимо положительное заключение соответствующего отраслевого центрального уполномоченного органа.</w:t>
      </w:r>
    </w:p>
    <w:bookmarkEnd w:id="35"/>
    <w:bookmarkStart w:name="z4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СЧП не более 15 % годовых.</w:t>
      </w:r>
    </w:p>
    <w:bookmarkEnd w:id="36"/>
    <w:bookmarkStart w:name="z4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для СЧП – тенге.</w:t>
      </w:r>
    </w:p>
    <w:bookmarkEnd w:id="37"/>
    <w:bookmarkStart w:name="z4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СЧП, субсидирования и гарантирования до 7 лет включительно, при этом БВУ вправе предоставить льготный период/отсрочку по выплате несубсидируемой части ставки вознаграждения и/или погашению основного долга по кредиту на срок не более одной трети продолжительности срока кредита.</w:t>
      </w:r>
    </w:p>
    <w:bookmarkEnd w:id="38"/>
    <w:bookmarkStart w:name="z4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части пятой настоящего пункта распространяется на отношения, возникшие с 11 декабря 2018 года.</w:t>
      </w:r>
    </w:p>
    <w:bookmarkEnd w:id="39"/>
    <w:bookmarkStart w:name="z4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подлежат финансированию проекты СЧП:</w:t>
      </w:r>
    </w:p>
    <w:bookmarkEnd w:id="40"/>
    <w:bookmarkStart w:name="z4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предусматривающие выпуск подакцизных товаров, за исключением проектов, предусматривающих выпуск спиртосодержащей продукции медицинского назначения (кроме бальзамов), зарегистрированной в соответствии с законодательством Республики Казахстан в качестве лекарственного средства;</w:t>
      </w:r>
    </w:p>
    <w:bookmarkEnd w:id="41"/>
    <w:bookmarkStart w:name="z4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просроченную ссудную задолженность свыше 90 календарных дней на момент кредитования или подачи кредитной заявки согласно данным кредитного бюро;</w:t>
      </w:r>
    </w:p>
    <w:bookmarkEnd w:id="42"/>
    <w:bookmarkStart w:name="z4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являющихся лицами, связанными с БВУ, осуществляющими финансирование, особыми отношениями;</w:t>
      </w:r>
    </w:p>
    <w:bookmarkEnd w:id="43"/>
    <w:bookmarkStart w:name="z4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которые зарегистрированы в оффшорных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финансов Республики Казахстан от 10 февраля 2010 года № 52 (зарегистрирован в Реестре государственной регистрации нормативных правовых актов за № 6058), и (или)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октября 2008 года № 145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 в Реестре государственной регистрации нормативных правовых актов за № 5371), а также участники и (или) акционеры которых зарегистрированы в оффшорных зонах;</w:t>
      </w:r>
    </w:p>
    <w:bookmarkEnd w:id="44"/>
    <w:bookmarkStart w:name="z4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учредителями (в том числе участниками, акционерами) которых являются государственные предприятия/учреждения,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принадлежат государству (за исключением социально-предпринимательской корпорации, а также СЧП, учрежденных в рамках договора о государственно-частном партнерстве), аффилированные с ними лица, а также СЧП, форма собственности которых оформлена как частное учреждение, и некоммерческие организации.</w:t>
      </w:r>
    </w:p>
    <w:bookmarkEnd w:id="45"/>
    <w:bookmarkStart w:name="z4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заемщикам:</w:t>
      </w:r>
    </w:p>
    <w:bookmarkEnd w:id="46"/>
    <w:bookmarkStart w:name="z4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сохранение/увеличение среднегодовой численности рабочих мест, на основе данных налоговой отчетности или достижение роста дохода на 10 % после 2 (двух) финансовых лет с даты решения финансового агентства о субсидировании и/или гарантировании.</w:t>
      </w:r>
    </w:p>
    <w:bookmarkEnd w:id="47"/>
    <w:bookmarkStart w:name="z4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субсидирования проектов СЧП:</w:t>
      </w:r>
    </w:p>
    <w:bookmarkEnd w:id="48"/>
    <w:bookmarkStart w:name="z4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субсидирования проектов СЧП в обрабатывающей промышленности, по услугам и переработке в агропромышленном комплексе:</w:t>
      </w:r>
    </w:p>
    <w:bookmarkEnd w:id="49"/>
    <w:bookmarkStart w:name="z4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осуществляется за счет средств, предусмотренных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бизнеса-2020", утвержденной постановлением Правительства Республики Казахстан от 25 августа 2018 года № 522.</w:t>
      </w:r>
    </w:p>
    <w:bookmarkEnd w:id="50"/>
    <w:bookmarkStart w:name="z4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субсидирования ставки вознаграждения по выдаваемым БВУ кредитам СЧП осуществляется из средств республиканского бюджета. Перечисление средств финансовому агентству осуществляется уполномоченным органом по предпринимательству в соответствии с договором перечисления субсидий на специальный счет финансового агентства, открытый в Национальном Банке Республики Казахстан. При этом первый платеж перечисляется финансовому агентству в размере 50 % от суммы средств, предусмотренных в соответствующем финансовом году. Последующие платежи осуществляются по заявкам финансового агентства по потребности.</w:t>
      </w:r>
    </w:p>
    <w:bookmarkEnd w:id="51"/>
    <w:bookmarkStart w:name="z4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осуществляется по кредитам с номинальной ставкой вознаграждения, не превышающей 15 % годовых, из которых 6 % будет оплачиваться СЧП, а разница субсидироваться государством.</w:t>
      </w:r>
    </w:p>
    <w:bookmarkEnd w:id="52"/>
    <w:bookmarkStart w:name="z4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части три настоящего пункта распространяется на отношения, возникшие с 11 декабря 2018 года.</w:t>
      </w:r>
    </w:p>
    <w:bookmarkEnd w:id="53"/>
    <w:bookmarkStart w:name="z4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кредитов, направленных на инвестиции, составляет не более 7 лет без права пролонгации срока субсидирования.</w:t>
      </w:r>
    </w:p>
    <w:bookmarkEnd w:id="54"/>
    <w:bookmarkStart w:name="z4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кредитов, направленных на пополнение оборотных средств, составляет не более 3 лет без права пролонгации срока субсидирования.</w:t>
      </w:r>
    </w:p>
    <w:bookmarkEnd w:id="55"/>
    <w:bookmarkStart w:name="z4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субсидирования,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</w:t>
      </w:r>
    </w:p>
    <w:bookmarkEnd w:id="56"/>
    <w:bookmarkStart w:name="z4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гарантирования проектов СЧП:</w:t>
      </w:r>
    </w:p>
    <w:bookmarkEnd w:id="57"/>
    <w:bookmarkStart w:name="z4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с номинальной ставкой вознаграждения, не превышающей 15 % годовых. Размер гарантии в рамках одного проекта заемщика не может превышать:</w:t>
      </w:r>
    </w:p>
    <w:bookmarkEnd w:id="58"/>
    <w:bookmarkStart w:name="z4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от суммы кредита до 3 млрд. тенге включительно;</w:t>
      </w:r>
    </w:p>
    <w:bookmarkEnd w:id="59"/>
    <w:bookmarkStart w:name="z4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по кредитам свыше 3 млрд. тенге до 5 млрд. тенге включительно.</w:t>
      </w:r>
    </w:p>
    <w:bookmarkEnd w:id="60"/>
    <w:bookmarkStart w:name="z4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не более срока кредита.</w:t>
      </w:r>
    </w:p>
    <w:bookmarkEnd w:id="61"/>
    <w:bookmarkStart w:name="z4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гарантирования,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</w:t>
      </w:r>
    </w:p>
    <w:bookmarkEnd w:id="62"/>
    <w:bookmarkStart w:name="z4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Условия, порядок и механизм субсидирования, а также мониторинг реализуемых проектов по производству в агропромышленном комплексе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утвержденными приказом Заместителя Премьер-Министра Республики Казахстан – Министра сельского хозяйства Республики Казахстан от 26 октября 2018 года № 436 (далее – Правила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техники) (зарегистрирован в Реестре государственной регистрации нормативных правовых актов за № 17741).</w:t>
      </w:r>
    </w:p>
    <w:bookmarkEnd w:id="63"/>
    <w:bookmarkStart w:name="z4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субсидирования ставки вознаграждения по выдаваемым БВУ и АКК кредитам, в рамках настоящего пункта, осуществляется из средств республиканского бюджета путем предоставления целевых текущих трансфертов местным исполнительным органам. </w:t>
      </w:r>
    </w:p>
    <w:bookmarkEnd w:id="64"/>
    <w:bookmarkStart w:name="z4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Финансовое агентство будет осуществлять:</w:t>
      </w:r>
    </w:p>
    <w:bookmarkEnd w:id="65"/>
    <w:bookmarkStart w:name="z4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СЧП, с которым заключен договор субсидирования;</w:t>
      </w:r>
    </w:p>
    <w:bookmarkEnd w:id="66"/>
    <w:bookmarkStart w:name="z4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анализ информации по целевому и своевременному финансированию предоставленных средств БВУ и АКК.</w:t>
      </w:r>
    </w:p>
    <w:bookmarkEnd w:id="67"/>
    <w:bookmarkStart w:name="z4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информации по целевому и своевременному финансированию предоставленных средств БВУ и АКК осуществляется финансовым агентством на основании отчета БВУ и АКК согласно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проектов, утверждаемых уполномоченным органом по предпринимательству.</w:t>
      </w:r>
    </w:p>
    <w:bookmarkEnd w:id="68"/>
    <w:bookmarkStart w:name="z4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предоставляет в финансовое агентство при наличии согласия СЧП следующие сведения, являющиеся налоговой тайной:</w:t>
      </w:r>
    </w:p>
    <w:bookmarkEnd w:id="69"/>
    <w:bookmarkStart w:name="z4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совокупном годовом доходе, с учетом доходов, не подлежащих налогообложению;</w:t>
      </w:r>
    </w:p>
    <w:bookmarkEnd w:id="70"/>
    <w:bookmarkStart w:name="z4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доходах из иностранных источников, об облагаемом налогом доходе;</w:t>
      </w:r>
    </w:p>
    <w:bookmarkEnd w:id="71"/>
    <w:bookmarkStart w:name="z4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расходах по реализованным товарам (работам, услугам);</w:t>
      </w:r>
    </w:p>
    <w:bookmarkEnd w:id="72"/>
    <w:bookmarkStart w:name="z4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расходах по начисленным доходам работников;</w:t>
      </w:r>
    </w:p>
    <w:bookmarkEnd w:id="73"/>
    <w:bookmarkStart w:name="z4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чистом доходе;</w:t>
      </w:r>
    </w:p>
    <w:bookmarkEnd w:id="74"/>
    <w:bookmarkStart w:name="z4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численности работников (человек);</w:t>
      </w:r>
    </w:p>
    <w:bookmarkEnd w:id="75"/>
    <w:bookmarkStart w:name="z4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среднемесячной заработной плате на одного работника;</w:t>
      </w:r>
    </w:p>
    <w:bookmarkEnd w:id="76"/>
    <w:bookmarkStart w:name="z4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суммах налоговых выплат.</w:t>
      </w:r>
    </w:p>
    <w:bookmarkEnd w:id="77"/>
    <w:bookmarkStart w:name="z4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и АКК на регулярной основе будут направлять в финансовое агентство отчет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техники. </w:t>
      </w:r>
    </w:p>
    <w:bookmarkEnd w:id="78"/>
    <w:bookmarkStart w:name="z4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БВУ и АКК проводят мониторинг кредитов СЧП в соответствии с требованиями законодательства Республики Казахстан и внутренней политикой БВУ и АКК.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</w:tbl>
    <w:bookmarkStart w:name="z4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 для кредитования приоритетных проектов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продуктов и товаров на выходе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тушах/тушках, или поделенного на части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 домашней птицы на скотобойне, обработка или расфасовка мяса,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мяса, поделенного на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мяса, готовые рулеты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колбасы,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хранение рыбы, ракообразных и моллюсков: заморозка, глубокая заморозка, сушка, обработка, копчение, засол, консервирование и т.д.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рыбы, ракообразных и моллюсков: филе рыбы, икры, искусственной икры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рыбных продуктов для употребления в пищу людьми или для кормления животных, производство муки и растворимых веществ из рыбы и прочих водных видов животных, непригодных для употребления в пищу людьми, деятельность судов, направленную на переработку и хранение рыбы, переработку морских водорослей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морской воде, включая разведение аквариумных рыб, производство икры моллюсков (устриц, мидий и т.д.), омаров, креветок, мальков рыб и их ручную обработку, выращивание красных водорослей и прочих съедобных водорослей, разведение ракообразных, двустворчатых моллюсков, прочих моллюсков и других водных видов животных в морской воде, аквакультуру в морской воде, аквакультуру в соленой воде в резервуарах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Инкубаторные станции по разведению морских видов рыбы, теплые морские фермы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Пресноводная аквакультура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рыбы в пресной воде, включая разведение пресноводных аквариумных видов рыб, разведение пресноводных ракообразных, двустворчатых моллюсков, прочих моллюсков и других видов водных животных, работу инкубаторных станций (пресноводных)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лягушек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Рыбная ловля на коммерческой основе во внутренних водах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ракообразных и моллюсков в пресных водах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 морских видов животных в пресных водах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пресноводных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гомогенизированного и/или ультра очищенного молока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кефира, сливок, сыворотки, казеина или лактозы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мороженого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 и шоколадных конфет Производство сахарных конфет: карамели, какао, нуги, помадки, белого шоколада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жевательной резинки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орехов в шоколаде, цукатов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конфет. Подушечек. Пастилок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кукурузы, пшеницы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бобовых зерен, кореньев или стеблей, или съедобных орехов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зерновых продуктов питания, таких как сухие завтраки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смесей и готовых мучных смесей и теста для хлеба, тортов, пирожных, пирогов и бисквитов, печенья или блинов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пшеничных хлопьев, ржаных, овсяных, кукурузных или прочих зерновых хлопьев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макарон, лапши и (или) лапши и полуфабрикатов из них (быстрого приготовления)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консервированных или замороженных продуктов из теста, в т.ч. макаронных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приготовленных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 Производство блюд из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 (или) овощей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концентратов из свежих фруктов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переработки и консервирования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состоящих в основном из фруктов или овощей, за исключением готовых блюд в замороженном или консервированном виде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фруктов, орехов или овощей: заморозка, сушка, пропитывание в масле или уксусе, консервирование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 из фруктов или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джемов, мармеладов и столового желе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Обжаривание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пасты и прочих продуктов питания из орехов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КРС, МРС, лошадей, птиц и свиней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зерновых культур (за исключением риса), бобовых культур и масличных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масличных семян, таких как: соевые бобы, земляной орех, семена хлопка, клещевина обыкновенная, семена льна, семена горчицы, семена масличной нуги, семена рапса, семена сафлора красильного, семена кунжута, семена подсолнуха, прочие масличные семена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томаты, лук репчатый, лук шалот, чеснок, лук-порей и прочие луковичные овощи, капуста кочанная, капуста цветная, кольраби, капуста листовая и аналогичные съедобные овощи, морковь, репа, сельдерей корневой, редис и прочие аналогичные съедобные корнеплоды, перец, огурцы и корнишоны, сахарная и столовая свекла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овощей, картофеля, сахарной свеклы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бахчевых, в том числе арбуз, дыня и тыква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хлопка, льна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семена кормовых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винограда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Винный виноград и столовые сорты винограда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яблоки, абрикосы, вишня и черешня, персики и гладкие персики, груши и айва, слива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 и орехов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ягод: черники/голубики, смородины, крыжовника, киви, малины, клубники/земляники, прочих видов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плодов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съедобных орехов: миндаля, кешью, каштанов, фундука/лесного ореха, фисташек, грецкого ореха, прочих видов орехов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видов плодовых деревьев, кустарников: плодов рожкового дерева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выращивание лошадей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верблюдов и верблюдовых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верблюдов и верблюдовых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овец и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и размножение овец и коз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сырого молока овец и 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шерсти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шкурок ягнят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инкубационных яиц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и размножение домашней птицы: кур, индюков, уток, гусей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производство меда и пчелиного воска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солода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Масло-жировая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масел и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неочищенного масла: соевого, подсолнечного, хлопкового, рапсового, горчичного, льняного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очищенного растительного масла: соевого, подсолнечного, хлопкового, рапсового, горчичного, льняного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растительного масла: перегонку, кипячение, дегидрацию, гидрогенизацию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 и аналогичных пищевых 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маргарина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смесей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комбинированных жиров для приготовления пищи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специй, соусов и приправ: майонеза, горчичной муки и мучки, горчицы и т.д.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уксуса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соли для засолки продуктов, например йодированная соль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яичных продуктов, яичного альбумина, яичного порошка и меланжа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меда и карамели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скоропортящихся готовых продуктов питания, таких как сандвичи, свежая пицца (полуфабрикат)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активных биологических добавок и прочих продуктов питания, не включенных в другие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фаршей из мяса, рыбы, ракообразных или моллюсков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 молочных продуктов и сыров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искусственных концентратов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минеральных вод и других безалкогольных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природной минеральной воды и прочих минеральных вод в бутылках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безалкогольных напитков: безалкогольных ароматизированных и/или подслащенных напитков: лимонада, оранжада, колы, фруктовых напитков, тоников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с/х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оптово-распределительных центров по хранению и реализации 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ОДЕЖДА И АКСЕССУАРЫ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 и аксессуары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или трикотажных изделий и прочих готовых изделий, таких как: пуловеры, свитера, кардиганы, вязаные кофты, жилеты и подобные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 для мужчин, женщин и детей: пальто, костюмов, жакетов, брюк, юбок, шляп и шапок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верхней одежды, изготовленных из тканых, вязаных или трикотажных тканей, не тканых, за исключением верхней одежды из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 и ночного белья из тканых, вязаных или трикотажных тканей, кружев для женщин, мужчин и детей: рубашек, футболок, кальсонов, шорт, пижам, ночных сорочек, платьев, блуз, нижних юбок, комбинаций, бюстгальтеров, корсетов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чулочных изделий, включая носки, трико и колготки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текстильных и кожаных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хлопчатобумажной ткани, включая смешанную, искусственную или синтетическую пряжу (полипропилен), хлопко-волокна.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тканых материалов, таких как синель, махровая ткань, марля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шелковой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льна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тканей, например из китайской крапивы, джута, лыка и специальной пряжи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стекловолокна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карбонидных и арамидных ниток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меха ткацким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прядение текстильных волокон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хлопчатобумажного волокна, хлопковой пряжи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Прядение и производство пряжи из шерсти для ткацкой и швейной промышленности, для продажи и дальнейшей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пряжи льняного типа для ткацкой и швейной промышленности, для продажи и дальнейшей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прочих текстильных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веревок, канатов, бечевок, шнурков, шнуров и плетения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шпагата, канатов, веревок и тросов из текстильных волокон, лент и аналогичных материалов, с пропиткой и без пропитки, с покрытием, защищенных или не защищенных оболочкой из резины или пластмассы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сетей из шпагата, канатов и веревок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веревок и сетного полотна: рыболовных сетей, предохранительных сеток на судах, защитных средств, используемых при разгрузочных работах, строп, веревок или тросов с металлическими кольцами и т.п.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Дубление, окрашивание и выделка шкур и кожи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замши, нубука, гладкой или металлизированной кожи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принадлежности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 из любых материалов любыми способами, включая формовку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кожаных и резиновых частей обуви: наружных и внутренних частей, подошв, каблуков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ИЗДЕЛИЯ ДЛЯ ДОМА И ОФИСА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поверхностно-активных препаратов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бумаги, салфеток покрытых или пропитанных моющими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мыла, за исключением косметического мыла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поверхностно-активных препаратов: стиральных порошков в твердой или жидкой форме и прочих моющих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препаратов для мытья посуды, ароматизирующих и смягчающих средств для добавления при стирке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очищающих и полирующих средств: освежителей воздуха, искусственного воска, средств по уходу за кожаными изделиями, полиролей для мебели и деревянных поверхностей, полиролей для стеклянной и металлической поверхностей, чистящих паст и порошков, включая салфетки, покрытые или пропитанные подобными средствами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покрытий, включающих ковры, паласы и половики, напольные покрытия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войлочных покрытий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иные изделия для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любых текстильных материалов, включая вязаные или трикотажные ткани: шерстяных одеял, включая пледы, постельного, столового, туалетного или кухонного белья, стеганых, пуховых одеял, пуфиков, подушек, спальных мешков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предметов меблировки: штор, занавесок, постельных покрывал, кухонных полотенец, тряпок для мытья посуды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вязаных или трикотажных тканей: ворсистых, сетчатых и тюлевых тканей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изделия хозяйственной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изделий для упаковки товаров: пластиковых пакетов, мешков, емкостей, коробок, ящиков, бутылей, бутылок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мебельной фурнитуры, офисных или школьных принадлежностей, предметов одежды (пуговицы, молнии), кухонных и туалетных принадлежностей, скатертей, пластиковых головных уборов (каски) и прочие изделия из 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бутылок, емкостей из стекла или хрусталя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стаканов, фужеров, рюмок, бокалов, чашек, бытовых изделий из стекла или хрусталя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стульев, мебели для сидения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офисов, студий, гостиниц, ресторанов и общественных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театров, кинотеатров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скамей, табуретов и прочих лабораторных сидений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диванов, диван-кроватей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садовых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спальни, зала,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тумб для швейных машин, телевизоров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тонкой однослойной фанеры для использования в производстве клееной фанеры и прочих изделий: полированных, окрашенных, покрытых, пропитанных, улучшенных и укрепленных (при помощи бумаги или ткани)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клееной фанеры, однослойной фанеры и подобных ламинированных деревянных листовых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сборных досок и прочих листовых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волокнистых листовых материалов средней плотности и прочих волокнистых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декоративных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клееных ламинированных деревянных изделий, ламинированной однослойной фанеры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матрасов: матрасов с пружинами или набитых; матрасов, содержащих материалы, поддерживающие упругость; не обтянутых резиновых или пластиковых матрасов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подставок для матрасов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контроля температуры для отопительных систем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 биметаллических термометров для измерения температуры жидкостей (за исключением медицинских)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 счетчиков электроэнергии)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водомеров и счетных устройств Производство детекторов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бытовых электроприборов: электрических водонагревателей, переносных электрообогревателей, электропечей, электронагревателей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элементов: элементов батареи, содержащих диоксид марганца, ртути, серебра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свинцово-кислотных батарей Производство никелекадмиевых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никелеметаллогидридных батарей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с жидким электролитом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ламп (например, карбидных, электрических, газовых, газолиновых)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потолочных осветительных приборов Производство люстр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настольных ламп (в т.ч. осветительных приборов)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СТРОИТЕЛЬНЫЕ МАТЕРИАЛЫ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изделий: пластиковых дверей, окон, рам, ставней, жалюзей, направляющих планок, емкостей, пластиковых покрытий, облицовок для стен и потолков в виде рулонов, плиток, пластин или прочих форм, напольных покрытий, пластиковых предметов гигиены, таких как ванны, душевые кабины, раковины, унитазы, водосливные бачки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эластичных покрытий, таких как винил, линолеум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полипропилена и полистирола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эмалей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красящих веществ и колеров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эмалей, лаков, покрывающих составов и подобных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красок Производство типографской краски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растворителей, готовых растворителей красок и лаков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клеев и готовых клеящих составов, включая резиновый клей и готовые клеящие составы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листового стекла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усиленного или многослойного плоского стекла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зеркал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многослойных изолирующих предметов из стекла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огнеупорного раствора, бетона и т.д.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огнеупорных керамических изделий: теплоизоляционных керамических изделий из кремниевого порошка; огнеупорного кирпича, блоков и напольных покрытий и т.д.; реторт, тигелей, муфелей, форсунок, патрубков, курительных трубок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огнеупорных изделий, содержащих магнезит, доломит или хромит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керамических покрытий и плит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изделий или стеновой плитки, мозаики и т.д.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огнеупорных керамических тротуарных плит и брусчатки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кирпича, черепицы и прочих строительных изделий из обожженной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не огнеупорных материалов: керамической плитки, черепицы, колпаков над дымовой трубой, труб, изолирующих материалов и т.д.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напольной плитки из терракоты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из бетона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напольных покрытий, плиток для мощения, плит, панелей, труб, столбов Производство готовых конструкций из цемента, бетона или искусственного камня для строительства или гражданского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 и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бетона, строительного гипса, цемента или искусственного камня: скульптур, фурнитуры, барельефов, ваз, цветочных горшков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изолирующих материалов на минеральной основе: шлаковаты и подобной минеральной ваты; слоистого вермикулита, вспученной глины и подобных изолирующих тепломатериалов или звукоизолирующих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дверей, окон и рам, ставен и ворот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 за исключением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гипса строительного (гипс кальцинированный или сульфат кальция)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штукатурки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удобрений: азотных или азотосодержащих, фосфорных или калийных удобрений; мочевины, природных фосфатов и природных калийных солей из сырой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инсектицидов/средств от насекомых, родентицидов, фунгицидов, гербицидов, акарицидов, молюстицидов, биоцидов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регулирующих рост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дезинфицирующих средств (для сельскохозяйственных целей и прочего использования) Производство прочих агрохимических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элементов (за исключением промышленных газов и основных металлов)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неорганических кислот, за исключением азотной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щелочи, щелока и прочих неорганических веществ, за исключением аммония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неорганических смесей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 железного колчедана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дистиллированной воды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бумажные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гофрированной бумаги и картона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гофрированной бумаги или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гофрированного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емкостей из твердого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емкостей из бумаги и картона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мешков, сумок и пакетов из бумаги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офисных регистров с файлами и подобных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 бытового и санитарно- гигиенического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продукции для использования в целях личной гигиены и набивки из целлюлозной ваты: бумажных салфеток, носовых платков, полотенец, салфеток, туалетной бумаги, гигиенических полотенец и тампонов, детских пеленок и подгузников, бумажных стаканчиков, тарелок и подносов, картонной и бумажной тары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материалов для набивки и набивных гигиенических полотенец, тампонов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заклепок и подобной продукции без резьбы Производство изделий, изготавливаемых на винторезном станке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болтов, винтов, гаек, муфт и прочей продукции с резьбой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консервных банок для пищевых продуктов, туб, коробок, ящиков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крышек и других изделий для укупоривания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формовка или фальцовка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открытых секций в процессе холодной формовки на вальцах или методом фальцовки на прессе из плоскокатаных изделий из стали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формованных или фальцованных рифленых листов и сэндвич - панелей из стали холодным методом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железных чушек, болванок и чушек зеркального чугуна, блоков или прочих первичных форм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ферросплавов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железосодержащих изделий прямым восстановлением железных и прочих пористых железосодержащих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чистого железа путем электролиза или в результате прочих химических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гранулированного железа и железного порошка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чушек или прочих первичных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изделий-полуфабрикатов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и холоднокатаных плоскокатаных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прутьев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горячекатаных полых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стальных пакетированных листов и изделий с открытыми сварными швами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материалов (сборных рельс)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трубопроводов, профилей, фитингов из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прокатки, горячим прессованием или прочими способами, включающими горячую обработку для изготовления полуфабрикатов, таких как, горячекатаный прут, чушки или непрерывное литье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свыше 406,4 мм или менее, произведенным холодным способом из плоских горячекатаных изделий и сваренными в длину или по спирали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наружным диаметром 406,4 мм или менее с поперечным сечением, способом непрерывного литья или горячей формовки или плоских холоднокатаных изделий и сваренными в длину или по спирали и с не поперечным сечением горячей или холодной формовкой из горячекатаных или холоднокатаных полос, сваренными в длину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сварных труб с внешним диаметром 406,4 мм или менее, из катаных, горячей или холодной формовкой полос и сваренными в длину для дальнейшей обработки холоднокатаным способом или способом холодной формовки в виде труб с не поперечным сечением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стального плоского фланца и фланцев с хомутами путем обработки плоских горячекатаных изделий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гарнитуры для стыковой сварки, такой как коленчатый патрубок и путем штамповки горячекатаных бесшовных труб из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с резьбой и прочие трубы или гарнитура из стали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 и электропроводки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проводов и кабелей с токоведущими жилами из алюминия и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выключателей электропитания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сетевых фильтров для электросети (для производственно-распределительной цепочки)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контрольных панелей для распределения электрического напряжения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электрических реле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кабеля для электрических распределительных щитов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электродетонаторов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мощности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переключения в электроэнергетической системе (за исключением пусковых кнопок, выключателей, соленоидов, тумблеров)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источников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гидравлических и пневматических компонентов (включая гидравлические помпы для гидравлических моторов, гидравлические и пневматических цилиндры, клапаны, шланги и гарнитуру)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пневматического оборудования для очистки сжатого воздуха для использования в пневматических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гидравлических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гидравлического трансмиссионного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объемной гидропередачи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косилок, включая газонокосилки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самозарядных или с автоматической выгрузкой трейлеров или полуприцепов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техники для подготовки почвы, посева или внесения удобрений: плугов, распределителей удобрений, посевных агрегатов/сеялок, борон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сбора и молотьбы: уборочных машин, молотилок, сортировщиков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распрыскивания для использования в сельскохозяйственных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для очищения, сортировки или обработки яиц, фруктов и т.д.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специализированных комплектующих для железнодорожных или трамвайных локомотивов или подвижных составов: валов, осей, шпинделей, колес, тормозов и комплектующих для них; рычагов, муфт и соединяющих устройств, буферов и комплектующих; амортизаторов; оснований фургонов и локомотивов; кузовов и т.д.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рельсовых тележек и локомотивов для горнодобывающей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механического и электромеханического сигнального оборудования, оборудования для контроля безопасности и для управления движением на железнодорожных, трамвайных, внутренних водных путях, автотрассах, парковках, летных полях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сидений для железнодорожных вагонов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Велосипеды, коляски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моторизированных велосипедов и прочих подобных транспортных средств, включая трехколесные велосипеды, тандемы, детские велосипеды и трехколесные велосипеды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велосипедов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со вспомогательным мотором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игрушек, предназначенных для катания на них, включая пластиковые велосипеды и трехколесные велосипеды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 с мотором или без Производство комплектующих и аксессуаров для инвалидных колясок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детских колясок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фармакологических препаратов, используемых для производства медикаментов: антибиотиков, основных витаминов, салициловой и O-ацетилсалициловой кислот и т.д.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химически чистого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эндокринных препаратов из животного сырья (переработку желез и производство экстрактов из желез и т.д.)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резиновой ткани из высокопрочного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культивированного жемчуга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и полудрагоценных камней в стадии обработки, включая промышленную обработку камней и синтетических и обработанных драгоценных и полудрагоценных камней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бриллиантов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драгоценностей из драгоценных металлов и основных металлов с покрытием из драгоценных металлов, или драгоценных и полудрагоценных камней, или комбинаций из драгоценных металлов и драгоценных или полудрагоценных камней или прочих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ювелирных изделий из драгоценных металлов или основных металлов с покрытием из ценных металлов: столовой посуды, мелкой и плоской посуды, глубокой посуды, туалетных принадлежностей, офисных или настольных изделий, изделий для ритуального использования в религиозных службах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технических и лабораторных принадлежностей из драгоценных металлов (за исключением инструментов и запасных частей): тиглей, шпателей, анодов с гальванопокрытием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драгоценных металлических браслетов для наручных часов, ремешков, браслетов и табакерок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Гравировка драгоценных персональных и не драгоценных изделий из металла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других видах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студенческих и школьных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учреждений дошкольного,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(гостиницы, санатории, отели класса люкс, мотели)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и прочие периоды краткосрочного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(детские или прочие дома отдыха, квартиры и бунгало для приезжих, коттеджи и домики без предоставления услуг по уборке или приготовлению пищи, молодежные туристские лагеря, горные турбазы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(кемпинги, трейлерные парки, развлекательные городки, охотничьи или рыболовные угодья, помещения и принадлежности для автомобильного отдыха)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санаторно-курортных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горнолыжных курортов, управление конвейерами, канатными дорогами, горнолыжными подъемниками и канатными подъемниками, если они не входят в систему городских и междугородних транспортных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 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транзитных терминалов, сухих портов, складских помещений</w:t>
            </w:r>
          </w:p>
        </w:tc>
      </w:tr>
    </w:tbl>
    <w:bookmarkStart w:name="z6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Только на инвестиционные цели</w:t>
      </w:r>
    </w:p>
    <w:bookmarkEnd w:id="149"/>
    <w:bookmarkStart w:name="z6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Финансируются проекты в сфере туризма, реализуемые на побережье озера Алаколь (ВКО,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в Имантау-Шалкарской куротной зоне (СКО), в Алматинском горном кластере (Талгарский, Енбекшиказахский, Уйгурский, Райымбекский, Карасайский, Нарынкольский районы Алматинской области).</w:t>
      </w:r>
    </w:p>
    <w:bookmarkEnd w:id="150"/>
    <w:bookmarkStart w:name="z6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Приграничные с Китайской Народной Республикой и Республикой Узбекистан территории Республики Казахстан.</w:t>
      </w:r>
    </w:p>
    <w:bookmarkEnd w:id="1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