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8598" w14:textId="30c8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административной границы города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2019 года № 458.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Земельного кодекса Республики Казахстан от 20 июня 2003 года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решением Атырауского областного маслихата от 14 ноября 2018 года № 264-VI и постановлением Атырауского областного акимата от 6 ноября 2018 года № 284 "О внесении предложений об изменении границ города Атырау и Махамбетского района Атырауской области" об изменении административной границы города Атырау путем включения в черту города Атырау части земель Махамбетского района общей площадью 7145 гектаров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2019 года № 458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части земель Махамбетского района Атырауской области, включаемых в черту города Атырау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709"/>
        <w:gridCol w:w="1891"/>
        <w:gridCol w:w="1477"/>
        <w:gridCol w:w="3385"/>
        <w:gridCol w:w="1477"/>
        <w:gridCol w:w="1171"/>
        <w:gridCol w:w="1172"/>
      </w:tblGrid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 сельского округа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земель, включаемых в черту города Атырау (гектар)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несельско-хозяйственного назначения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сельскохо-зяйственного назначения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район, Алмалинский сельский округ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Алмалы и Береке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