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bdf9e" w14:textId="f0bdf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о внесении изменения в Протокол об условиях и переходных положениях по применению Кыргызской Республикой Договора о Евразийском экономическом союзе от 29 мая 2014 года, отдельных международных договоров, входящих в право Евразийского экономического союза, и актов органов Евразийского экономического союза в связи с присоединением Кыргызской Республики к Договору о Евразийском экономическом союзе от 29 мая 2014 года, подписанный 8 мая 2015 г."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июня 2019 года № 455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ратификации Протокола о внесении изменения в Протокол об условиях и переходных положениях по применению Кыргызской Республикой Договора о Евразийском экономическом союзе от 29 мая 2014 года, отдельных международных договоров, входящих в право Евразийского экономического союза, и актов органов Евразийского экономического союза в связи с присоединением Кыргызской Республики к Договору о Евразийском экономическом союзе от 29 мая 2014 года, подписанный 8 мая 2015 г.".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ратификации Протокола о внесении изменения в Протокол об условиях и переходных положениях по применению Кыргызской Республикой Договора о Евразийском экономическом союзе от 29 мая 2014 года, отдельных международных договоров, входящих в право Евразийского экономического союза, и актов органов Евразийского экономического союза в связи с присоединением Кыргызской Республики к Договору о Евразийском экономическом союзе от 29 мая 2014 года, подписанный 8 мая 2015 г.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Протокол о внесении изменения в Протокол об условиях и переходных положениях по применению Кыргызской Республикой Договора о Евразийском экономическом союзе от 29 мая 2014 года, отдельных международных договоров, входящих в право Евразийского экономического союза, и актов органов Евразийского экономического союза в связи с присоединением Кыргызской Республики к Договору о Евразийском экономическом союзе от 29 мая 2014 года, подписанный 8 мая 2015 г., совершенный в Сочи 14 мая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