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6916" w14:textId="1f96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исследовательского университета некоммерческим акционерным обществам "Казахский национальный медицинский университет имени С.Д. Асфендиярова", "Медицинский университет Караганды" и утверждении их программ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2019 года № 453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18 февраля 2011 года "О науке",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Концепции по вхождению Казахстана в число 30-ти самых развитых государств мира на 2014 – 2020 годы, утвержденного постановлением Правительства Республики Казахстан от 30 июня 2014 года № 752,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исследовательского университета некоммерческим акционерным обществам "Казахский национальный медицинский университет имени С.Д. Асфендиярова", "Медицинский университет Караганды".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некоммерческого акционерного общества "Казахский национальный медицинский университет имени С.Д. Асфендиярова" на 2019 – 2023 годы;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некоммерческого акционерного общества "Медицинский университет Караганды" на 2019 – 2023 годы.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453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развития некоммерческого акционерного общества "Казахский национальный медицинский университет имени С.Д. Асфендиярова" на 2019 – 2023 годы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Государственной программе развития здравоохранения Республики Казахстан "Денсаулык" на 2016 – 2019 годы установлено, что одним из путей повышения эффективности управления человеческими ресурсами в области здравоохранения является модернизация медицинского образования, в том числе путем развития триединства клинической практики, медицинского образования и научной деятельности.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Некоммерческое акционерное общество "Казахский национальный медицинский университет имени С.Д. Асфендиярова" (далее – НАО "КазНМУ") является крупнейшим медицинским университетом страны, готовящим специалистов на всех уровнях высшего и послевузовского образования по всем направлениям, связанным со здоровьем, в целях предоставления населению качественных услуг здравоохранения.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механизмом, способным обеспечить качественную подготовку специалистов, предоставление передовых медицинских продуктов и услуг, в том числе инновационных, является создание и развитие интегрированной академической системы здравоохранения и науки, которая представляет собой основу развития исследовательского университета в сфере охраны здоровья.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объединения ряда ведущих научно-исследовательских институтов и научных центров по основным направлениям медицины на базе НАО "КазНМУ" создаются условия для реальной интеграции медицинского образования, науки и практики в интересах здоровья людей. Развитию НАО "КазНМУ" способствует ускоренный трансферт образовательных и научных технологий в рамках модели "Партнерство университетов".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Статус исследовательского университета НАО "КазНМУ" усилит интеграцию научной деятельности, образовательного процесса и клинической деятельности.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параметрами Программы развития НАО "КазНМУ" на 2019 – 2023 годы (далее – Программа) являются: наименование Программы, основания для разработки Программы, наименование разработчика Программы, цель и задачи Программы, сроки и этапы реализации, источники финансирования, указанные в паспорте Программы НАО "КазНМУ"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перспектив организации с учетом текущего состояния и долгосрочных целей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"КазНМУ" является крупнейшим медицинским университетом страны, готовящим специалистов на всех уровнях высшего и послевузовского образования по всем направлениям в сфере здравоохранения. В основе деятельности НАО "КазНМУ" лежит интеграция и активизация научно-исследовательской деятельности, клинической практики и образовательного процесса, что соответствует основному принципу единой академической среды здравоохранения, предусматривающей сочетание академической, научной и клинической деятельности в целях предоставления качественной и современной медицинской помощи населению и подготовки профессиональных кадров. Эта система предусматривает синергизм, взаимозависимость и стратегическое сотрудничество между клиническими и академическими организациями с целью их взаимного усиления и успешного развития. Мировой опыт показывает, что мультипликативный эффект такого взаимодействия намного превышает результаты инвестиций выделяемых по отдельности на клинику, университет или научную организацию. На такой модели интеграции основана деятельность международно-признанных медицинских академических центров – Университета Джонса Хопкинса, Университета Дьюка, Университета Питсбурга (США). Каждая организация в составе Академической системы здравоохранения и науки – это отдельное, коммерческое или некоммерческое юридическое лицо с собственным советом директоров, попечительским и научным советами, ведущее самостоятельную операционную деятельность.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НАО "КазНМУ" стремится в полном объеме соответствовать требованиям международных стандартов в медицинском образовании, принятым Всемирной организацией здравоохранения, Всемирной медицинской ассоциацией и Всемирной Федерацией медицинского образования.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их числе: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базируется на принципах доказательной медицины;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обучение осуществляется на понимании формирования научного знания и критического мышления;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методы обучения основываются на доказательных принципах эффективного усвоения знаний;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активно используются информационные и коммуникационные технологии;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используется обучение практическим навыкам в реальных условиях.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Статус исследовательского университета НАО "КазНМУ" позволит усилить интеграцию научной деятельности, образовательного процесса и клинической деятельности, будет создана академическая система здравоохранения и науки, усилена научно-исследовательская деятельность, международное сотрудничество с зарубежными университетами и научно-исследовательскими организациями.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Блок аналитического и прогностического обоснования Программы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Анализ состояния деятельности НАО "КазНМУ", ключевых проблем и их причин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НАО "КазНМУ" занимает лидирующее место среди медицинских высших учебных заведений (далее – ВУЗов) страны. Школы и факультеты НАО "КазНМУ" предлагают образование по 8 программам бакалавриата, 6 направлениям интернатуры, 7 программам магистратуры, 28 программам резидентуры и 4 программам докторантуры. В 2017 году Университет занял 1-е место в национальном рейтинге медицинских ВУЗов: 1-е и 2-е места в рейтинге образовательных программ Казахстана; 2-е место в институциональном рейтинге (генеральном) востребованности ВУЗа. Все действующие 40 образовательных программ по 4 уровням обучения аккредитованы Независимым агентством аккредитации и рейтинга. С 2018 года НАО "КазНМУ" пройдены процедуры институциональной аккредитации. В Университете в 2017 – 2018 учебном году высшее медицинское образование получали 8867 студентов, послевузовское – 562 человека (магистратура – 99, докторантура – 79, резидентура – 384). Университет осуществлял Программы дополнительного профессионального образования для 2492 специалистов. Коллектив Университета составляет 2993 человека. Из них профессорско-преподавательского состава (далее – ППС) – 1283, в том числе академики – 9, доктора наук – 151, кандидаты наук – 401, доктора PhD – 20.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2017 – 2018 учебном году НАО "КазНМУ" посетили 38 визитинг-профессоров из Турции, России, Литвы, Польши, Грузии, Украины, Белоруссии. В рамках программы Erasmus+ подписаны договоры с ВУЗами Европы: Финляндии, Литвы, Испании, Эстонии. Заключено 124 договора о сотрудничестве с университетами 34 стран. НАО "КазНМУ" является институциональным членом 7 международных ассоциаций. НАО "КазНМУ" – один из учредителей Лиги "Академической требовательности", целью которой является повышение качества образования путем реализации и продвижения принципов академической честности.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Университет обладает свидетельством об аккредитации в качестве субъекта научной и (или) научно-технической деятельности. Объем финансирования научно-исследовательских работ (тыс. тенге) на 2018 год: 598452 тыс. тенге (Министерство здравоохранения), 460009 тыс. тенге (Министерство образования и науки), 104000 тыс. тенге (другие источники). У 80 сотрудников имеется ненулевой индекс Хирша. 1200 студентов занимаются в научных кружках и представлено 235 докладов на международном уровне. Число победителей олимпиад, конференций составило в 2017 – 2018 учебном году 53 человека.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Несмотря на достигнутые успехи в научной и образовательной деятельности, анализ состояния деятельности НАО "КазНМУ" показал наличие следующих ключевых проблем: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недостаточная вовлеченность ППС и обучающихся НАО "КазНМУ" в исследовательскую работу вследствие высокой преподавательской и учебной нагрузки. В рамках данного направления и с учетом требований, предъявляемых к современным исследовательским университетам, вовлечение ППС НАО "КазНМУ" в исследовательскую работу будет обеспечено путем достижения необходимого баланса между образовательной и исследовательской деятельностями путем постепенного снижения преподавательской нагрузки, которая в свою очередь будет включать и клинический аспект образования (практику) студентов. В совместную исследовательскую работу с ППС, научными сотрудниками и клиницистами будут активно привлечены студенты. Обязательным условием образовательных программ НАО "КазНМУ" для всех обучающихся и, в первую очередь, магистрантов, докторантов и резидентов станет участие в проектах научного характера;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недостаточно устойчивое финансирование научной деятельности университета в связи с отсутствием систематического базового финансирования со стороны государства и неразвитая система привлечения доходов от бизнеса или других внешних источников. Для решения данной проблемы будет формироваться и расширяться пул зарубежных научных партнеров, готовых и способствующих финансированию организации и проведения совместных научных и исследовательских проектов. В свою очередь, НАО "КазНМУ" перейдет к новому принципу, который будет поддерживать уход от экономики "экономии" в сторону "экономики развития" и позволит увеличить инвестиции на развитие персонала и инфраструктуру НАО "КазНМУ", в том числе научно-исследовательской базы;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недостаточный уровень функционирования интегрированной академической системы здравоохранения и науки вследствие разрозненности образовательной, клинической и исследовательской деятельности. Пути решения включают информационное обеспечение и цифровизацию процессов, приглашение специалистов из-за рубежа, обновление оборудования и другие условия, способствующие передаче знаний и навыков; разработка политики (кадровая, информационная, в области менеджмента качеством и управления рисками и так далее) и четкое определение имеющихся бизнес-процессов в НАО "КазНМУ" (научный, образовательный, клинический); непрерывная работа по разработке и совершенствованию стандартизированных операционных процедур в каждом из бизнес-процессов и в увязке их между собой. 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Оценка инновационного потенциала коллектива НАО "КазНМУ"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Коллектив НАО "КазНМУ" обладает значительным инновационным потенциалом. В настоящее время научно-исследовательская деятельность НАО "КазНМУ" проводится ППС, научными сотрудниками, обучающимися согласно стратегическому плану развития научно-медицинских исследований НАО "КазНМУ" с учетом приоритетных направлений медицинской науки. Выполнение научно-исследовательских работ, научно-технических программ и различных конкурсных проектов в НАО "КазНМУ" проводился по 52 программам, 42 из которых в настоящее время завершены. Источниками финансирования научно-исследовательских работ являются: средства государственного бюджета министерств образования и науки, здравоохранения Республики Казахстан, внутривузовские гранты НАО "КазНМУ", средства международных организаций (Институт Бундесвера, Всемирная организация здравоохранения, Education, Audiovisual and Culture Executive Agency), а также за счет развития партнерства с частным сектором (ТОО "Казэкопроект"). НАО "КазНМУ" является первой казахстанской организацией, получившей грант Национальных институтов здоровья США в качестве основного партнера. В 2018 году сотрудниками НАО "КазНМУ" опубликовано 819 статей, среди них в зарубежных журналах - 151, в том числе в журналах с импакт-фактором – 90. НАО "КазНМУ" получили сертификаты Web of Science и Scopus как университет с наибольшим количеством цитирований статей в Казахстане.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Научно-исследовательский институт фундаментальной и прикладной медицины имени Б. Атчабарова имеет в своем составе: клинико-экспериментальную лабораторию, научную клинико-диагностическую лабораторию, виварий, лабораторию оценки рисков здоровья населения, Центр экспериментальной фармакологии. В состав НАО "КазНМУ" вошли ведущие научно-исследовательские институты и научные центры по основным направлениям медицины (Казахский научно-исследовательский институт онкологии и радиологии, Научный центр акушерства, гинекологии и перинатологии, Научный центр педиатрии и детской хирургии, Научно-исследовательский институт кардиологии и внутренних болезней, Национальный научный центр хирургии имени А.Н. Сызганова), что значительно повысило потенциал университета в научной, клинической и образовательной деятельности. В НАО "КазНМУ" действует система финансирования и поддержки научной деятельности. На регулярной основе проводятся конкурсы на получение университетских исследовательских грантов для ППС, ученых, докторантов. Все грантовые заявки проходят внутреннюю и независимую внешнюю (международную) экспертизу, результаты которой используются для отбора заявок для последующего финансирования. Научно-исследовательская деятельность также осуществляется в рамках международных программ и проектов. Все исследования, проводимые сотрудниками НАО "КазНМУ" и обучающимися, проходят экспертизу локальной биоэтической комиссии НАО "КазНМУ". Высшим совещательным органом в сфере исследовательской деятельности является Научный совет НАО "КазНМУ", который определяет принципы научной политики и научной деятельности НАО "КазНМУ" и его организаций.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обеспечения эффективной политики образовательного процесса созданы коллегиальные органы, такие как университетский и академический советы, комитеты образовательных программ и профессорско-преподавательский сенат. Полномочиями Академического совета являются выработка рекомендаций по вопросам, касающимся академического процесса, стандартов его качества, исследований, учебных планов, а также академической поддержки с целью обеспечения высококачественного образования. Учебный процесс регламентируется разработанными и утвержденными учебными планами по каждой специальности, академическим календарем и расписанием занятий.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Школа общей медицины реализует образовательный процесс по программе бакалавриата по специальности "Общая медицина". Совместно со стратегическим партнером, Литовским университетом наук здоровья, а также с представителями медицинских ВУЗов проводится работа по согласованию учебных планов, образовательных программ по специальности "Общая медицина". В рамках данных инициатив создается основа для реализации приоритетов школы – соответствие образовательных программ международным стандартам, развитие академической мобильности, разработка и широкое использование инновационных, интерактивных технологий обучения.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 2018 года функционирует школа педиатрии. В настоящее время в Школе педиатрии НАО "КазНМУ" обучается около 330 бакалавров.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Основная цель школы фармации–подготовка специалистов с высшим фармацевтическим образованием для работы в области фармацевтической практики и науки. В настоящее время в школе фармации проводится дуальная подготовка специалистов, совместно с Санкт-Петербургским государственным химико-фармацевтическим университетом реализуется образовательная программа по подготовке студентов по специальности "Технология фармацевтического производства".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Школа общественного здравоохранения имени Х. Досмухамедова осуществляет подготовку студентов по трем специальностям программ бакалавриата: общественное здравоохранение, сестринское дело и менеджмент. Школа общественного здравоохранения планирует разработать и внедрить программы магистратуры по эпидемиологии, PhD по сестринскому делу. Международным партнером школа общественного здравоохранения в области эпидемиологии и общественного здравоохранения является школа общественного здравоохранения Университета штата Нью-Йорк (SUNY), Олбани (США), в области сестринского дела – Университет прикладных наук JAMK (Финляндия).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Школа стоматологии является ведущим факультетом стоматологического профиля в республике, обеспеченным хорошей учебно-методической базой, оснащенным современным оборудованием, фантомными кабинетами, где осуществляют свою деятельность более 150 преподавателей.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Международный медицинский факультет ведет подготовку специалистов на английском языке по специальностям "Общая медицина" и "Педиатрия". Основной контингент обучающихся – иностранные студенты из Индии, Иордании, Афганистана, Таджикистана, Узбекистана, Кыргызстана, США, России, Турции и КНР. Благодаря успешной интернационализации в НАО "КазНМУ" с каждым годом увеличивается контингент иностранных студентов.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Факультет интернатуры и резидентуры как структурное подразделение НАО "КазНМУ" сформирован в 2018 году после преобразования факультета последипломного образования и факультета общей медицины. Работа факультета ориентирована на подготовку высококвалифицированных медицинских кадров для системы здравоохранения Казахстана. В 2017 – 2018 годах успешно пройден постаккредитационный аудит по 21 специальности резидентуры.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 2007 года в НАО "КазНМУ" ведется подготовка научных и научно-педагогических кадров в магистратуре и PhD докторантуре. Всего в магистратуре НАО "КазНМУ" с 2007 по 2017 годы подготовлено 379 магистров и 79 докторов PhD. Подготовка кадров в магистратуре и докторантуре осуществляется по следующим направлениям – медицина, общественное здравоохранение, фармация и технология фармацевтического производства.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Прогноз тенденций изменения рынка труда на потребности в кадрах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Несмотря на то, что за последние пять лет потребность в медицинских кадрах снизилась на 32%, отрасль здравоохранения по-прежнему испытывает дефицит врачебных кадров. На 1 января 2018 года в целом по стране имелось 2 840 незанятых штатных единиц. Вследствие высокой востребованности на рынке труда почти все выпускники НАО "КазНМУ" находят работу по специальности. Трудоустройство выпускников НАО "КазНМУ" в 2017 году составило 94%; в 2018 году – 96%. По прогнозам дефицит кадров в системе здравоохранения будет сохраняться за счет ежегодного естественного убытия кадров, увеличения численности населения, в особенности, количества пожилых людей за счет увеличения средней продолжительности жизни.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Видение Программы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стратегии НАО "КазНМУ" видение организации определено как "Инновационный университет, непрерывно развивающийся на принципах академической системы здравоохранения и науки, в котором объединены усилия профессионалов, вдохновленные единой миссией, разделяющие одни ценности, для генерирования, передачи и использования знаний о здоровье и во имя здоровья людей". Деятельность НАО "КазНМУ" направлена на совершенствование системы медицинского и фармацевтического образования с использованием прогрессивных форм обучения, новейших технологий, фундаментальных и прикладных научных исследований, как основы повышения качества медицинской помощи населению Республики Казахстан. НАО "КазНМУ" как исследовательский университет нацелен на интеграцию научной деятельности, клинической практики и образовательного процесса на все имеющиеся в нем уровни высшего и послевузовского медицинского образования. 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Миссия Программы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Служение обществу через подготовку конкурентоспособных специалистов в области здравоохранения.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Стратегический блок Программы НАО "КазНМУ"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6.1. Место и роль НАО "КазНМУ" в системе высшего и послевузовского образования Казахстана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системе высшего и послевузовского образования Казахстана НАО "КазНМУ" занимает особую роль, являясь крупнейшим медицинским университетом страны, готовящим специалистов на всех уровнях образования по всем направлениям в сфере здравоохранения. На базе НАО "КазНМУ" функционирует Учебно-методическое объединение Республиканского учебно-методического совета по направлению "Здравоохранение", которое разрабатывает и дает экспертную оценку основным методическим и нормативно-правовым документам, регулирующим медицинское образование в Казахстане. Образовательные программы НАО "КазНМУ" включают программы вузовского и послевузовского образования, согласуются с работодателями и международными партнерами. Процесс обучения студентов основан на современных технологиях ВУЗов - партнеров и других зарубежных университетов с использованием комбинации лекций, лабораторных и индивидуальных занятий, выполнения групповых работ над кейсами, решения проблемных задач, проведения экспериментов и клинической практики.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действующие 40 образовательных программ по 4 уровням обучения аккредитованы Независимым агенством по аккредитации и рейтингу. С 2018 года НАО "КазНМУ" пройдены процедуры институциональной аккредитации сроком на 5 лет.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"КазНМУ" стал одним из первых ВУЗов страны, получившим сертификат соответствия Системы менеджмента качества по новой версии международного стандарта ISO 9001. Аудит был проведен мировым лидером в области независимой экспертизы, крупнейшим международным органом по сертификации систем менеджмента, компанией SGS (Швейцария).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6.2. Академическая политика НАО "КазНМУ"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НАО "КазНМУ" сформирована и развивается современная система организации и управления академической деятельностью (академическая политика). Университет руководствуется основными приниципами академической свободы,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2018 года "О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заведений". Университет модифицирует имеющиеся и разработает новые образовательные программы с учетом политики трехъязычия, учитывающие мировой опыт, что благоприятно отразится на повышении их совместимости с таковыми программами передовых университетов мира и, в свою очередь, создаст условия для повышения возможностей академической мобильности обучающихся, заключения договоров о двойном дипломе, способствует интернационализации Университета. Будет уделено особое внимание увеличению практического клинического компонента образовательного процесса для студентов всех курсов, интернов и резидентов.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обеспечения эффективной политики образовательного процесса созданы коллегиальные органы, такие как университетский и академический советы, комитеты образовательных программ и профессорско-преподавательский сенат. Полномочиями Академического совета являются выработка рекомендаций по вопросам, касающимся академического процесса, стандартов его качества, исследований, учебных планов, а также академической поддержки с целью обеспечения высококачественного образования. Учебный процесс регламентируется разработанными и утвержденными учебными планами по каждой специальности, академическим календарем и расписанием занятий.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на постоянной основе будет привлекать ведущих зарубежных специалистов, ученых и преподавателей к академической и научной работе, а также уделит необходимое внимание академической мобильности своих сотрудников.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6.3. Развитие инновационного потенциала НАО "КазНМУ" и его достижение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Университет в области научной деятельности уделит большое внимание модернизации ее методологических подходов на основе трансферта передовых мировых стандартов и концепций. С этой целью будет проводиться работа по интеграции университетских исследовательских программ и проектов с международными, будет обращено внимание на развитие системы научных стажировок по стратегически приоритетным направлениям; будет развиваться обмен научными кадрами. Университет будет стремиться к увеличению доли прикладных научно-исследовательских разработок, получающих софинансирование со стороны частного сектора. Необходимое внимание Университетом будет уделено управлению системой менеджмента знаний (knowledge management system), включая информационную инфраструктуру.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6.4. Коммерциализация научно-технических разработок НАО "КазНМУ"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коммерциализации научно-технических разработок Университет будет стремиться к увеличению доли прикладных научно-исследовательских разработок, получающих софинансирование со стороны частного сектора, развивать трансляционную медицину, то есть внедрение в практическое здравоохранение результатов фундаментальных исследований, совершенствовать исследовательскую и производственную инфраструктуру с получением сертификатов соответствия международным стандартам.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Университет рассмотрит возможности по увеличению приема в магистратуру, резидентуру, PhD докторантуру, расширению количества специальностей и направлений подготовки научных кадров, программ пост-докторантуры. Университетом будет разработана и внедрена системная политика по поддержке молодых ученых, в том числе путем предоставления университетских грантов на проведение исследований.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Учитывая мировые тенденции в развитии здравоохранения, расширении специальностей, работающих по исследованиям на стыке медицины с такими отраслями науки, как биофизика, биоинформатика, биохимия, робототехника, кибернетика и другие, Университет будет рассматривать потребности страны и свои возможности по развитию деятельности в этом направлении, например, путем создания соответствующего факультета.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Создание и развитие интегрированной академической системы здравоохранения и науки обеспечит качественное предоставление передовых медицинских услуг вместе с повышением качества образования. Модель академической системы здравоохранения и науки, реализуемая в НАО "КазНМУ", включает клинические подразделения Университета, а также ведущие научно-исследовательские институты и научные центры по основным направлениям медицины. Принципами функционирования академической системы здравоохранения и науки НАО "КазНМУ" являются: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синергизм, координация и стратегическое сотрудничество между НАО "КазНМУ" и научно-исследовательскими институтами и научными центрами с целью их взаимного усиления и развития, интеграции практики, науки и образования;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постоянная оценка рынка и адаптация планов инвестиций и бюджетов;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объема, спектра и улучшение качества медицинской помощи, увеличение доли высокотехнологичной медицинской помощи, расширение участия в международных проектах в сфере здравоохранения;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качества медицинского образования путем увеличения практической компоненты обучения.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Согласно стратегическому плану развития НАО "КазНМУ" положительными прогнозами развития ВУЗа являются: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вхождение НАО "КазНМУ" в топ ведущих научных университетов мира;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организационно-финансового механизма поддержки научно-исследовательской работы студентов и молодых ученых;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числа заявок и грантов по приоритетным направлениям, увеличение международных грантов;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увеличение объема заказов ВУЗа (включая его малые инновационные предприятия) на научно-исследовательские работы со стороны реального сектора экономики;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базы научных знаний в области геномики, клеточных технологий и биомедицины, в области прикладной медицины, трансляционной науки и здравоохранения, востребованных казахстанскими и международными сообществами;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повышение публикационной активности в журналах с импакт-фактором, повышение индекса цитируемости публикаций ППС;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увеличение доли ППС в выполнении заказных научно-исследовательских и опытно-конструкторских работ и (или) инициативных научных проектов университета;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количества обучающихся, вовлеченных в выполнение научно-исследовательской деятельности;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увеличение, коммерциализация и внедрение в практику научных разработок. 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Пути достижения поставленной цели Программы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Цель - трансформация НАО "КазНМУ" в исследовательский университет мирового уровня в сфере здравоохранения путем интеграции развития его образовательной, научно-исследовательской и клинической базы.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НАО "КазНМУ" в медицинский университет мирового уровня осуществляется через трансферт образовательных и научных технологий в рамках модели "Партнерство университетов". Стратегическим партнером НАО "КазНМУ" является Литовский университет наук здоровья. Выбор партнера обусловлен его успехами в образовательной, научной и клинической деятельности, соответствием международным стандартам медицинского образования и, как следствие, признанием дипломов в Европейском Союзе, а также исторической общностью двух университетов, длительное время осуществляющих деятельность в едином советском образовательном пространстве. Результатом партнерства станет разработка и продвижение новых образовательных программ с последующим международным признанием, совершенствование системы планирования, менеджмента и оценки исследовательской деятельности, создание эффективной системы, интегрирующей академическую, научную и клиническую деятельности.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Стратегией НАО "КазНМУ" определено пять основных стратегических направлений, тесно переплетенных между собой.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Первым стратегическим направлением является создание в НАО "КазНМУ" академической системы здравоохранения и науки. В рамках данного направления и с учетом требований, предъявляемых к современным исследовательским университетам, НАО "КазНМУ" будет стремиться к тому, чтобы имеющийся ППС учебного заведения был наряду с образовательной деятельностью вовлечен в исследовательскую работу. При этом будет обеспечен необходимый баланс между двумя видами деятельности путем постепенного снижения преподавательской нагрузки, которая в свою очередь будет включать и клинический аспект образования (практику) студентов. В совместную исследовательскую работу с ППС, научными сотрудниками и клиницистами будут активно вовлечены студенты. Обязательным условием образовательных программ НАО "КазНМУ" для магистрантов, докторантов и резидентов будет участие в проектах научного характера.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Вторым стратегическим направлением НАО "КазНМУ" является обеспечение качества функционирования академической системы здравоохранения и науки. Увеличение активности ППС и обучающихся в сфере научной деятельности является одним из основных условий для выхода НАО "КазНМУ" на более высокий уровень качества проводимых исследований. К другим условиям повышения качества, которые НАО "КазНМУ" как исследовательский университет будет поступательно создавать и совершенствовать, относятся информационное обеспечение и цифровизация процессов, приглашение специалистов из – за рубежа, обновление оборудования и другие условия, способствующие передаче знаний и навыков. Одним из основных условий повышения качества работы станет разработка политики (кадровая, информационная, в области менеджмента качеством и управления рисками и другое) и четкое определение имеющихся бизнес-процессов в НАО "КазНМУ" (научный, образовательный, медицинский, воспитательный), непрерывная работа по разработке и совершенствованию стандартизированных операционных процедур в каждом из бизнес-процессов и в увязке стандартизированных операционных процедур между собой.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Третьим стратегическим направлением НАО "КазНМУ" является повышение удовлетворенности сотрудников своей работой, качеством подготовки медицинских и фармацевтических специалистов, обучающихся условиями и процессом обучения. Для ППС и научных сотрудников исследовательского университета это означает развитие возможностей профессионального роста, в том числе повышение академической мобильности, развитие библиотечных ресурсов, участие в международных научных конференциях и других мероприятиях, развитие научно-исследовательской базы НАО "КазНМУ" и другое. Этому будет способствовать новая роль консультативно-совещательного органа "Сенат НАО "КазНМУ", как основного звена в формировании научной и академической (включая ее клиническую часть) повестки в рамках утвержденной Советом директоров стратегии развития НАО "КазНМУ". Данные меры будут способствовать созданию новых подходов в распределении имеющихся ресурсов НАО "КазНМУ", заключающихся в поступательном процессе их децентрализации с повышением ответственности должностных лиц, в чье распоряжение они поступят.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Четвертым стратегическим направлением НАО "КазНМУ" является его интернационализация. Приоритетным направлением станет развитие научного сотрудничества со стратегическими партнерами как внутри страны, так и с международными партнерами по совместному проведению научно-исследовательских и научно-практических проектов. Одним из важных индикаторов успешности в данном стратегическом направлении будет служить количество и объем грантов, получаемых НАО "КазНМУ" совместно с другими зарубежными партнерами. Также интернационализация для исследовательского университета включает в себя стремление к увеличению числа совместных с зарубежными партнерами публикаций, регистрируемых в базах WEB of Science, и основывающихся на материалах, собранных не только внутри страны, но и протоколами ведущих зарубежных университетов. Для этого НАО "КазНМУ" будет развивать международные программы по совместной с зарубежными партнерами докторантуре, не ограничиваясь лишь участием в программах зарубежных консультантов, развивать систему обмена учеными, их выезд на научные конференции, краткосрочные тренинги и стажировки, вплоть до годичного периода, в зарубежные университеты.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Пятым направлением стратегии НАО "КазНМУ" является экономическое развитие и финансовая стабильность. НАО "КазНМУ" станет престижным исследовательским университетом не только в стране, но и в мире. Также будет формироваться и расширяться пул зарубежных научных партнеров, готовых и способствующих финансированию организации и проведения совместных научных проектов. Это в свою очередь приведет к расширению научной продукции, которая с помощью коммерциализации будет представлять собой важный источник финансовых поступлений. В свою очередь, НАО "КазНМУ" перейдет к новому принципу, поддерживающему переход от экономики "экономии" в сторону экономики развития, и ежегодно будет наращивать инвестиции в развитие персонала и инфраструктуру исследовательского университета, в том числе в развитие научно-исследовательской базы. Задача успешного перехода к принципу экономического развития потребует активного внедрения маркетинга и фандрайзинга, методов функционально-стоимостного анализа и форсайта, выявления и минимизации уровня непродуктивных затрат, планомерной децентрализации бюджета (вплоть до передачи его до уровня школ НАО "КазНМУ") с одновременным повышением ответственности за его администрирование.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Ожидаемые результаты реализации Программы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Будет обеспечено усиление интеграции научной деятельности, образовательного процесса и клинической деятельности на всех уровнях высшего и послевузовского образования и во всех организациях НАО "КазНМУ":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повысится доля ППС, вовлеченного в научно-исследовательскую деятельность;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увеличится доля магистрантов и докторантов, обучающихся по программе послевузовского образования, от общего контингента обучающихся;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увеличится общее количество научно-исследовательских проектов.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Будет создана академическая система здравоохранения и науки: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увеличится количество разработанных совместно со стратегическим партнером образовательных программ;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повысится доля ППС, прошедших аттестацию с учетом результатов научной деятельности;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повысится доля научной деятельности в образовательных программах всех уровней обучения.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Будет усилена научно-исследовательская деятельность НАО "КазНМУ":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увеличится количество научных статей, опубликованных в течение последних пяти лет в международных рейтинговых журналах, индексируемых Web of Science;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увеличится средний уровень цитируемости научных статей, опубликованных в течение последних пяти лет в международных рейтинговых журналах, индексируемых Web of Science;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повысится доля доходов от научной деятельности в бюджете НАО "КазНМУ";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повысится доля расходов на научную деятельность от бюджета НАО "КазНМУ" за вычетом из него суммы средств из внешних источников финансирования исследований.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Будет усилено международное сотрудничество с зарубежными университетами и научно-исследовательскими организациями. Увеличится количество совместных научных проектов с зарубежными партнерами.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"КазНМУ" будет продвинут в международном рейтинге университетов и основных медицинских образовательных центров. Повысится позиция НАО "КазНМУ" в рейтинге лучших университетов по версии QS (by Subject).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ходе реализации Программы с разбивкой по годам с указанием целевых индикаторов Программы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С.Д. Асфендиярова"</w:t>
            </w:r>
          </w:p>
        </w:tc>
      </w:tr>
    </w:tbl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 развития некоммерческого акционерного общества "Казахский национальный медицинский университет имени С.Д. Асфендиярова"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1735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1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некоммерческого акционерного общества "Казахский национальный медицинский университет имени С.Д. Асфендиярова" на 2019 – 2023 годы (далее – НАО "КазНМУ")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 Программы</w:t>
            </w:r>
          </w:p>
        </w:tc>
        <w:tc>
          <w:tcPr>
            <w:tcW w:w="1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"О науке",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Плана мероприятий по реализации Концепции по вхождению Казахстана в число 30-ти самых развитых государств мира на 2014 – 2020 годы, утвержденный постановлением Правительства Республики Казахстан от 30 июня 2014 года № 752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Программы</w:t>
            </w:r>
          </w:p>
        </w:tc>
        <w:tc>
          <w:tcPr>
            <w:tcW w:w="1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"КазНМУ"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Программы</w:t>
            </w:r>
          </w:p>
        </w:tc>
        <w:tc>
          <w:tcPr>
            <w:tcW w:w="1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– трансформация НАО "КазНМУ" в исследовательский университет мирового уровня в сфере здравоохранения путем интеграции его образовательной, научно-исследовательской и клинической базы.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создание академической системы здравоохранения и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усиление научной-исследовательской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усиление международного сотрудничества с зарубежными университетами и научно-исследовательскими организациями;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продвижение НАО "КазНМУ" в международном рейтинге университетов и основных медицинских образовательных центров.</w:t>
            </w:r>
          </w:p>
          <w:bookmarkEnd w:id="10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этапы реализации</w:t>
            </w:r>
          </w:p>
        </w:tc>
        <w:tc>
          <w:tcPr>
            <w:tcW w:w="1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 2019 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этап. 2021 – 2023 годы</w:t>
            </w:r>
          </w:p>
          <w:bookmarkEnd w:id="10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гранты обучающихся в НАО "КазНМУ".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обучающихся, получающих образование на платной основе.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Гранты, полученные на проведение научных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 другой деятельности НАО "КазНМУ", согласованной с антимонопольным органом в порядке, установленном законодательством.</w:t>
            </w:r>
          </w:p>
          <w:bookmarkEnd w:id="11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С.Д. Асфендиярова"</w:t>
            </w:r>
          </w:p>
        </w:tc>
      </w:tr>
    </w:tbl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Программы развития некоммерческого акционерного общества "Казахский национальный медицинский университет имени С.Д. Асфендиярова"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851"/>
        <w:gridCol w:w="493"/>
        <w:gridCol w:w="1072"/>
        <w:gridCol w:w="1072"/>
        <w:gridCol w:w="1072"/>
        <w:gridCol w:w="986"/>
        <w:gridCol w:w="1095"/>
      </w:tblGrid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- трансформация некоммерческого акционерного общества "Казахский национальный медицинский университет имени С.Д. Асфендиярова" в исследовательский университет мирового уровня в сфере здравоохранения путем интеграции его образовательной, научно-исследовательской и клинической базы.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Создание академической системы здравоохранения и науки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совместно со стратегическим партнером образовательных программ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магистрантов и докторантов, обучающихся на программах послевузовского образования, от общего контингента обучающихся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  <w:bookmarkEnd w:id="11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  <w:bookmarkEnd w:id="11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  <w:bookmarkEnd w:id="1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  <w:bookmarkEnd w:id="11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10%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ППС, прошедших аттестацию с учетом результатов научной деятельности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научной деятельности в образовательных программах всех уровней обучения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Усиление научной-исследовательской деятельности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ППС, вовлеченного в научно-исследовательскую деятельность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  <w:bookmarkEnd w:id="11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</w:t>
            </w:r>
          </w:p>
          <w:bookmarkEnd w:id="11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  <w:bookmarkEnd w:id="1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  <w:bookmarkEnd w:id="11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70%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научно-исследовательских проектов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количества научных статей, опубликованных в течение последних пяти лет в международных рейтинговых журналах, индексируемых Web of Science к общему числу научно-педагогических работников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45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30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цитируемости научных статей, опубликованных в течение последних пяти лет в международных рейтинговых журналах, индексируемых Web of Science или Scopus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полученных казахстанских патентов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полученных международных патентов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по коммерционализации результатов научной и (или) научно-технической деятельности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Стартапы, созданные на базе проектов Университета и его организаций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исследовательских проектов, реализуемых в Лаборатории коллективного пользования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Усиление международного сотрудничества с зарубежными университетами и научно-исследовательскими организациями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совместных научных проектов с зарубежными партнерами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Продвижение НАО "КазНМУ" в международном рейтинге университетов и основных медицинских образовательных центров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НАО "КазНМУ" в рейтинге лучших университетов по версии QS (by Subject)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в рейтинге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600+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550+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500+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450+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400+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453</w:t>
            </w:r>
          </w:p>
        </w:tc>
      </w:tr>
    </w:tbl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развития некоммерческого акционерного общества "Медицинский университет Караганды" на 2019 – 2023 годы</w:t>
      </w:r>
    </w:p>
    <w:bookmarkEnd w:id="120"/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Государственной программе развития здравоохранения Республики Казахстан "Денсаулык" на 2016 – 2019 годы установлено, что одним из путей повышения эффективности управления человеческими ресурсами в области здравоохранения является модернизация медицинского образования, в том числе путем развития триединства клинической практики, медицинского образования и научной деятельности. 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Процесс интеграции образования и науки стал мировым трендом модернизации системы образования. Проведение единой образовательной и научно-технической политики с целью формирования конкурентоспособных специалистов и создания наукоемких технологий возможно исключительно путем мобилизации и концентрации интеллектуального потенциала научных и образовательных учреждений. 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исследовательского университета, некоммерческого акционерного общества "Медицинский университет Караганды" (далее – НАО "МУК") позволит университету подняться до мирового уровня через триединство науки, образования и практики.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параметры Программы развития НАО "МУК" на 2019 – 2023 годы (далее – Программа) являются: наименование Программы, основание для разработки Программы, наименование разработчика Программы, цель и задачи Программы, сроки и этапы реализации, источники финансирования, указанные в паспорте Программы НАО "МУК",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25"/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перспектив НАО "МУК" с учетом текущего состояния и долгосрочных целей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Ключевыми задачами инновационного развития НАО "МУК" является реализация трех из пяти институциональных реформ Стратегии "Казахстан-2050":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активное участие в крупных международных исследовательских проектах;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инновационной деятельности в стране, увеличение расходов на научные исследования и разработки, что приблизит Казахстан к уровню развитых стран с основанной на знаниях экономике;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университеты страны будут в числе 100 лучших университетов мира.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этой связи особую актуальность приобретают совершенствование инновационной и исследовательской инфраструктуры университета, развитие информационных ресурсов, привлечение отечественных и зарубежных специалистов и инвесторов, активизация международных контактов.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ближайшие пять лет НАО "МУК" ставит перед собой цель – формирование НАО "МУК" как исследовательского университета, реализующего образовательную деятельность через науку, практику и инновации.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НАО "МУК" определены приоритетные направления исследований на 2019 – 2021 годы: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профилактическая среда как основа общественного здоровья;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персонифицированный подход в управлении ряда значимых заболеваний;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комплексные исследования, направленные на разработку и внедрение в фармацевтическое производство лекарственных препаратов на основе отечественного растительного сырья;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медико-социальные проблемы пожилого и старческого возраста;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исследования в области медицинского образования.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Создание эффективно функционирующих университетов возможно лишь с привлечением высокопрофессиональных специалистов и ученых, что требует значительных затрат на выплату зарплаты. НАО "МУК" предполагает решить этот вопрос путем привлечения своих специалистов к участию в комплексных проектах по созданию высокотехнологичного производства и эффективного развития продуктивного сотрудничества с другими ВУЗами. 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оценки эффективности деятельности исследовательского университета рекомендуется учитывать такие показатели как объем расходов на науку в совокупном бюджете ВУЗа, объем внебюджетного финансирования научных исследований, приведенный к единице ППС, средний возраст ППС, количество преподавателей, прошедших стажировку в ведущих зарубежных ВУЗах, количество приглашенных ученых, наличие специальных программ поддержки молодых ученых, степень использования инновационных образовательных технологий, количество востребованных направлений подготовки, уровень магистратуры и докторантуры, публикационную активность, наличие оформленных прав на результаты научной деятельности, международных аккредитованных программ, долю иностранных студентов и отзывы работодателей. 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либерализации академической и научной деятельности НАО "МУК" будет прилагать усилия по реализации основных принципов академической свободы. Первым шагом в этом направлении является реализация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2018 года "О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заведений".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модернизации образования в НАО "МУК" будет реализован принцип интеграции высшей школы в научно-техническое пространство. Наиболее эффективной формой интеграции является тесное взаимодействие и слияние ВУЗов и научно-исследовательских институтов. На настоящий момент уже произошла реорганизация ряда научных и образовательных организаций путем их присоединения, созданы 30 научно-исследовательских институтов и научных центров в составе 11 ВУЗов. НАО "МУК" рассчитывает занять свое достойное место в этом процессе.</w:t>
      </w:r>
    </w:p>
    <w:bookmarkEnd w:id="142"/>
    <w:bookmarkStart w:name="z15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Блок аналитического и прогностического обоснования Программы</w:t>
      </w:r>
    </w:p>
    <w:bookmarkEnd w:id="143"/>
    <w:bookmarkStart w:name="z15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Анализ состояния деятельности НАО "МУК", ключевых проблем и их причин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 многих развитых странах университеты являются основной базой развития фундаментальной науки. При этом в университетах проводятся и прикладные исследования, но, как правило, это прерогатива исследовательских подразделений крупных компаний. Научно-исследовательские университеты – симбиоз учебного и научно-исследовательского институтов. В образовательном процессе большую роль играют два взаимосвязанных процесса – передача фундаментальных теоретических знаний и апробация их на практике, которые имеют приоритетное значение при разработке образовательных программ. При этом опыт исследовательских университетов мира показывает, что основной акцент делается на научных исследованиях. Традиционные функции обучения специалистов и проведения фундаментальных исследований дополняются функциями коммерциализации научных результатов, разработки и трансляции новых технологий в промышленный сектор и бизнес.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характеристиками исследовательских университетов являются высокая доля науки в бюджете ВУЗа, проведение широкого спектра фундаментальных и прикладных исследований, наличие зарубежных профессоров мирового уровня, привлечение иностранных учащихся, преобладание численности аспирантов над студентами, наличие послевузовской системы переподготовки и повышения квалификации, развитого кампуса и инновационной инфраструктуры.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Филип Дж. Альтбах и Джамил Салми к факторам успешности работы американских исследовательских университетов относят диверсифицированные источники финансирования, высококвалифицированных преподавателей и ученых, интернациональный и высокоодаренный контингент обучающихся, четко определенную структуру управления с поддерживающей нормативно-правовой базой, в которой большое значение имеет "внутреннее" управление университетом, осуществляющееся командой руководителей, разрабатывающих инвестиционную политику университета.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 последние пять лет учеными НАО "МУК" выполнены одна научно-техническая программа и более тридцати проектов грантового финансирования, финансируемых за счет средств министерств здравоохранения, образования и науки Республики Казахстан. С 2017 года в НАО "МУК" реализуется научно-техническая программа "Разработка научных основ формирования профилактической среды в целях сохранения общественного здоровья". В настоящее время выполняются научно-техническая программа "Персонифицированный подход в управлении ряда значимых заболеваний" и пять проектов грантового финансирования министерства образования и науки на 2018 – 2020 годы. 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2012 года НАО "МУК" выполняло проекты международной программы Европейского Союза Tempus по созданию Центрально-Азиатской сети по образованию, исследованиям и инновациям в области гигиены окружающей среды, межрегиональной сети Национальных центров по медицинскому образованию, направленных на внедрение проблемно-ориентированного обучения и виртуальных пациентов, по содействию развитию организаций образования через развитие людей. В 2015 – 2017 годах совместно с зарубежными и казахстанскими партнерами начато выполнение еще шести проектов международной программы Erasmus+, в двух из которых НАО "МУК" является координатором.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2015 году НАО "МУК" выиграл грант от Европейского регионального офиса В (EURO) на выполнение научных исследований "Информированность и разработка мероприятий для формирования навыков у населения для сдерживания антибиотикорезистентности". 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НАО "МУК" активно участвует в клинических испытаниях лекарственных средств, в том числе и международных исследованиях, выполняет доклинические исследования по заказу разработчиков оригинальных препаратов. 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НАО "МУК" принимает участие в реализации международных многоцентровых исследований SMART, METALL, UTIAP. В рамках договоров о научном сотрудничестве выполняются научные проекты с организациями и ВУЗами Российской Федерации и Белоруссии, такие как многоцентровое исследование клональной структуры возбудителей внутрибольничных инфекций в России и сопредельных странах, исследования по оценке чувствительности условно-патогенных микроорганизмов к антимикробным препаратам, исследования в области молекулярной эпидемиологии стрептококковых инфекций в Казахстане и Российской Федерации.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доходов НАО "МУК" по научной деятельности с 2013 по 2017 годы возросла в 4,5 раза.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качества исследований НАО "МУК" располагает развитой научной инфраструктурой, которая включает в себя научно-исследовательские подразделения и подразделения, обеспечивающие управление, методическое обеспечение и сопровождение исследований.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научно-исследовательской деятельности НАО "МУК" представлена: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научно-исследовательским центром, действующим как учебно-научно-практическая база НАО "МУК", в структуру которого входят научно-исследовательская лаборатория коллективного пользования, созданная в 2012 году в рамках реализации Государственной программы развития здравоохранения Республики Казахстан "Саламатты Қазақстан", научно-исследовательская санитарно-гигиеническая лаборатория. Лаборатории оснащены современным лабораторным оборудованием. Деятельность лабораторий направлена на проведение собственных исследований, предоставление в пользование приборов и оборудования, совместное выполнение научных исследований с отечественными учеными, зарубежными научными организациями, ВУЗами. В состав центра входит виварий для содержания животных (белые крысы, белые мыши, лягушки), которые используются для проведения экспериментальных исследований по различным научным проектам и в учебном процессе;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отделом науки;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отделом научного редактирования;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Комитетом по биоэтике;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Комитетом по контролю клинических испытаний.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звеном в организации проведения научных исследований в НАО "МУК" являются кафедры, при которых функционируют учебно-научные лаборатории и создаются временные научные коллективы, факультеты, осуществляющие подготовку научных кадров в рамках магистратуры и PhD докторантуры.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1996 года в НАО "МУК" издается ежеквартальный научно-практический журнал "Медицина и экология", в котором публикуются статьи по различным проблемам клинической, практической, теоретической и экспериментальной медицины, организации, истории и экономики здравоохранения, экологии и гигиены, вопросам медицинского и фармацевтического образования. Журнал включен в Перечень изданий, рекомендуемых Комитетом по контролю в сфере образования и науки министерства образования и науки Республики Казахстан, индексируется в международных информационных ресурсах: Index Copernicus, eLibrary, VseNauki, CyberLeninka, OAJI.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"МУК" на постоянной основе развивает материально-техническое обеспечение научных подразделений, проводит работы по аккредитации научных подразделений, обучению сотрудников лаборатории современным методам исследований.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 2016 года НАО "МУК" входит в состав консорциума "Фармацевтический кластер", объединяющий разработчиков, исследователей и производителей фармацевтической продукции. Основными задачами кластера являются коммерциализация результатов совместных научных исследований, повышение инновационной активности в системе образования, науки и производства, внедрение результатов в производственный процесс предприятий.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НАО "МУК" объединил Problem based learning с исследовательским обучением (research-based learning, RBL), адаптировав подходы, взятые из опыта Маастрихтского университета. В первые годы обучения студенты обучаются навыкам использования подходов PBL-RBL, в рамках модулей "Основы научного мышления и доказательной медицины" и "Пациент и общество" и на третьем и четвертом курсах обучения выполняют свои собственные независимые исследовательские проекты. Для обеспечения эффективной реализации этой задачи Центр трансферта инновационных технологии и профессионального развития начал курс обучения преподавателей в данной области и создал специальную команду проекта, которая будет координировать этот процесс. Таким образом, модернизация образовательной программы направлена на тесную интеграцию образования, науки и практики для развития научного мышления у обучающихся.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Развитие академической свободы и автономии университетов – еще одна тенденция развития высшего образования в Казахстане. В настоящее время НАО "МУК" координирует проект TRUNAK (2017 – 2020) с участием министерств здравоохранения, образования и науки Республики Казахстан, Ассоциации европейских университетов, медицинских и немедицинских школ.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Таким образом, несмотря на достигнутые успехи в научной и образовательной деятельности и приверженность к инновационному развитию, анализ состояния деятельности НАО "МУК" показал наличие следующих ключевых проблем: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недостаточно устойчивое финансирование научной деятельности университета, в связи с отсутствием систематического базового финансирования со стороны государства и неразвитая система привлечения доходов от бизнеса или других внешних источников. Статус исследовательского университета позволит повысить уровень диверсификации источников финансирования научной деятельности;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несмотря на высокий исследовательский потенциал производственного персонала, основной деятельностью университета в настоящее время является оказание образовательных услуг, а не проведение исследований;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недостаточность условий для реализации исследовательского потенциала персонала и университета в целом;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недостаточная степень академической и управленческой самостоятельности университета не позволяет сформировать устойчивую и эффективную модель управления, направленную на своевременное реагирование на вызовы общества и тенденции мировой науки и производства. Характер текущих реформ в системе медицинского образования в Республике Казахстан открывает перспективы для развития в этом направлении.</w:t>
      </w:r>
    </w:p>
    <w:bookmarkEnd w:id="171"/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Оценка инновационного потенциала коллектива НАО "МУК"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НАО "МУК" характеризуется высоким инновационным потенциалом коллектива.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деятельность сотрудников НАО "МУК" имеет высокую результативность. С 2013 года опубликовано 611 публикаций в изданиях, индексируемых в авторитетных базах данных научной информации (Web of Knowledge, Scopus). Публикации ППС ВУЗа представлены в высокорейтинговых журналах, таких как: The Lancet Infectious, Diseases, Diabetes, International Journal of Infectious Diseases, Journal of Perinatal Medicine, Free Radical Biology &amp; Medicine, FEBS Journal, Placenta, European Journal of Ophthalmology, European Respiratory Journal и другие. В 2017 году по сравнению с 2016 годом данный показатель увеличился в 1,2 раза. В 2016 году сотрудник НАО "МУК" стал обладателем независимой международной награды "Лидер науки" в номинации "Статьи Казахстана в журналах с высоким импакт -фактором в области медицины" от международной компании Thomson Reuters.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Сотрудниками НАО "МУК" за последние пять лет получены охранные документы на результаты научных исследований - 35 патентов и 557 свидетельств на объекты авторского права. В 2016 году НАО "МУК" получил Евразийский патент на тяговое устройство для лечения артрогрипозной деформации стоп у детей. Сотрудники НАО "МУК" были награждены званием "Женщина-изобретатель", дипломом Республиканского конкурса инновационных бизнес-планов "NIFSSOK", дипломом "Шапағат-2013 байқауы" "ҚР Инновациялық дамуына қосқан үлесі үшін" и премией за изобретение по инновационному патенту, победитель Республиканского онлайн-конкурса изобретателей "Шапағат 2017" (3-е место).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НАО "МУК" проводит целенаправленную политику по привлечению молодых исследователей и обучающихся в выполнение научных исследований. В составы временных научных коллективов активно привлекаются докторанты, магистранты, резиденты и студенты. В 2017 году молодые исследователи в возрасте до 35 лет включительно составили 58,5% от общего количества исполнителей научно-исследовательской работы. Более 20 % обучающихся принимают участие в работе научных кружков, в выполнении финансируемых программ и грантов, публикуют статьи и тезисы, выступают с докладами на республиканском и международном уровнях.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"МУК" с 2017 года участвует в Евразийском проекте по внедрению предпринимательского образования в ВУЗах РК (ERG) Для поддержки и продвижения исследователей НАО "МУК".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 целью повышения научного потенциала НАО "МУК", увеличения публикационной активности ППС и обучающихся, вовлечения студентов в научный процесс, поддержки и развития новых перспективных научных направлений с 2016 года внедрена практика проведения конкурсов на внутривузовское грантовое финансирование проектов. Были одобрены и выполняются четырнадцать грантов на общую сумму 34052,99 тыс. тенге. По итогам конкурса на внутривузовское финансирование научных исследований на 2019 год одобрено пять проектов.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Основной целью интернационализации в НАО "МУК" является достижение долгосрочного эффекта за счет увеличения числа преподавателей с соответствующими навыками для достижения передового опыта в области образования и студенческой жизни.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стратегического партнерства с Университетом Лунда (Швеция) и Университетом Пуатье (Франция) на обучение и повышение квалификации в области научных исследований в 2017 году направлено пятнадцать сотрудников НАО "МУК". Ведутся работы по подготовке совместных научных проектов в области медицины и биологии. Два докторанта НАО "МУК" обучаются по программе Split PhD, разработанной совместно с Университетом Лунд. В июле 2018 года преподавателю НАО "МУК" присуждена стипендия Правительства Франции по программе "Абай-Верн" на обучение в PhD докторантуре в Университете Пуатье (Франция).</w:t>
      </w:r>
    </w:p>
    <w:bookmarkEnd w:id="180"/>
    <w:bookmarkStart w:name="z19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Прогноз тенденций изменения рынка труда на потребности в кадрах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своей деятельности НАО "МУК" учитывает тенденции изменения рынка труда. Для этого создаются необходимые условия для развития триединства образования, науки и практики. Согласно мировым тенденциям, работодатели демонстрируют желание привлечь студентов еще до окончания ВУЗа, ознакомить с деятельностью предприятия и условиями труда с целью дальнейшего полного трудоустройства. При этом наиболее востребованными становятся специалисты широкого профиля, способные адаптироваться к конкретным условиям труда через обучение на протяжении всей жизни. Для этого университет создаст открытую среду информационных ресурсов и займется активным продвижением открытых онлайн-курсов, позволяющих восполнить потребность к обучению на протяжении всей жизни.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Другими глобальными тенденциями являются сокращение потребности в низкоквалифицированных кадрах, сформированное под воздействием автоматизации и роботизации современного производства, и возрастание роли высококвалифицированного труда. НАО "МУК" собирается активно удовлетворять эту потребность, расширяя программы послевузовского образования в магистратуре, резидентуре и докторантуре, а также открывая новые программы, соответствующие потребностям общества.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рамках развития исследовательского университета НАО "МУК" особое внимание будет уделено развитию у обучающихся способностей к обработке большого объема информации, умению выделять главное и ориентироваться в современном научном мире, имея цельное нефрагментированное представление о предметной области.</w:t>
      </w:r>
    </w:p>
    <w:bookmarkEnd w:id="184"/>
    <w:bookmarkStart w:name="z1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Видение Программы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Видением НАО "МУК" является реализация образовательных мероприятий через науку, практику и инновации. 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развития НАО "МУК" будет способствовать международному признанию казахстанской науки и образования, подготовке высококвалифицированных кадров, формированию у них инновационной культуры, повышению качества и объема научных исследований, доли внебюджетных средств во внутренних расходах на исследования, степени коммерциализации в сфере исследований, развитию кадрового потенциала ВУЗа.</w:t>
      </w:r>
    </w:p>
    <w:bookmarkEnd w:id="187"/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Миссия Программы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Совершенствование исследовательской инфраструктуры университета, привлечение отечественных и зарубежных специалистов и инвесторов, активизация международных контактов.</w:t>
      </w:r>
    </w:p>
    <w:bookmarkEnd w:id="189"/>
    <w:bookmarkStart w:name="z20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Стратегический блок Программы</w:t>
      </w:r>
    </w:p>
    <w:bookmarkEnd w:id="190"/>
    <w:bookmarkStart w:name="z20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6.1. Место и роль НАО "МУК" в системе высшего и послевузовского образования Казахстана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НАО "МУК", созданный в 1950 году, является ведущим медицинским ВУЗом Казахстана по подготовке квалифицированных кадров для системы здравоохранения, имеет высокую репутацию в области предоставления образовательных, научных и лечебно-диагностических услуг, имеет высокий национальный рейтинг среди медицинских ВУЗов Казахстана. 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НАО "МУК" включен в Директорий медицинских школ "Авиценна" ВОЗ и Всемирной Федерации Медицинского образования. ВУЗ является членом Ассоциации медицинского образования Европы (AMEE), Ассоциации по изучению медицинского образования (ASME), Организации по защите PhD в области биомедицины и здравоохранения в Европейской системе (ORPHEUS), Европейской Ассоциации Университетов (EUA), Организации университетской мобильности в Азии и Тихоокеанском регионе (UMAP), Международной Ассоциации развития образования (IADE), Ассоциации ВУЗов Республики Казахстан, Ассоциации медицинского образования Азии (AMEA), Лиги академической честности. 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НАО "МУК" – первый медицинский ВУЗ РК, успешно прошедший в 2005 году сертификацию системы менеджмента качества на соответствие образовательной, научной и клинической деятельности требованиям Международного стандарта ИСО серии 9001 сертификационным органом NQA– UK (Великобритания), NQA – Russia. В 2015 году прошел сертификацию в сертификационном органе SGS (Швейцария). В 2016 г. прошел аккредитацию в области здравоохранения на соответствие стандартам аккредитации для медицинских организаций, оказывающих стационарную помощь с присвоением первой категории.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2010 г. НАО "МУК" прошел институциональную аккредитацию университета, в 2011 г. получил свидетельство об аккредитации университета в качестве субъекта на научную и научно-техническую деятельность. В 2017 г. пройден постмониторинг по специализированной аккредитации образовательных программ в независимом агентстве по обеспечению качества в образовании (2014г, 2016г), а также постмониторинг институциональной аккредитации ВУЗа.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2017 г. университет успешно перешел на новую версию международного стандарта ИСО 9001, а также сертификационный аудит (Ассоциация по сертификации "Русский регистр" (Россия)). В 2018 г. НАО "МУК" прошел специализированную аккредитацию образовательных программ (НААР).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Симуляционная программа ВУЗа в 2017 г. отмечена наградой ASPIRE "Excellence simulation-based healthcare education" аккредитационным комитетом АМЕЕ. В 2018 г. Центр практических навыков НАО "МУК" вошел в список симуляционных центров Европы, признанных аккредитационным органом SESAM и в Международный Директорий симуляционных центров аккредитационного органа SSH. В этом же году прошли сертификацию на соответствие стандарту надлежащей клинической практики (GCP) Комитетом фармации Министерства здравоохранения Республики Казахстан. 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2018 году в рейтинге образовательных программ ВУЗов НАО "МУК" занял 1-ое место по специальностям "Общая медицина" и "Стоматология", 2-ое место по специальностям "Общественное здравоохранение" и "Фармация", 3-е место по специальности "Сестринское дело".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же году НАО "МУК" получил статус три звезды в рейтинге QS Stars, проводимой экспертами Quacquarelli Symonds.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"МУК" - первый медицинский вуз, включенный в Евразийский проект по внедрению предпринимательского образования в вузах РК.</w:t>
      </w:r>
    </w:p>
    <w:bookmarkEnd w:id="200"/>
    <w:bookmarkStart w:name="z21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6.2. Академическая политика НАО "МУК"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целях эффективной организации и управления академической работой НАО "МУК" следует разработанной ВУЗом академической политике, позволяющей разрабатывать инновационные образовательные программы и проводить оценку их качества. При этом НАО "МУК" прилагает усилия по реализации основных приниципов академической свободы,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2018 года "О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заведений".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НАО "МУК" действуют коллегиальные органы управления для определения академической политики. Высшим коллегиальным органом является Ученый Совет, возглавляемый ректором НАО "МУК". В состав Ученого Совета входят: проректоры, деканы, заведующие кафедрами, руководители структурных подразделений, ведущие профессоры, представители студенческой молодежи и организаций здравоохранения области.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координации основных направлений, обеспечения качества учебно-методической работы в НАО "МУК" и внедрения инновационных технологий в образовательный процесс в НАО "МУК" функционирует Академический совет. Председателем Академического совета является проректор по учебно-методической работе. В состав Академического совета входят: провост, деканы, заместители деканов, председатели академических комитетов по образовательным программам, ведущие преподаватели и студенты. ППС и студенты через членство в академических комитетах имеют возможность принимать участие в формировании основных направлений образовательной деятельности и влиять на содержание и качество образовательных программ.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НАО "МУК" предлагает обучение по всем имеющимся в Казахстане специальностям, связанным с системой здравоохранения, включая общую медицину, стоматологию, общественное здравоохранение, фармацию, сестринское дело, технологию фармацевтического производства, биологию на всех уровнях образования. 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НАО "МУК" обучает по 7 программам бакалавриата, 7 программам магистратуры, 4 программам докторантуры и 26 программам резидентуры. Кроме того, планируется дополнительно обучить работников здравоохранения и образования по 52 специальностям. В 2018 – 2019 учебных годах в НАО "МУК" обучается 247 студентов по программам технического и профессионального образования, 6607 студентов по программе бакалавриата, 103 магистранта, 73 докторанта и 396 резидента. На международном медицинском факультете обучается 1112 студентов из зарубежных стран. За 2017 – 2018 учебный год прошло обучение более 1500 слушателей программ дополнительного образования.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Одной из ценностей ВУЗа является его приверженность инновационной деятельности, внедрение и разработка новых технологий, интеграция науки, образования и медицины посредством преобразования учебных программ, наращивание потенциала и интернационализации медицинского образования. 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Учитывая, что Казахстан выбрал курс ориентированный на интеграцию образования, интернационализация стала важным направлением НАО "МУК". Источниками интернационализации в ВУЗе являются международные документы (руководства Ассоциации медицинского образования в Европе, стандарты Всемирной федерации медицинского образования и так далее), международные мероприятия в области медицинского образования, академическая мобильность преподавателей и студентов, стратегическое партнерство с ведущими университетами мира, участие в проектах Erasmus+, финансируемых Европейской комиссией. Международные эксперты приглашаются для обучения студентов и ППС, а также для непосредственного управления деятельностью НАО "МУК" путем назначения их на руководящие должности.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Модернизация учебного плана и активное обучение связано с началом реализации проекта ePBLnet (2012 – 2015), участие в первом проекте Tempus в НАО "МУК". Проект заложил основу для интеграции учебной программы в первые годы обучения медицине путем внедрения виртуальных пациентов через проблемно-ориентированное обучение (PBL). Эта деятельность продолжалась в рамках проекта Erasmus+ "Обучение во избежание медицинских ошибок" (TAME, 2015 – 2018 гг.), основным компонентом которого является клиническое образование для студентов старших курсов и профилактика медицинских ошибок.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учебной программы в области общественного здравоохранения началась с создания элемента программы PhD в проекте CANERIEH (2012 – 2015 годы). В Казахстане созданы два центра гигиены окружающей среды для содействия исследованиям в области гигиены окружающей среды. Реализация проекта нашла свое логическое продолжение в другом проекте TUTORIAL (2016 – 2019), направленном на реформирование магистерской программы в области общественного здравоохранения для Казахстана и других стран-партнеров.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Развитие людских ресурсов и наращивание потенциала факультетов были рассмотрены в проекте PEOPLE (2014 – 2016 годы). Проект направлен на развитие компетенций медицинских учителей в рамках планов портфеля и развитие персонала. В рамках проекта CASEU (2015 – 2018 годы) началась международная академическая мобильность студентов, сотрудников и преподавателей. Это позволило установить прочные связи и потоки мобильности между казахстанскими и европейскими университетами. В рамках проекта WELCOME (2016 – 2019 годы) был открыт центр адаптации для иностранных студентов, численность которых в НАО "МУК" составляет свыше 1100 человек. Программа развития сестринского дела в высшем образовании находится в центре внимания еще одного нового международного проекта ProInCa (2017 – 2020). Целью проекта является рассмотрение не только образовательных аспектов и модификации учебных программ, но и воздействие на существующую систему здравоохранения, где медицинские сестры играют более активную роль.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настоящее время НАО "МУК" заключил партнерские соглашения с Университетом Лунда (Швеция), Университетом Пуатье (Франция), Лондонским университетом Святого Георгия (Великобритания), Вильнюсским университетом (Литва). Основная цель этих партнерств – модернизация корпоративного управления Университетом, разработка учебной программы для обучения в области общей медицины, общественного здравоохранения, биомедицины и сестринского дела, повышение потенциала факультета в области исследований и медицинского образования и содействие развитию предпринимательства.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Благодаря успешному опыту внедрения инноваций в НАО "МУК" открыт Центр трансфера инновационных технологий и профессионального развития при поддержке Министерства здравоохранения Республики Казахстан для передачи знаний, навыков и технического опыта из успешных проектов во все медицинские университеты Казахстана. В настоящее время центр является ключом к разработке учебной программы, модернизации медицинского образования и развитию ВУЗа в области образовательной деятельности. Этот "центр знаний" будет использоваться для передачи результатов интернационализации во все казахстанские медицинские университеты. Программа Центра трансферта основана на модели обучения тренеров. Как правило, в рамках проектов Erasmus+ международные партнеры проводят обучение местных тренеров, которые, в свою очередь, обучают тренеров из других медицинских ВУЗов и колледжей.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Проблемно-ориентированное и интегрированное обучение стали неотъемлемой частью, реформированной в 2017 году учебной программы. Таким образом, был сделан следующий логический шаг для перехода в полном объеме к интегрированной учебной программе, основанной на конечных результатах обучения и компетенциях. 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Большое внимание в НАО "МУК" уделяется обеспечению учебного заведения современными технологиями. Используя международный опыт и знания, в качестве основного партнера по внедрению симуляционного обучения для НАО "МУК" является Центр Гордона по исследованиям в области медицинского образования (GCRME) Медицинской школы Университета Майами. Международные руководства и опыт GCRME предоставили базовые знания для создания, управления и развития деятельности симуляционного центра. В настоящее время Центр практических навыков имеет 43 учебных комнаты общей площадью 1300 квадратных метров с 401 тренажерами, которые могут фактически позволить учащимся отрабатывать практические навыки в любой области медицины. Центр ежегодно привлекает более 7000 студентов и 400 работников здравоохранения и проводит более 25000 часов учебных занятий. Несмотря на то, что студенты имеют возможность контактировать с реальными пациентами, НАО "МУК" начал внедрять программу подготовки стандартизованных пациентов. В 2017 году качество симуляционного образования в НАО "МУК" было отмечено престижной наградой от Ассоциации медицинского образования в Европе "ASPIRE to Excellence" в номинации "Симуляционные технологии".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 введением новых образовательных программ и с учетом современных вызовов и международного опыта медицинского образования Литвы, Швеции, Испании в 2018 году в НАО "МУК" была проведена реструктуризация организационной структуры, которая включает в себя: 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 обеспечение интегрированного подхода к преподаванию базовых дисциплин;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практики "передачи студента по эстафете" и обеспечение модульного подхода к построению траектории обучения от уровня бакалавриата до уровня резидентуры;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слияние родственных кафедр, имеющих лишь небольшой объем преподаваемых дисциплин. 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Исходя из указанных принципов, новая организационная структура состоит из 4 школ (медицина, стоматология, общественное здоровье и фармация, сестринское образование), международного медицинского факультета, Центра физического здоровья, кафедр, которые объединены в департаменты по соответствующим специализациям. Внесены изменения в существующие образовательные программы, позволяющие оптимизировать образовательный процесс и индивидуализировать процесс обучения.</w:t>
      </w:r>
    </w:p>
    <w:bookmarkEnd w:id="220"/>
    <w:bookmarkStart w:name="z23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6.3. Развитие инновационного потенциала НАО "МУК" и его достижение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Главным показателем развития инновационного потенциала университета является лидерство в области исследований через формирование динамичного и успешного научного сообщества, которое генерирует идеи и создает новую область знаний.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НАО "МУК" планирует реализацию следующих стратегий: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Ожидается, что для реализации НАО "МУК" поставленных целей, будет обеспечено выполнение следующих стратегий: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1 – "Качество и академическое лидерство".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"МУК" использует системный подход для достижения академического лидерства в исследованиях, позиционируя себя национальным и международным лидером. Основной акцент при этом будет сделан на создании исследовательской среды, построенной на триединстве науки, образования, практики и оценки результатов работы по их вкладу в общественную деятельность. Система обеспечения качества внедряется во всех видах деятельности НАО "МУК". Оценка качества происходит регулярно, коллегиально и с участием международных и независимых экспертов. Настоящая программа является руководством для укрепления процессов, способствующих высокому качеству и обеспечению условий, благоприятствующих этому. Международно-признанный факт наличия прямой взаимосвязи между прорывными достижениями в исследованиях и качеством образования приводит к необходимости работать над созданием модели академического лидерства, основанной на внедрении научно-ориентированного обучения в рамках нынешней образовательной системы. Статус исследовательского университета позволит реализовать это право на практике.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данной стратегии НАО "МУК" планирует следующее: 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НАО "МУК" будет стремиться к интеграции науки и образования;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образования будет внедряться на всех уровнях и будет оцениваться коллегиально и с участием международных экспертов;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будет создана модель для систематической оценки образования.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Стратегия 2 – "Повышение потенциала исследователей".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Важнейшая стратегическая задача – обучение исследователей ВУЗа. НАО "МУК" необходимо сформировать кадровый состав исследователей в соответствии с целями, установленными в Стратегии "Казахстан-2050". Обучение исследователей – это долгосрочная перспектива, в которой интегрированы различные уровни образования для улучшения координации исследовательской деятельности от студентов до старшего научного сотрудника с целью создания институциональной культуры. 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НАО "МУК" имеет хороший опыт обучения исследователей через программы магистратуры и докторантуры, реализуемые совместно со стратегическим партнером - Лундским университетом и другими престижными ВУЗами (Высшая школа менеджмента Барселоны, университет Порто, Вильнюсский университет и Университет Пуатье). 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НАО "МУК" активно работает над тем, чтобы привлекать профессоров, способных проводить исследования в сотрудничестве с европейскими университетами и университетами по всему миру. В дальнейшем профессоры передадут свои знания и опыт НАО "МУК", тем самым будут способствовать обучению новых исследователей, гарантируя дальнейшее развитие науки, и поэтому возможность присуждать степень PhD и постдокторантуры имеет фундаментальное значение для НАО "МУК".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Деятельность НАО "МУК" будет направлена на достижение следующих задач: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образования и исследований на всех уровнях;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числа студентов-исследователей, участников международной мобильности среди сотрудников;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системы для развития кадрового потенциала;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открытие программы постдокторантуры;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числа образовательных/исследовательских программ – открытие школы биоинженерии.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Стратегия 3 – "Инфраструктура".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академического лидерства и качества в исследованиях НАО "МУК" должен иметь соответствующую и доступную исследовательскую инфраструктуру. Это включает в себя объекты, оборудование, программное обеспечение, библиотеки, доступ к внешним базам данных и так далее. Хорошая исследовательская инфраструктура также позволяет укрепить сотрудничество на национальном и международном уровне, что имеет большое значение для развития науки и интеграции Казахстана в целом, так и НАО "МУК" с мировым сообществом. НАО "МУК" будет активно работать над развитием своей исследовательской инфраструктуры, инвестируя в существующий потенциал и с учетом новых инициатив, внедрит современные исследовательские технологии, обеспечив участие в исследовательской программе Европейского союза Horizon 2020, укрепит взаимодействие между наукой, технологиями и промышленностью и другое.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"МУК" будет развивать научную инфраструктуру для проведения качественных исследований.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"МУК" будет активно инвестировать собственные средства, а также привлекать внешнее финансирование путем укрепления партнерских отношений с промышленным сектором и правительством, а также развивать международное сотрудничество.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Стратегия 4 – "Исследовательские проекты".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точки зрения исторической перспективы НАО "МУК" находится на начальной стадии развития науки. Требуются стратегические меры по выбору направлений и исследовательских проектов для того, чтобы НАО "МУК" продолжал ускорять прогресс для достижения лидерства в науке в области здравоохранения. Политика НАО "МУК" в этом отношении заключается в изучении и развитии ключевых направлений исследований, в поиске инновационных, открытых, междисциплинарных и трансдисциплинарных исследовательских проектов, объединяющих науку с технологиями и бизнесом. НАО "МУК" будет стремиться стать частью долгосрочных международных проектов, а сотрудничество будет способствовать расширению инновационных и рыночных исследований в передовой биомедицине путем создания альянсов обмена знаниями.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"МУК":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 области исследований, которые представляют интерес и являются приоритетными на национальном, региональном или международном уровне;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проведет поиск инновационных, открытых, междисциплинарных и трансдисциплинарных исследовательских проектов, объединяющих науку с технологиями и бизнесом;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будет развивать международное сотрудничество в области науки посредством совместных долгосрочных проектов, конференций, летних школ и другое.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Стратегия 5 – "Значимость исследований".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результаты НАО "МУК" будут иметь важное значение для науки и общества. Поэтому исследования НАО "МУК" должны обладать высоким уровнем привлекательности, как на национальном, так и на международном уровне. Продвижение исследовательской деятельности НАО "МУК" и ее результаты показывают ценность и важность для развития общества, бизнеса, продвижения страны.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для НАО "МУК" публикация и представление результатов и исследовательской деятельности способствует повышению его привлекательности, привлечению талантливых студентов и исследователей, поиску исследовательских проектов и ресурсов, сотрудничеству со стратегическими партнерами и так далее.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Ожидается, что НАО "МУК":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повысит уровень знаний, осведомленность наших исследователей ВУЗа, профессоров, студентов и сотрудников о важности исследований, проводимых в НАО "МУК" и его влиянии в международном рейтинге;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поощрит и обеспечит стимулирование исследователей, которые демонстрируют способность донести более широкой аудитории свою работу и методы исследований, тем самым привлекая внимание как к исследованиям в целом, так и к исследованиям, проводимым в НАО "МУК";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разработает внутреннюю информационную систему для научной информации и внутренние коммуникационные мероприятия в области науки.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Стратегия 6 – "Интернационализация и глобализация".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Казахстана в Болонском процессе позволило в марте 2010 г., НАО "МУК" осуществить реформы по интеграции образования и науки в глобальную систему. В НАО "МУК" работают высококвалифицированные кадры с большим международным опытом и, имеющие широкую сеть контактов по всему миру.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соглашения с научными организациями о сотрудничестве стали эффективным инструментом для обучения PhD студентов НАО "МУК", подготовки их как исследователей, способных взаимодействовать с зарубежными партнерами. Продвижение визитов исследователей и профессоров обеспечило атмосферу динамичности, открытости среди студентов и сотрудников НАО "МУК" в целом, открывая перспективы и являясь частью глобального сообщества высшего образования и исследований.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Будет укреплено сотрудничество с ключевыми академическими и международными финансовыми субъектами.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Исследователям НАО "МУК" будет предложено принять участие в международных исследовательских проектах и мероприятиях. 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"МУК" будет стремиться к расширению своего участия в европейских исследовательских консорциумах в рамках программы Horizon-2020 и других международных исследовательских программах.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"МУК" будет работать над подготовкой компетентных специалистов, оказывающих содействие в участии исследователей в европейских и других международных проектах.</w:t>
      </w:r>
    </w:p>
    <w:bookmarkEnd w:id="264"/>
    <w:bookmarkStart w:name="z27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6.4. Коммерциализация научно-технических разработок НАО "МУК"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Одним из приоритетных направлений деятельности НАО "МУК" является коммерциализация научно-технологических разработок и получение прибыли. Продвижению коммерциализации будут способствовать развитие предпринимательских компетенций кадров и обучающихся университета, работа с инновационными проектами, наличие развитой исследовательской инфраструктуры и партнерских отношений, а также высокий имидж университета.</w:t>
      </w:r>
    </w:p>
    <w:bookmarkEnd w:id="266"/>
    <w:bookmarkStart w:name="z28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Пути достижения поставленной цели Программы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Цель Программы – формирование НАО "МУК" как исследовательского университета мирового уровня путем интеграции и развития его образовательной, научно-исследовательской базы.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будут реализованы следующие задачи: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Задача 1. Интеграция образования и науки.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приоритетов исследовательского университета является создание исследовательской среды, которая обеспечит интеграцию науки и образования. Разработка научно-ориентированных образовательных программ, начиная с уровня бакалавриата, позволит обучающимся активно участвовать в проведении научных исследований под руководством преподавателей. Такой подход способствует формированию конкурентоспособных специалистов, свободно ориентирующихся в научно-техническом пространстве.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Задача 2. Развитие научно-инновационной инфраструктуры университета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стратегических целей НАО "МУК" необходимо иметь инновационную и доступную исследовательскую инфраструктуру. Развитие инфраструктуры путем инвестирования в существующий потенциал и с помощью новых инициатив позволят внедрить современные исследовательские технологии, укрепить взаимодействие между наукой, технологиями и промышленностью.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Задача 3. Профессиональное развитие ППС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Долгосрочной перспективой исследовательского университета служит подготовка кадрового состава исследователей, их профессиональное развитие, способствующее продвижению науки в сотрудничестве с ведущими университетами и научными организациями.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Задача 4. Расширение международного сотрудничества и партнерства.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передового мирового опыта в рамках расширения международного сотрудничества и партнерства, как важного стратегического направления, позволит НАО "МУК" стать частью глобального сообщества высшего образования и исследований.</w:t>
      </w:r>
    </w:p>
    <w:bookmarkEnd w:id="277"/>
    <w:bookmarkStart w:name="z29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Ожидаемые результаты реализации Программы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 протяжении многих лет НАО "МУК" демонстрирует приверженность стратегическим целям развития Казахстана и использует свой потенциал для выполнения соответствующих задач. Получение статуса исследовательского университета будет способствовать дальнейшему совершенствованию образовательного и научно-исследовательского потенциала НАО "МУК", укрепит его позиции в отечественном и мировом исследовательском сообществе, даст новые возможности для финансирования и сотрудничества с научно-исследовательскими организациями по всему миру, что позволит существенно повысить авторитет Казахстана в области исследований.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Основные результаты: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дохода от научной деятельности в общем бюджете университетов в два раза по сравнению с 2018 годом;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публикаций производственного персонала университетов в пять раз в международных рейтинговых журналах, индексируемых Web of Science или Scopus;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уровня цитируемости научных статей в два раза, что приведет к повышению узнаваемости ученых Казахстана;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научно-технологического парка и увеличение числа научных проектов на 20 %;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открытие новых программ подготовки кадров для развития инновационной инфраструктуры.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ходе реализации Программы с разбивкой по годам и с указанием целевых индикаторов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Караганды"</w:t>
            </w:r>
          </w:p>
        </w:tc>
      </w:tr>
    </w:tbl>
    <w:bookmarkStart w:name="z30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 развития некоммерческого акционерного общества "Медицинский университет Караганды"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19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некоммерческого акционерного общества "Медицинский университет Караганды" на 2019 – 2023 годы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Программы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"О науке",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Плана мероприятий по реализации Концепции по вхождению Казахстана в число 30-ти самых развитых государств мира на 2014 – 2020 годы, утвержденный постановлением Правительства Республики Казахстан от 30 июня 2014 года № 752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Программы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 (далее – НАО "МУК")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 Программы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некоммерческого акционерного общества "Медицинский университет Караганды" как исследовательского университета мирового уровня путем интеграции и развития его образовательной, научно-исследовательской базы.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интеграция образования и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развитие научно-инновационной инфраструктуры университета;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профессиональное развитие ППС;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расширение международного сотрудничества и партнерства.</w:t>
            </w:r>
          </w:p>
          <w:bookmarkEnd w:id="288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этапы реализации Программы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этап. 2019 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этап. 2021 – 2023 годы</w:t>
            </w:r>
          </w:p>
          <w:bookmarkEnd w:id="289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гранты обучающихся в НАО "МУК";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обучающихся, получающих образование на платной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гранты, полученные на проведение научных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 другой деятельности НАО "МУК", согласованной с антимонопольным органом в порядке, установленном законодательством.</w:t>
            </w:r>
          </w:p>
          <w:bookmarkEnd w:id="29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Караганды"</w:t>
            </w:r>
          </w:p>
        </w:tc>
      </w:tr>
    </w:tbl>
    <w:bookmarkStart w:name="z31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Программы развития исследовательского университета некоммерческого акционерного общества "Медицинский университет Караганды"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5974"/>
        <w:gridCol w:w="471"/>
        <w:gridCol w:w="1045"/>
        <w:gridCol w:w="1045"/>
        <w:gridCol w:w="1045"/>
        <w:gridCol w:w="1045"/>
        <w:gridCol w:w="1045"/>
      </w:tblGrid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некоммерческого акционерного общества "Медицинский университет Караганды" (далее – НАО "МУК") как исследовательского университета мирового уровня путем интеграции и развития его образовательной, научно-исследовательской базы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Интеграция образования и науки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количества научных статей, опубликованных в течение последних пяти лет в международных рейтинговых журналах, индексируемых Web of Science или Scopus, к количеству производственного персонала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цитируемости научных статей, опубликованных в международных рейтинговых журналах, индексируемых Web of Science или Scopus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совместно со стратегическими партнерами образовательных программ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Развитие научно-инновационной инфраструктуры университета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научно-исследовательских проектов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казахстанских патентов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международных патентов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исследовательских проектов, реализуемых в лаборатории коллективного пользования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по коммерционализации результатов научной и (или) научно-технической деятельности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стартапов, созданных на базе проектов Университета и его организаций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Профессиональное развитие ППС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ППС, вовлеченного в научно-исследовательскую деятельность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20%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25%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30%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40%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50%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 в постдокторантуре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ППС, прошедших обучение на базе ведущих зарубежных научных организаций (научных институтов)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Расширение партнерства и повышение международного признания вуза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международных проектов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вуза в рейтинге лучших университетов по версии QS (by Subject)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в рейтинге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500+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