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402f" w14:textId="f934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введении моратория па создание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2019 года № 448.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введении моратория на создание субъектов квазигосударственного сектора".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введении моратория на создание</w:t>
      </w:r>
      <w:r>
        <w:br/>
      </w:r>
      <w:r>
        <w:rPr>
          <w:rFonts w:ascii="Times New Roman"/>
          <w:b/>
          <w:i w:val="false"/>
          <w:color w:val="000000"/>
        </w:rPr>
        <w:t>субъектов квазигосударственного сектора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участия государства в предпринимательской деятельности и создания условий для развития частного сектора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до 31 декабря 2020 года мораторий на создание субъектов квазигосударственного сектора, за исключением: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лиц, осуществляющих деятельность в социальной сфере и (или) в области жизнеобеспечения населенных пунктов;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юридических лиц, создаваемых в рамках оптимизации действующих юридических лиц путем их реорганизации (слияния или преобразования);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акционерных обществ (товарищества с ограниченной ответственностью), в уставном капитале которых субъектам квазигосударственного сектора будет принадлежать пятьдесят и менее процентов голосующих акций (долей участия);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юридических лиц, создаваемых по поручению и (или) согласованию с Президентом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местными исполнительными органами и субъектами квазигосударственного сектора, а также государственным органам, непосредственно подчиненным и подотчетным Президенту Республики Казахстан, принять необходимые меры по реализации настоящего Указа.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