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17075" w14:textId="76170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в Указ Президента Республики Казахстан от 9 апреля 2014 года № 791 "Об образовании Совета национальных инвесторов при Президенте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июня 2019 года № 444.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9 апреля 2014 года № 791 "Об образовании Совета национальных инвесторов при Президенте Республики Казахстан".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в Указ Президента Республики Казахстан от 9 апреля 2014 года № 791 "Об образовании Совета национальных инвесторов при Президенте Республики Казахстан"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Указ Президента Республики Казахстан от 9 апреля 2014 года № 791 "Об образовании Совета национальных инвесторов при Президенте Республики Казахстан" (САПП Республики Казахстан, 2014 г., № 25, ст. 191) следующие изменения: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о Совете национальных инвесторов при Президенте Республики Казахстан, утвержденное вышеназванным Указом, изложить в новой редакции согласно приложению 1 к настоящему Указу;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должностной состав Совета национальных инвесторов при Президенте Республики Казахстан, утвержденный вышеназванным Указом, изложить в новой редакции согласно приложению 2 к настоящему Указу;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2 вышеназванного Указа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состав Совета.".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2019 года № 444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2014 года № 791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Совете национальных инвесторов при Президенте Республики Казахстан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Совет национальных инвесторов при Президенте Республики Казахстан (далее – Совет) является постоянно действующим консультативно-совещательным органом при Президенте Республики Казахстан.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Совет в своей деятельности руководствуется Конституцией и законами Республики Казахстан, актами Президента Республики Казахстан и иными нормативными правовыми актами Республики Казахстан, а также настоящим Положением.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Обеспечение деятельности Совета осуществляется рабочим органом Совета.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Рабочим органом Совета является Министерство национальной экономики Республики Казахстан (далее – рабочий орган).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 Совета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Основными задачами Совета являются: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рекомендаций и предложений по вопросам: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совершенствования нормативной правовой базы Республики Казахстан по вопросам предпринимательства;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создания условий, стимулирующих развитие рыночной экономики и привлечение отечественных инвестиций в экономику страны;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и улучшения делового и инвестиционного климата;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консолидация деятельности субъектов частного предпринимательства и их объединений, действующих в Республике Казахстан;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и обсуждение иных важных вопросов в сфере предпринимательства и инвестиционной политики;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содействие в индустриализации, диверсификации, продвижении несырьевого экспорта, а также развитие малого и среднего бизнеса Республики Казахстан.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Формирование и организация деятельности Совета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Председателем Совета является Президент Республики Казахстан.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Состав Совета со стороны негосударственных организаций формируется из членов президиума Национальной палаты предпринимателей Республики Казахстан (далее – Национальная палата) по представлению председателя президиума Национальной палаты, а также первых руководителей компаний по представлению рабочего органа.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членов Совета не может превышать пятидесяти человек.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государственных органов не может превышать десяти человек.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членов президиума Национальной палаты в Совете не может превышать двадцати человек.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первых руководителей компаний в Совете не может превышать двадцати человек.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по представителям со стороны негосударственных организаций вносятся рабочим органом в Администрацию Президента Республики Казахстан.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Состав Совета утверждается Президентом Республики Казахстан.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Члены Совета участвуют в его заседаниях без права замены.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Пленарные заседания Совета проводятся не менее одного раза в год по инициативе председателя Совета.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Пленарные заседания Совета правомочны при наличии не менее двух третей от общего числа членов Совета.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Основная тема, дата и место проведения пленарного заседания определяются председателем Совета.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повестку дня пленарных заседаний, кроме основной темы, на постоянной основе включается вопрос об исполнении протокольных поручений предыдущего пленарного заседания Совета.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период между пленарными заседаниями Совета проводится промежуточное заседание Совета под председательством Премьер-Министра Республики Казахстан (далее – заместитель председателя Совета).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 промежуточных заседаниях обсуждаются итоги исполнения решений предыдущего пленарного заседания, текущие проблемы предпринимателей, рекомендации, выработанные рабочими группами Совета.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Данные рекомендации озвучиваются сопредседателями рабочих групп Совета и по итогам обсуждения учитываются при подготовке протокола промежуточного заседания Совета и единого перечня рекомендаций, вносимого на рассмотрение очередного пленарного заседания Совета.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пленарные и промежуточные заседания Совета могут быть приглашены руководители государственных органов Республики Казахстан, сопредседатели рабочих групп Совета, а также представители субъектов предпринимательства, их объединений и экспертного сообщества.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 итогам пленарных и промежуточных заседаний Совета принимаются решения, оформляемые протоколом.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Рабочий орган Совета: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 проект повестки дня пленарных и промежуточных заседаний на основе предложений Национальной палаты, членов Совета и ранее принятых им решений;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проведение пленарных и промежуточных заседаний;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оповещает членов Совета о месте, времени проведения и повестке дня пленарного и промежуточного заседаний Совета и своевременно обеспечивает их необходимыми материалами;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двух недель со дня утверждения решений Совета направляет копию протокола и иные необходимые материалы членам Совета и другим заинтересованным лицам;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согласовывает планы мероприятий и отчеты рабочих групп Совета;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согласовывает рекомендации Совету, вырабатываемые рабочими группами Совета, оформляемые в единый перечень рекомендаций;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согласовывает составы, цели и задачи рабочих групп;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координацию и обеспечение деятельности рабочих групп;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мониторинг исполнения протокольных решений Совета;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разрабатывает проекты документов, касающихся деятельности Совета.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20.Национальная палата: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подготавливает и вносит на рассмотрение рабочего органа рекомендации по составам Совета со стороны субъектов предпринимательства, рабочих групп;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предложения по направлениям деятельности рабочих групп;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в повестку дня пленарных и промежуточных заседаний;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совместно с рабочим органом Совета организует проведение пленарных и промежуточных заседаний Совета.</w:t>
      </w:r>
    </w:p>
    <w:bookmarkEnd w:id="59"/>
    <w:bookmarkStart w:name="z6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Рабочие группы Совета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Решением Совета в целях реализации поставленных передним задач создаются шесть постоянных рабочих групп Совета по направлениям: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правовой защиты предпринимателей;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доступа к финансам и привлечения инвестиций;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совершенствования налоговой и таможенной политики;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развития человеческого капитала;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развития инфраструктур;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поддержки отечественных товаропроизводителей и развития экспорта.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целях реализации поставленных перед Советом задач могут создаваться дополнительные рабочие группы Совета по приоритетным направлениям развития предпринимательства.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Направления деятельности рабочих групп определяются на промежуточных заседаниях Совета.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Рабочие группы в своей деятельности руководствуются Конституцией и законами Республики Казахстан, актами Президента и Правительства Республики Казахстан, иными нормативными правовыми актами Республики Казахстан, а также настоящим Положением.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Рабочие группы в пределах своей компетенции для осуществления возложенных на них задач вправе: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государственными органами, республиканскими, областными и отраслевыми объединениями в сфере малого и среднего предпринимательства;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приглашать представителей заинтересованных государственных органов Республики Казахстан на уровне не ниже заместителя руководителя, а также представителей субъектов частного предпринимательства и их объединений;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 и организаций информацию по вопросам, входящим в компетенцию рабочих групп.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Общее руководство, координацию и обеспечение деятельности рабочих групп Совета осуществляют их сопредседатели от государственных органов и Национальной палаты, определяемые на промежуточных заседаниях Совета, в рамках составов рабочих групп Совета.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Сопредседателем рабочей группы от государственного органа может быть первый руководитель.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Сопредседателем рабочей группы от Национальной палаты может быть член президиума.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Заседания рабочих групп проходят по мере необходимости.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случаях, когда необходимо принятие срочного решения, возможно проведение внеочередного заседания рабочей группы по созыву сопредседателей.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Составы, цели и задачи рабочих групп Совета определяются на промежуточном заседании Совета с учетом рекомендаций Национальной палаты.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Планы мероприятий рабочих групп Совета утверждаются сопредседателями рабочих групп.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Сопредседатели рабочих групп по мере необходимости, но не реже чем раз в полгода направляют отчеты об исполнении плана мероприятий в рабочий орган Совета и докладывают раз в год на промежуточном заседании Совета.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составы рабочих групп Совета могут входить представители государственных органов, субъектов частного предпринимательства, их объединений, общественные деятели Республики Казахстан.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Рабочие группы вырабатывают рекомендации Совету, оформляемые в единый перечень рекомендаций, которые согласовываются с рабочим органом и предварительно обсуждаются на промежуточных заседаниях Совета и рассматриваются на пленарных заседаниях Совета.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Участие в работе рабочих групп Совета осуществляется без права замены.</w:t>
      </w:r>
    </w:p>
    <w:bookmarkEnd w:id="85"/>
    <w:bookmarkStart w:name="z93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Прекращение деятельности Совета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Основанием для прекращения деятельности Совета является решение Президента Республики Казахстан.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2019 года № 444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апреля 2014 года № 791</w:t>
            </w:r>
          </w:p>
        </w:tc>
      </w:tr>
    </w:tbl>
    <w:bookmarkStart w:name="z97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Совета национальных инвесторов</w:t>
      </w:r>
      <w:r>
        <w:br/>
      </w:r>
      <w:r>
        <w:rPr>
          <w:rFonts w:ascii="Times New Roman"/>
          <w:b/>
          <w:i w:val="false"/>
          <w:color w:val="000000"/>
        </w:rPr>
        <w:t>при Президенте Республики Казахстан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Республики Казахстан, председатель Совета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 Республики Казахстан, заместитель председателя Совета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иностранных дел Республики Казахстан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Национального Банка Республики Казахстан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противодействию коррупции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"Фонд национального благосостояния "Самрук-Казына" (по согласованию)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Президента Республики Казахстан, курирующий социально-экономические вопросы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индустрии и инфраструктурного развития Республики Казахстан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 Республики Казахстан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 Республики Казахстан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торговли и интеграции Республики Казахстан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президиума Национальной палаты предпринимателей Республики Казахстан (по согласованию)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Национальной палаты предпринимателей Республики Казахстан (по согласованию)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"Национальный управляющий холдинг "Байтерек" (по согласованию)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президиума Национальной палаты предпринимателей Республики Казахстан (по согласованию)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первые руководители компаний (по согласованию).</w:t>
      </w:r>
    </w:p>
    <w:bookmarkEnd w:id="10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