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57f5" w14:textId="8635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снижению производственного травматизма и рабочих мест с вредными условиями труда в Республике Казахстан на 2019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441. Утратило силу постановлением Правительства Республики Казахстан от 17 июня 2021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17.06.2021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производственного травматизма и рабочих мест с вредными условиями труда в Республике Казахстан на 2019 – 2023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Нур-Султана, Алматы, Шымкента и республиканским объединениям работодателей (по согласованию), республиканским объединениям профессиональных союзов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10 января представлять информацию о ходе реализации Дорожной карты в Министерство труда и социальной защиты населения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ежегодно до 1 февраля представлять в Правительство Республики Казахстан сводную информацию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снижению производственного травматизма и рабочих мест с вредными условиями труда в Республике Казахстан на 2019 – 2023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4944"/>
        <w:gridCol w:w="943"/>
        <w:gridCol w:w="1264"/>
        <w:gridCol w:w="1484"/>
        <w:gridCol w:w="2273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 и предполагаемые расходы (тыс. тенге)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Совершенствование системы управления охраной труда на предприятиях Республики Казахстан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по повышению уровня социальной защищенности работников, занятых на работах с вредными условиями труда, и лиц, жизни и здоровью которых причинен вред при исполнении ими трудовых (служебных) обязанностей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республиканской трехсторонней комиссии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ратификации Конвенции Международной организации труда № 161 "О службах гигиены труда", а также необходимости внесения сопутствующих изменений и дополнений в действующее трудовое законодательство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республиканской трехсторонней комиссии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 по вопросам обеспечения промышленной безопасности на опасных производственных объектах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внутриотраслевых мероприятий, способствующих внедрению системы управления охраной труда в соответствии с требованиями международных стандартов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отраслевых комиссий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МСХ,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 организациях аттестации производственных объектов по условиям труда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результатам аттестации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МСХ,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Приведение нормативно-технических документов в области безопасности и охраны труда в соответствие с современными международными нормами, требованиями и результатами научно-исследовательских работ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плана-графика по разработке отраслевых нормативных правовых актов в сфере безопасности и охраны труда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МИИР, МЭ,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в части нормирования требований и работ во вредных условиях труда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1020 "Об утверждении Типового положения о службе безопасности и охраны труда в организации"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гигиенических критериев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1032 "Об утверждении Стандарта организации медицинской помощи по профессиональной патологии в Республике Казахстан"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применению смешанной ответственности работника и работодателя при расследовании несчастных случаев, связанных с трудовой деятельностью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республиканской трехсторонней комиссии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государственного и внутреннего контроля за соблюдением законодательства о безопасности и охране труда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уполномоченными органами дорожных карт по снижению производственного травматизма и рабочих мест с вредными и опасными условиями труда по наиболее рискованным отраслям экономики (горно-металлургическая, строительная, нефтегазовая и другие)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карты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осуществлению внутреннего контроля в части организации работы, закрепления прав и обязанностей: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службы/специалиста безопасности и охраны труда 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производственного совета по безопасности и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технического инспектора труда.</w:t>
            </w:r>
          </w:p>
          <w:bookmarkEnd w:id="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функционала автоматизированной информационной системы "Охрана труда и безопасность" для предоставления работодателями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несчастным случаям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проведенной аттестации рабочих мест по условиям труда</w:t>
            </w:r>
          </w:p>
          <w:bookmarkEnd w:id="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АИС "Охрана труда и безопасность"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снижению уровня аварийности на опасных производственных объектах путем их технологического перевооружения совместно с организациями, имеющими опасные производственные объекты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2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республиканские объединения работодателей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осуществления контроля государственными инспекторами труда в соответствии с конвенциями Международной организации труда № 81 "Об инспекции труда в промышленности и торговле", № 129 "Об инспекции труда в сельском хозяйстве", ратифицированными законами Республики Казахстан от 7 мая 2001 года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республиканской трехсторонней комиссии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904 "Об утверждении форм актов государственного инспектора труда"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государственных инспекторов труда с использованием современных информационных технологий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план повышения квалификации государственных инспекторов труда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внедрение на предприятиях современных стандартов охраны и безопасности труда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 предприятиях республики вертикального контроля от заказчика до подрядчика по обеспечению безопасных условий труда и проживания работников в рамках договорных отношений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Научные и аналитические исследования в области безопасности и охраны труда, внедрение их результатов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аналитических исследований по интеграции оценки профессиональных рисков на предприятии и аттестации производственных объектов по условиям труда в Республике Казахстан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области труда, занятости, социальной защиты и миграции населения" в размере 19 405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управления охраной труда на основе управления профессиональными рисками для предприятий, дифференцированной в зависимости от видов экономической деятельности и размеров, в том числе для строительной, сельскохозяйственной, энергетической, транспортной отраслей и обрабатывающей промышленности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системы управления охраной труда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 в размере 224 070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документов для внедрения системы управления охраной труда на основе управления профессиональными рисками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внедрению системы управления охраной труда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 в размере 224 070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 исследований по совершенствованию трудового законодательства в Республике Казахстан в части предоставления работникам молока или равноценных пищевых продуктов, лечебно-профилактического питания в связи с вредными условиями труда в зависимости от профессионального риска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исследования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области труда, занятости, социальной защиты и миграции населения" в размере 22 382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необходимости разработки проекта Концепции безопасного труда в Республике Казахстан до 2030 года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 в размере 113 400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Активизация социального партнерства, информационное обеспечение в области безопасности и охраны труда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обеспечения безопасных условий труда на заседаниях республиканской, отраслевых и региональных трехсторонних комиссий по социальному партнерству и регулированию социальных и трудовых отношений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республиканской, отраслевых и региональных трехсторонних комиссий по социальному партнерству и регулированию социальных и трудовых отношений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МЭ,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конференции, посвященной разработке и внедрению новых подходов в обеспечении безопасности и охраны труда в республике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 конференция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"Безопасный труд"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001 "Формирование государственной политики в области труда, занятости, социальной защиты, занятости и миграции населения" в размере 40 000 тыс. 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работников по вопросам обеспечения безопасности и охраны труда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 проверке знаний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"Лучшее предприятие в области безопасности и охраны труда";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"Лучший государственный инспектор труда года";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"Лучший технический инспектор труда года"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по присоединению предприятий республики к Программе Международной ассоциации социального обеспечения "Vizion Zero" (нулевой травматизм)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ежегодной казахстанской международной конференции и выставки KIOSH "Охрана труда и промышленная безопасность"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и выставка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"IТЕСА" (по согласованию)</w:t>
            </w:r>
          </w:p>
          <w:bookmarkEnd w:id="29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2019-2023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"IТЕСА" – товарищество с ограниченной ответственностью "IТЕСА"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 – Министерство энергетики Республики Казахстан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