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6c92" w14:textId="53e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1,55 и 24,3 гектаров из категории земель лесного фонда коммунального государственного учреждения "Усть-Каменогорское лесное хозяйство" управления природных ресурсов и регулирования природопользования Восточно-Казахстанской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реконструкции автомобильной дороги республиканского значения "Усть-Каменогорск – Зыряновск – Большенарымское – Катон-Карагай – Рахмановские ключи" участки: (км 72-88) и (км 56-72).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6"/>
        <w:gridCol w:w="2237"/>
        <w:gridCol w:w="2237"/>
        <w:gridCol w:w="1716"/>
        <w:gridCol w:w="764"/>
      </w:tblGrid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землепользователя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гектаров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лесом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пастбища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земли
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