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41713" w14:textId="9d417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Государственной комиссии по подготовке и проведению 175-летнего юбилея со дня рождения великого казахского поэта, просветителя Абая Кунанбайулы в 2020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июня 2019 года № 438. Утратило силу постановлением Правительства Республики Казахстан от 24 октября 2019 года № 795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24.10.2019 </w:t>
      </w:r>
      <w:r>
        <w:rPr>
          <w:rFonts w:ascii="Times New Roman"/>
          <w:b w:val="false"/>
          <w:i w:val="false"/>
          <w:color w:val="ff0000"/>
          <w:sz w:val="28"/>
        </w:rPr>
        <w:t>№ 795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30 мая 2019 года № 55 "О праздновании 175-летнего юбилея со дня рождения Абая Кунанбайулы"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Государственную комиссию по подготовке и проведению 175-летнего юбилея со дня рождения великого казахского поэта, просветителя Абая Кунанбайулы в 2020 году (далее – Государственная комиссия) в составе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Государственной комиссии обеспечить подготовку и проведение 175-летнего юбилея Абая Кунанбайулы.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Государственной комиссии разработать проект Общереспубликанского плана по подготовке и проведению 175-летнего юбилея Абая Кунанбайулы и обеспечить внесение в Правительство Республики Казахстан до 1 августа 2019 года.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Рабочим органом Государственной комиссии определить Министерство культуры и спорта Республики Казахстан.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2019 года № 438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комиссии по подготовке и проведению 175-летнего юбилея со дня рождения великого казахского поэта, просветителя Абая Кунанбайулы в 2020 году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Республики Казахстан, председатель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культуры и спорта Республики Казахстан, заместитель председателя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Восточно-Казахстанской области, заместитель председателя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культуры и спорта Республики Казахстан, секретарь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Отделом внутренней политики Администрации Президента Республики Казахстан (по согласованию)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заведующего Секретариатом Государственного секретаря Республики Казахстан (по согласованию)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иностранных дел Республики Казахстан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информации и общественного развития Республики Казахстан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образования и науки Республики Казахстан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финансов Республики Казахстан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национальной экономики Республики Казахстан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города Нур-Султана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города Алматы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города Шымкента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Акмолинской области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Актюбинской области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Алматинской области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Атырауской области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Западно-Казахстанской области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Жамбылской области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Карагандинской области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Костанайской области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Кызылординской области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Мангистауской области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Павлодарской области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Северо-Казахстанской области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Туркестанской области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Восточно-Казахстанской области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Жумагулов Бакытжан Турсынович – депутат Сената Парламента Республики Казахстан (по согласованию)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Абдрахманов Сауытбек Абдрахманович – депутат Мажилиса Парламента Республики Казахстан (по согласованию)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партии "Nur Оtan" (по согласованию)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Ауезов Мурат Мухтарович – культуролог, общественный деятель (по согласованию)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Сейсенбаев Роллан Шакенович – абаевед, писатель, драматург (по согласованию)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Сулейменов Олжас Омарович – директор республиканского государственного казенного предприятия "Государственный музей "Центр сближения культур" Министерства культуры и спорта Республики Казахстан, поэт, общественный деятель (по согласованию)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общественного объединения "Союз писателей Казахстана" (по согласованию)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ректор республиканского государственного предприятия на праве хозяйственного ведения "Казахский национальный педагогический университет имени Абая" Министерства образования и науки Республики Казахстан (по согласованию)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ректор республиканского государственного предприятия на праве хозяйственного ведения "Евразийский национальный университет имени Л.Н. Гумилева" Министерства образования и науки Республики Казахстан (по согласованию)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научно-исследовательского института Абая республиканского государственного предприятия на праве хозяйственного ведения "Казахский национальный университет имени аль-Фараби" (по согласованию)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республиканского государственного казенного предприятия "Институт литературы и искусства имени М.О. Ауэзова" Министерства образования и науки Республики Казахстан (по согласованию)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республиканского государственного казенного предприятия "Государственный историко-культурный и литературно-мемориальный музей-заповедник Абая "Жидебай-Бөрілі" Министерства культуры и спорта Республики Казахстан (по согласованию)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исполнительный директор общественного фонда "Ұлттық аударма бюросы" (по согласованию).</w:t>
      </w:r>
    </w:p>
    <w:bookmarkEnd w:id="4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