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1d4d" w14:textId="9561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Договора между Республикой Казахстан и Украиной об экстрадиции"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июня 2019 года № 427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Договора между Республикой Казахстан и Украиной об экстрадиции".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Договора между Республикой Казахстан и Украиной об экстрадиции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Договор между Республикой Казахстан и Украиной об экстрадиции, совершенный в Астане 29 октября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