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971a" w14:textId="d7f9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сотрудничестве государств-участников Содружества Независимых Государств в борьбе с преступлениями в сфере информационных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2019 года № 426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о сотрудничестве государств-участников Содружества Независимых Государств в борьбе с преступлениями в сфере информационных технологий".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о сотрудничестве государств-участников Содружества Независимых Государств в борьбе с преступлениями в сфере информационных технологий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сотрудничестве государств-участников Содружества Независимых Государств в борьбе с преступлениями в сфере информационных технологий, совершенное в Душанбе 28 сентября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