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0b11" w14:textId="fd40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декабря 2009 года № 2136 "Об утверждении перечня гарантированного объема бесплатной медицинской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2019 года № 420. Утратило силу постановлением Правительства Республики Казахстан от 16 октября 2020 года № 672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16.10.2020 </w:t>
      </w:r>
      <w:r>
        <w:rPr>
          <w:rFonts w:ascii="Times New Roman"/>
          <w:b w:val="false"/>
          <w:i w:val="false"/>
          <w:color w:val="000000"/>
          <w:sz w:val="28"/>
        </w:rPr>
        <w:t>№ 672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2009 г., № 59, ст. 529)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гарантированного объема бесплатной медицинской помощи,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c 1 января 2020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2009 года № 2136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гарантированного объема бесплатной медицинской помощи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Гарантированный объем бесплатной медицинской помощи (далее – ГОБМП) предоставляется гражданам Республики Казахстан, оралманам, иностранцам и лицам без гражданства, постоянно проживающим на территории Республики Казахстан (далее – граждане), за счет бюджетных средств, включает профилактические, диагностические и лечебные медицинские услуги, обладающие наибольшей доказанной эффективностью, а также лекарственную помощь.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гражданства, временно пребывающие в Республике Казахстан, имеют право на получение ГОБМП при острых заболеваниях, представляющих опасность для окружающих, в соответствии с перечнем, определяемым уполномоченным органом в области здравоохранения (далее – уполномоченный орган), если иное не предусмотрено законами и международными договорами, ратифицированными Республикой Казахстан.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Медицинская помощь, входящая в ГОБМП, оказывается на основе клинических протоколов медицинскими работниками, допущенными к клинической практике на территории Республики Казахстан.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ГОБМП входят: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скорая медицинская помощь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санитарная авиация;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первичная медико-санитарная помощь (далее – ПМСП);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консультативно-диагностическая помощь по направлению специалиста ПМСП и профильных специалистов;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стационарозамещающая помощь;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стационарная помощь;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препаратами крови и ее компонентами по медицинским показаниям;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восстановительное лечение и медицинская реабилитация больных туберкулезом и перенесших туберкулез;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паллиативная помощь и сестринский уход для отдельных категорий населения;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патологоанатомическая диагностика;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трупа к изъятию органов и (или) тканей, изъятие, консервация, заготовка, хранение, транспортировка ткани (части ткани) и (или) органов (части органов) с целью трансплантации тканей (части ткани) или органов (части органов).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Перечень ГОБМП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Скорая медицинская помощь оказывается круглосуточно в порядке, установленном уполномоченным органом, и включает: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медицинской помощи по экстренным показаниям;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доставку пациентов в медицинские организации по экстренным показаниям;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 транспортировку пациента (ов), а также органов (части органов) и (или) тканей (части тканей) для последующей трансплантации.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Санитарная авиация включает: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экстренной медицинской помощи населению при невозможности оказания медицинской помощи из-за отсутствия медицинского оборудования и (или) специалистов соответствующей специальности и (или) квалификации в медицинской организации по месту нахождения пациента;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доставку квалифицированных специалистов к месту назначения либо транспортировку пациента (ов), а также органов (части органов) и (или) тканей (части тканей) для последующей трансплантации в соответствующую медицинскую организацию воздушным транспортом.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ПМСП – доврачебная или квалифицированная медицинская помощь без круглосуточного медицинского наблюдения, включающая комплекс доступных медицинских услуг, оказываемых на уровне человека, семьи и общества.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ПМСП включает: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профилактические прививки против инфекционных и паразитарных заболеваний согласно перечню, утвержденному Правительством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"О здоровье народа и системе здравоохранения" (далее – Кодекс);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профилактические медицинские осмотры целевых групп населения, утвержденные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155 Кодекса (за исключением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страховании"), в том числе: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детей санитарно-гигиеническим навыкам по уходу за зубами и слизистой оболочкой полости рта – один раз в год с профилактической целью;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беременности, – один раз в год с профилактической целью;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патронаж детей в возрасте до одного года;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наблюдение беременности и планирование семьи;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динамическое наблюдение больных с хроническими заболеваниями по перечню, утвержденному уполномоченным органом, в том числе: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обязательный минимум диагностических исследований (вне обострения);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больных и членов их семей самоконтролю, само- и взаимопомощи в соответствии с программами управления хроническими заболеваниями;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медико-социальную помощь при социально значимых заболеваниях по перечню, утвержденному уполномоченным органом;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неотложную медицинскую помощь,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вызовов скорой медицинской помощи четвертой категории сложности в порядке, утвержденном уполномоченным органом, в соответствии с пунктом 4-1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прием, консультацию специалиста ПМСП, в том числе при острых или обострении хронических заболеваний, включая: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медицинских манипуляций и процедур, оказываемых на уровне ПМСП в порядке, утвержденном уполномоченным органом;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выписку рецептов на лекарственные средства и медицинские изделия, в том числе отдельным категориям граждан с определенными заболеваниями (состояниями), обеспечение бесплатными или льготными лекарственными средствами и специализированными лечебными продуктами на амбулаторном уровне согласно перечню, утвержденному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Кодекса;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пациентов на дому специалистами ПМСП – по показаниям, предусмотренным положением о деятельности организаций здравоохранения, оказывающих амбулаторно-поликлиническую помощь, утвержденным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стационарозамещающей помощи, в том числе на дому, в соответствии с пунктом 8 настоящего перечня;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экспертизу временной нетрудоспособности, проводимую в порядке, утвержденном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Кодекса;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диагностические услуги, в том числе лабораторную диагностику по перечню, утвержденному уполномоченным органом;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консультирование пациентов по вопросам здорового образа жизни, репродуктивного здоровья и планирования семьи,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в профилактических кабинетах и школах здоровья организаций ПМСП.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Консультативно-диагностическая помощь по направлению специалиста ПМСП и профильных специалистов включает: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медико-социальную помощь лицам, страдающим социально значимыми заболеваниями, включая их динамическое наблюдение, в том числе прием и консультацию профильных специалистов в порядке, утвержденном уполномоченным органом, в соответствии с подпунктом 89)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консультации профильных специалистов лиц с хроническими заболеваниями, подлежащими динамическому наблюдению, в том числе: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профилактические медицинские осмотры (в том числе скрининги) целевых групп населения, подлежащих профилактическим медицинским осмотрам, в порядке и с периодичностью проведения данных осмотров, утвержденном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155 Кодекса;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профильными специалистами медицинских манипуляций и процедур в порядке, утвержденном уполномоченным органом;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пациентам специализированной медицинской помощи при острых и хронических заболеваниях, травмах, отравлениях или других неотложных состояниях;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медико-генетическое консультирование беременных и детей до восемнадцати лет в порядке, утвержденном уполномоченным органом,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наблюдение и патронаж осложненной беременности в соответствии со стандартом организации оказания акушерско-гинекологической помощи, утвержденным уполномоченным органом,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Кодекса;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выписку рецептов на лекарственные средства и медицинские изделия, в том числе отдельным категориям граждан с определенными заболеваниями (состояниями), обеспечение бесплатными или льготными лекарственными средствами и специализированными лечебными продуктами на амбулаторном уровне согласно перечню, утвержденному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Кодекса;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пациентов на дому профильными специалистами – по показаниям, определенным положением о деятельности организаций здравоохранения, оказывающих амбулаторно-поликлиническую помощь, утвержденным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высокотехнологичных медицинских услуг, предоставляемых в порядке, утвержденном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Кодекса;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стационарозамещающей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экспертизу временной нетрудоспособности, проводимую в порядке, утвержденном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Кодекса;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диагностические услуги, в том числе лабораторная диагностика, по перечню, утвержденному уполномоченным органом, включая: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освидетельствование на предмет употребления психоактивных веществ – при направлении правоохранительных органов, органов следствия и дознания.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Стационарозамещающая медицинская помощь для: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лечения социально значимых заболеваний;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лечения хронических заболеваний, подлежащих динамическому наблюдению;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лечебно-диагностических мероприятий в приемном отделении стационара до установления диагноза, не требующего лечения в условиях круглосуточного стационара.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Стационарная медицинская помощь, включающая лечение: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пациентов, госпитализированных по экстренным показаниям;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 значимых заболеваний;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инфекционных заболеваний и заболеваний, представляющих опасность для окружающих, по перечню, утвержденному уполномоченным органом, в соответствии с подпунктом 89)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хронических заболеваний, подлежащих динамическому наблюдению.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Обеспечение препаратами крови и ее компонентами по медицинским показаниям в соответствии с номенклатурой и в порядке их заготовки, переработки, хранения, реализации, а также кровью, ее компонентами, препаратами в соответствии с порядком их хранения, переливания, утвержденными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 Кодекса при оказании стационарозамещающей и стационарной медицинской помощи.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Восстановительное лечение и медицинская реабилитация больных туберкулезом и перенесших туберкулез согласно стандарту организации оказания медицинской помощи при туберкулезе, утвержденному уполномоченным органом, при оказании стационарозамещающей и стационарной медицинской помощи.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Паллиативная помощь и сестринский уход для отдельных категорий населения в порядке, утвержденном уполномоченным органом, в соответствии с подпунктом 99)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при оказании стационарозамещающей и стационарной медицинской помощи.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Патологоанатомическая диагностика осуществляется при: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патологоанатомическом вскрытии;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хронических заболеваниях, подлежащих динамическому наблюдению, социально значимых заболеваниях, в том числе при экстренной госпитализации;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инфекционных заболеваниях и заболеваниях, представляющих опасность для окружающих, в том числе при экстренной госпитализации.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Подготовка трупа к изъятию органов и (или) тканей, изъятие, консервация, заготовка, хранение, транспортировка ткани (части ткани) и (или) органов (части органов) с целью трансплантации тканей (части ткани) или органов (части органов).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Лечение граждан Республики Казахстан за рубежом оказывается при наличии показаний и в порядке, утвержденном уполномоченным органом, в соответствии с подпунктом 80)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Обеспечение лекарственными средствами, медицинскими изделиями, специализированными лечебными продуктами, иммунобиологическими препаратами в рамках ГОБМП осуществляется: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оказании скорой, стационарной и стационарозамещающей помощи − в соответствии с лекарственными формулярами организаций здравоохранения;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оказании ПМСП − в соответствии с утвержденным уполномоченным органом перечнем лекарственных средств, медицинских изделий и специализированных лечебных продуктов для бесплатного и льготного обеспечения отдельных категорий граждан с определенными заболеваниями (состояниями)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Кодекса.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ГОБМП субъектами здравоохранения используются лекарственные средства, медицинские изделия и специализированные лечебные продукты, зарегистрированные в Республике Казахстан. Лекарственные средства должны быть включены в казахстанский национальный лекарственный формуляр.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применение не 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в порядке, утвержденном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