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ce8e" w14:textId="c23c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товарищества с ограниченной ответственностью "Қазақ газеттері" и товарищества с ограниченной ответственностью "Жас 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2019 года № 414.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товарищество с ограниченной ответственностью "Қазақ газеттері" путем присоединения к нему товарищества с ограниченной ответственностью "Жас өркен".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с ограниченной ответственностью "Қазақ газеттері" распространение информации, касающейся духовно-нравственных ценностей, политической, экономической и культурной жизни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123-136, исключить.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информации и общественного развития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375-7, исключить.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