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ddec" w14:textId="93dd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2019 года № 410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0,2 гектара из земель лесного фонда коммунального государственного учреждения "Мало-Тюктинское учреждение лесного хозяйства Управления природных ресурсов и регулирования природопользования Акмолинской области" (далее -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для реконструкции автомобильной дороги республиканского значения "Щучинск-Зеренда"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- комитет)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410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9"/>
        <w:gridCol w:w="2191"/>
        <w:gridCol w:w="2192"/>
        <w:gridCol w:w="1198"/>
      </w:tblGrid>
      <w:tr>
        <w:trPr>
          <w:trHeight w:val="30" w:hRule="atLeast"/>
        </w:trPr>
        <w:tc>
          <w:tcPr>
            <w:tcW w:w="6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  <w:bookmarkEnd w:id="6"/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9"/>
        </w:tc>
      </w:tr>
      <w:tr>
        <w:trPr>
          <w:trHeight w:val="30" w:hRule="atLeast"/>
        </w:trPr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"Мало-Тюктинское учреждение лесного хозяйства Управления природных ресурсов и регулирования природопользования Акмолинской области"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