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b45b" w14:textId="a33b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Насыра Смагулова коммунальному государственному учреждению "Средняя школа-лицей № 2" отдела образования Ерейментауского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2019 года № 409.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Насыра Смагулова коммунальному государственному учреждению "Средняя школа-лицей № 2" отдела образования Ерейментауского района Акмолинской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