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cd28" w14:textId="2aac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Тарановского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2019 года № 408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переименовании Тарановского района Костанайской области".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переименовании Тарановского района Костанайской области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Тарановский район Костанайской области в район Беимбета Майлина.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