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5d120" w14:textId="3e5d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Правительства Республики Казахстан от 28 октября 2004 года № 1111 "Вопросы Министерства образования и науки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13 июня 2019 года № 399. Утратило силу постановлением Правительства Республики Казахстан от 19 августа 2022 года № 581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Правительства РК от 19.08.2022 </w:t>
      </w:r>
      <w:r>
        <w:rPr>
          <w:rFonts w:ascii="Times New Roman"/>
          <w:b w:val="false"/>
          <w:i w:val="false"/>
          <w:color w:val="ff0000"/>
          <w:sz w:val="28"/>
        </w:rPr>
        <w:t>№ 581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октября 2004 года № 1111 "Вопросы Министерства образования и науки Республики Казахстан" (САПП Республики Казахстан, 2004 г., № 40, ст. 522)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образования и науки Республики Казахстан, утвержденном указанным постановлением: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функциях ведомства: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13) исключить.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