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8a5d" w14:textId="5138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сотрудничестве и взаимопомощи в таможенных делах от 15 апреля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2019 года № 387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о сотрудничестве и взаимопомощи в таможенных делах от 15 апреля 1994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о сотрудничестве и взаимопомощи в таможенных делах от 15 апреля 1994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 сотрудничестве и взаимопомощи в таможенных делах от 15 апреля 1994 года, совершенный в Душанбе 1 июня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