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2744" w14:textId="81d2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2019 года № 385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Перевести следующие земельные участки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назначения, согласно приложению к настоящему постановлению, для строительства новых транспортных развязок: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земель коммунального государственного учреждения "Карагандинское хозяйство по охране лесов и животного мира" Управления природных ресурсов и регулирования природопользования Карагандинской области площадью 13,6248 гектара;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земель коммунального государственного учреждения "Темиртауское хозяйство по охране лесов и животного мира" Управления природных ресурсов и регулирования природопользования Карагандинской области площадью 5,53 гектара;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земель коммунального государственного учреждения "Темиртауское хозяйство по охране лесов и животного мира" Управления природных ресурсов и регулирования природопользования Карагандинской области площадью 50,2174 гектара.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Карагандинской области в установленном законодательством Республики Казахстан порядке обеспечить предоставление республиканскому государственному учреждению "Комитет автомобильных дорог Министерства индустрии и инфраструктурного развития Республики Казахстан" (далее - комитет) земельных участков,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строительства новых транспортных развязок.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указанных учреждений.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2019 года № 385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6"/>
        <w:gridCol w:w="1615"/>
        <w:gridCol w:w="1395"/>
        <w:gridCol w:w="1615"/>
        <w:gridCol w:w="1616"/>
        <w:gridCol w:w="1395"/>
        <w:gridCol w:w="731"/>
        <w:gridCol w:w="1397"/>
      </w:tblGrid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землепользователя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площадь, гектаров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покрытая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лесом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пашня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пастбища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прогалина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болото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земли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"Карагандинское хозяйство по охране лесов и животного мира" Управления природных ресурсов и регулирования природопользования Карагандинской области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13,6248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2,0024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3,1231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8,3345</w:t>
            </w:r>
          </w:p>
        </w:tc>
      </w:tr>
      <w:tr>
        <w:trPr>
          <w:trHeight w:val="30" w:hRule="atLeast"/>
        </w:trPr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"Темиртауское хозяйство по охране лесов и животного мира" Управления природных ресурсов и регулирования природопользования Карагандинской области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50,2174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27,3625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13,4549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