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99b2" w14:textId="c759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2019 года № 384.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 и 13,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19-1 и 19-2,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4788"/>
        <w:gridCol w:w="1180"/>
        <w:gridCol w:w="524"/>
        <w:gridCol w:w="524"/>
        <w:gridCol w:w="524"/>
        <w:gridCol w:w="1509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 "О здоровье народа и системе здравоохранения"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19-2.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Казакстан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