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9df60" w14:textId="729df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Гражданский процессуальный кодекс Республики Казахстан по вопросам внедрения современных форматов работы судов, сокращения излишних судебных процедур и издержек"</w:t>
      </w:r>
    </w:p>
    <w:p>
      <w:pPr>
        <w:spacing w:after="0"/>
        <w:ind w:left="0"/>
        <w:jc w:val="both"/>
      </w:pPr>
      <w:r>
        <w:rPr>
          <w:rFonts w:ascii="Times New Roman"/>
          <w:b w:val="false"/>
          <w:i w:val="false"/>
          <w:color w:val="000000"/>
          <w:sz w:val="28"/>
        </w:rPr>
        <w:t>Постановление Правительства Республики Казахстан от 6 июня 2019 года № 373</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Гражданский процессуальный кодекс Республики Казахстан по вопросам внедрения современных форматов работы судов, сокращения излишних судебных процедур и издержек",</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2"/>
    <w:p>
      <w:pPr>
        <w:spacing w:after="0"/>
        <w:ind w:left="0"/>
        <w:jc w:val="left"/>
      </w:pPr>
      <w:r>
        <w:rPr>
          <w:rFonts w:ascii="Times New Roman"/>
          <w:b/>
          <w:i w:val="false"/>
          <w:color w:val="000000"/>
        </w:rPr>
        <w:t xml:space="preserve"> ЗАКОН РЕСПУБЛИКИ КАЗАХСТАН</w:t>
      </w:r>
      <w:r>
        <w:br/>
      </w:r>
      <w:r>
        <w:rPr>
          <w:rFonts w:ascii="Times New Roman"/>
          <w:b/>
          <w:i w:val="false"/>
          <w:color w:val="000000"/>
        </w:rPr>
        <w:t>О внесении изменений и дополнений в Гражданский процессуальный кодекс Республики Казахстан по вопросам внедрения современных форматов работы судов, сокращения излишних судебных процедур и издержек</w:t>
      </w:r>
    </w:p>
    <w:bookmarkEnd w:id="2"/>
    <w:bookmarkStart w:name="z8" w:id="3"/>
    <w:p>
      <w:pPr>
        <w:spacing w:after="0"/>
        <w:ind w:left="0"/>
        <w:jc w:val="both"/>
      </w:pPr>
      <w:r>
        <w:rPr>
          <w:rFonts w:ascii="Times New Roman"/>
          <w:b w:val="false"/>
          <w:i w:val="false"/>
          <w:color w:val="000000"/>
          <w:sz w:val="28"/>
        </w:rPr>
        <w:t xml:space="preserve">
      Статья 1. Внести изменения и дополнения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31 октября 2015 года (Ведомости Парламента Республики Казахстан, 2015 г., № 20-V, 20-VI, ст. 114; 2016 г., № 7-II, ст. 55; № 12, ст. 87; 2017 г., № 1-2, ст. 3; № 4, ст. 7; № 8, ст. 16; № 16, ст. 56; № 21, ст. 98; 2018 г., № 10, ст. 32; № 13, ст. 41; № 14, ст. 44; № 16, ст. 53; № 24, ст. 93; 2019 г., № 2, ст. 6; Закон Республики Казахстан от 1 апреля 2019 года № 240-VI "О внесении изменений и дополнений в некоторые законодательные акты Республики Казахстан по вопросам, связанным с деятельностью организаций, осуществляющих функции по защите прав ребенка", опубликованный в газетах: "Егемен Қазақстан" от 3 апреля 2019 года № 63 и "Казахстанская правда" от 3 апреля 2019 г. № 63; ИС "Эталонный контрольный банк НПА РК в электронном виде" 4 апреля 2019 г.; Закон Республики Казахстан от 2 апреля 2019 года № 241-VI "О внесении изменений и дополнений в некоторые законодательные акты Республики Казахстан по вопросам развития бизнес-среды и регулирования торговой деятельности", опубликованный в газетах: "Егемен Қазақстан" от 3 апреля 2019 года № 63 и "Казахстанская правда" от 3 апреля 2019 г. № 63; ИС "Эталонный контрольный банк НПА РК в электронном виде" 4 апреля 2019 г.):</w:t>
      </w:r>
    </w:p>
    <w:bookmarkEnd w:id="3"/>
    <w:bookmarkStart w:name="z9" w:id="4"/>
    <w:p>
      <w:pPr>
        <w:spacing w:after="0"/>
        <w:ind w:left="0"/>
        <w:jc w:val="both"/>
      </w:pPr>
      <w:r>
        <w:rPr>
          <w:rFonts w:ascii="Times New Roman"/>
          <w:b w:val="false"/>
          <w:i w:val="false"/>
          <w:color w:val="000000"/>
          <w:sz w:val="28"/>
        </w:rPr>
        <w:t>
      1) в оглавлении:</w:t>
      </w:r>
    </w:p>
    <w:bookmarkEnd w:id="4"/>
    <w:bookmarkStart w:name="z10" w:id="5"/>
    <w:p>
      <w:pPr>
        <w:spacing w:after="0"/>
        <w:ind w:left="0"/>
        <w:jc w:val="both"/>
      </w:pPr>
      <w:r>
        <w:rPr>
          <w:rFonts w:ascii="Times New Roman"/>
          <w:b w:val="false"/>
          <w:i w:val="false"/>
          <w:color w:val="000000"/>
          <w:sz w:val="28"/>
        </w:rPr>
        <w:t>
      дополнить заголовками статей 56-3, 56-4, 133-4 следующего содержания: "Статья 56-3. Судебный пристав";</w:t>
      </w:r>
    </w:p>
    <w:bookmarkEnd w:id="5"/>
    <w:bookmarkStart w:name="z11" w:id="6"/>
    <w:p>
      <w:pPr>
        <w:spacing w:after="0"/>
        <w:ind w:left="0"/>
        <w:jc w:val="both"/>
      </w:pPr>
      <w:r>
        <w:rPr>
          <w:rFonts w:ascii="Times New Roman"/>
          <w:b w:val="false"/>
          <w:i w:val="false"/>
          <w:color w:val="000000"/>
          <w:sz w:val="28"/>
        </w:rPr>
        <w:t>
      "Статья 56-4. Переводчик";</w:t>
      </w:r>
    </w:p>
    <w:bookmarkEnd w:id="6"/>
    <w:bookmarkStart w:name="z12" w:id="7"/>
    <w:p>
      <w:pPr>
        <w:spacing w:after="0"/>
        <w:ind w:left="0"/>
        <w:jc w:val="both"/>
      </w:pPr>
      <w:r>
        <w:rPr>
          <w:rFonts w:ascii="Times New Roman"/>
          <w:b w:val="false"/>
          <w:i w:val="false"/>
          <w:color w:val="000000"/>
          <w:sz w:val="28"/>
        </w:rPr>
        <w:t>
      "Статья 133-4. Электронный протокол";</w:t>
      </w:r>
    </w:p>
    <w:bookmarkEnd w:id="7"/>
    <w:bookmarkStart w:name="z13" w:id="8"/>
    <w:p>
      <w:pPr>
        <w:spacing w:after="0"/>
        <w:ind w:left="0"/>
        <w:jc w:val="both"/>
      </w:pPr>
      <w:r>
        <w:rPr>
          <w:rFonts w:ascii="Times New Roman"/>
          <w:b w:val="false"/>
          <w:i w:val="false"/>
          <w:color w:val="000000"/>
          <w:sz w:val="28"/>
        </w:rPr>
        <w:t>
      заголовок статьи 147 изложить в следующей редакции:</w:t>
      </w:r>
    </w:p>
    <w:bookmarkEnd w:id="8"/>
    <w:bookmarkStart w:name="z14" w:id="9"/>
    <w:p>
      <w:pPr>
        <w:spacing w:after="0"/>
        <w:ind w:left="0"/>
        <w:jc w:val="both"/>
      </w:pPr>
      <w:r>
        <w:rPr>
          <w:rFonts w:ascii="Times New Roman"/>
          <w:b w:val="false"/>
          <w:i w:val="false"/>
          <w:color w:val="000000"/>
          <w:sz w:val="28"/>
        </w:rPr>
        <w:t>
      "Статья 147. Решение по делу, рассмотренному в порядке упрощенного (письменного) производства";</w:t>
      </w:r>
    </w:p>
    <w:bookmarkEnd w:id="9"/>
    <w:bookmarkStart w:name="z15" w:id="10"/>
    <w:p>
      <w:pPr>
        <w:spacing w:after="0"/>
        <w:ind w:left="0"/>
        <w:jc w:val="both"/>
      </w:pPr>
      <w:r>
        <w:rPr>
          <w:rFonts w:ascii="Times New Roman"/>
          <w:b w:val="false"/>
          <w:i w:val="false"/>
          <w:color w:val="000000"/>
          <w:sz w:val="28"/>
        </w:rPr>
        <w:t>
      дополнить заголовком статьи 187-1 следующего содержания:</w:t>
      </w:r>
    </w:p>
    <w:bookmarkEnd w:id="10"/>
    <w:bookmarkStart w:name="z16" w:id="11"/>
    <w:p>
      <w:pPr>
        <w:spacing w:after="0"/>
        <w:ind w:left="0"/>
        <w:jc w:val="both"/>
      </w:pPr>
      <w:r>
        <w:rPr>
          <w:rFonts w:ascii="Times New Roman"/>
          <w:b w:val="false"/>
          <w:i w:val="false"/>
          <w:color w:val="000000"/>
          <w:sz w:val="28"/>
        </w:rPr>
        <w:t>
      "Статья 187-1. Использование технических средств в судебном заседании";</w:t>
      </w:r>
    </w:p>
    <w:bookmarkEnd w:id="11"/>
    <w:bookmarkStart w:name="z17" w:id="12"/>
    <w:p>
      <w:pPr>
        <w:spacing w:after="0"/>
        <w:ind w:left="0"/>
        <w:jc w:val="both"/>
      </w:pPr>
      <w:r>
        <w:rPr>
          <w:rFonts w:ascii="Times New Roman"/>
          <w:b w:val="false"/>
          <w:i w:val="false"/>
          <w:color w:val="000000"/>
          <w:sz w:val="28"/>
        </w:rPr>
        <w:t>
      заголовок статьи 198 изложить в следующей редакции:</w:t>
      </w:r>
    </w:p>
    <w:bookmarkEnd w:id="12"/>
    <w:bookmarkStart w:name="z18" w:id="13"/>
    <w:p>
      <w:pPr>
        <w:spacing w:after="0"/>
        <w:ind w:left="0"/>
        <w:jc w:val="both"/>
      </w:pPr>
      <w:r>
        <w:rPr>
          <w:rFonts w:ascii="Times New Roman"/>
          <w:b w:val="false"/>
          <w:i w:val="false"/>
          <w:color w:val="000000"/>
          <w:sz w:val="28"/>
        </w:rPr>
        <w:t>
      "Статья 198. Отложение разбирательства дела, перерыв в судебном заседании";</w:t>
      </w:r>
    </w:p>
    <w:bookmarkEnd w:id="13"/>
    <w:bookmarkStart w:name="z19" w:id="14"/>
    <w:p>
      <w:pPr>
        <w:spacing w:after="0"/>
        <w:ind w:left="0"/>
        <w:jc w:val="both"/>
      </w:pPr>
      <w:r>
        <w:rPr>
          <w:rFonts w:ascii="Times New Roman"/>
          <w:b w:val="false"/>
          <w:i w:val="false"/>
          <w:color w:val="000000"/>
          <w:sz w:val="28"/>
        </w:rPr>
        <w:t>
      дополнить заголовком статьи 250-1 следующего содержания:</w:t>
      </w:r>
    </w:p>
    <w:bookmarkEnd w:id="14"/>
    <w:bookmarkStart w:name="z20" w:id="15"/>
    <w:p>
      <w:pPr>
        <w:spacing w:after="0"/>
        <w:ind w:left="0"/>
        <w:jc w:val="both"/>
      </w:pPr>
      <w:r>
        <w:rPr>
          <w:rFonts w:ascii="Times New Roman"/>
          <w:b w:val="false"/>
          <w:i w:val="false"/>
          <w:color w:val="000000"/>
          <w:sz w:val="28"/>
        </w:rPr>
        <w:t>
      "Статья 250-1. Обращение взыскания на недвижимое имущество должника в исполнительном производстве"; заголовок статьи 461 исключить;</w:t>
      </w:r>
    </w:p>
    <w:bookmarkEnd w:id="15"/>
    <w:bookmarkStart w:name="z21" w:id="16"/>
    <w:p>
      <w:pPr>
        <w:spacing w:after="0"/>
        <w:ind w:left="0"/>
        <w:jc w:val="both"/>
      </w:pPr>
      <w:r>
        <w:rPr>
          <w:rFonts w:ascii="Times New Roman"/>
          <w:b w:val="false"/>
          <w:i w:val="false"/>
          <w:color w:val="000000"/>
          <w:sz w:val="28"/>
        </w:rPr>
        <w:t>
      2) статью 4 изложить в следующей редакции:</w:t>
      </w:r>
    </w:p>
    <w:bookmarkEnd w:id="16"/>
    <w:bookmarkStart w:name="z22" w:id="17"/>
    <w:p>
      <w:pPr>
        <w:spacing w:after="0"/>
        <w:ind w:left="0"/>
        <w:jc w:val="both"/>
      </w:pPr>
      <w:r>
        <w:rPr>
          <w:rFonts w:ascii="Times New Roman"/>
          <w:b w:val="false"/>
          <w:i w:val="false"/>
          <w:color w:val="000000"/>
          <w:sz w:val="28"/>
        </w:rPr>
        <w:t>
      "Статья 4. Задачи гражданского судопроизводства</w:t>
      </w:r>
    </w:p>
    <w:bookmarkEnd w:id="17"/>
    <w:bookmarkStart w:name="z23" w:id="18"/>
    <w:p>
      <w:pPr>
        <w:spacing w:after="0"/>
        <w:ind w:left="0"/>
        <w:jc w:val="both"/>
      </w:pPr>
      <w:r>
        <w:rPr>
          <w:rFonts w:ascii="Times New Roman"/>
          <w:b w:val="false"/>
          <w:i w:val="false"/>
          <w:color w:val="000000"/>
          <w:sz w:val="28"/>
        </w:rPr>
        <w:t>
      Задачами гражданского судопроизводства являются защита и восстановление нарушенных или оспариваемых прав, свобод и законных интересов граждан, государства и юридических лиц, соблюдение законности в гражданском обороте и публично-правовых отношениях, обеспечение полного и своевременного рассмотрения дела, содействие мирному урегулированию спора, предупреждение правонарушений и формирование в обществе уважительного отношения к закону и суду.";</w:t>
      </w:r>
    </w:p>
    <w:bookmarkEnd w:id="18"/>
    <w:bookmarkStart w:name="z24" w:id="19"/>
    <w:p>
      <w:pPr>
        <w:spacing w:after="0"/>
        <w:ind w:left="0"/>
        <w:jc w:val="both"/>
      </w:pPr>
      <w:r>
        <w:rPr>
          <w:rFonts w:ascii="Times New Roman"/>
          <w:b w:val="false"/>
          <w:i w:val="false"/>
          <w:color w:val="000000"/>
          <w:sz w:val="28"/>
        </w:rPr>
        <w:t>
      3) в статье 15:</w:t>
      </w:r>
    </w:p>
    <w:bookmarkEnd w:id="19"/>
    <w:bookmarkStart w:name="z25" w:id="20"/>
    <w:p>
      <w:pPr>
        <w:spacing w:after="0"/>
        <w:ind w:left="0"/>
        <w:jc w:val="both"/>
      </w:pPr>
      <w:r>
        <w:rPr>
          <w:rFonts w:ascii="Times New Roman"/>
          <w:b w:val="false"/>
          <w:i w:val="false"/>
          <w:color w:val="000000"/>
          <w:sz w:val="28"/>
        </w:rPr>
        <w:t>
      часть третью изложить в следующей редакции:</w:t>
      </w:r>
    </w:p>
    <w:bookmarkEnd w:id="20"/>
    <w:bookmarkStart w:name="z26" w:id="21"/>
    <w:p>
      <w:pPr>
        <w:spacing w:after="0"/>
        <w:ind w:left="0"/>
        <w:jc w:val="both"/>
      </w:pPr>
      <w:r>
        <w:rPr>
          <w:rFonts w:ascii="Times New Roman"/>
          <w:b w:val="false"/>
          <w:i w:val="false"/>
          <w:color w:val="000000"/>
          <w:sz w:val="28"/>
        </w:rPr>
        <w:t>
      "3. Суд освобожден от сбора доказательств по собственной инициативе в целях установления фактических обстоятельств дела, однако по мотивированному ходатайству стороны оказывает ей содействие в получении необходимых материалов в порядке, предусмотренном настоящим Кодексом.</w:t>
      </w:r>
    </w:p>
    <w:bookmarkEnd w:id="21"/>
    <w:bookmarkStart w:name="z27" w:id="22"/>
    <w:p>
      <w:pPr>
        <w:spacing w:after="0"/>
        <w:ind w:left="0"/>
        <w:jc w:val="both"/>
      </w:pPr>
      <w:r>
        <w:rPr>
          <w:rFonts w:ascii="Times New Roman"/>
          <w:b w:val="false"/>
          <w:i w:val="false"/>
          <w:color w:val="000000"/>
          <w:sz w:val="28"/>
        </w:rPr>
        <w:t>
      При этом в целях реализации задач гражданского судопроизводства суд вправе по собственной инициативе принять любые предусмотренные меры по выяснению обстоятельств дела, проверке обоснованности доводов сторон и достоверности предоставленных ими доказательств."; дополнить частью 4-1 следующего содержания:</w:t>
      </w:r>
    </w:p>
    <w:bookmarkEnd w:id="22"/>
    <w:bookmarkStart w:name="z28" w:id="23"/>
    <w:p>
      <w:pPr>
        <w:spacing w:after="0"/>
        <w:ind w:left="0"/>
        <w:jc w:val="both"/>
      </w:pPr>
      <w:r>
        <w:rPr>
          <w:rFonts w:ascii="Times New Roman"/>
          <w:b w:val="false"/>
          <w:i w:val="false"/>
          <w:color w:val="000000"/>
          <w:sz w:val="28"/>
        </w:rPr>
        <w:t>
      "4-1. Суд вправе, в том числе по собственной инициативе, обсуждать со сторонами (стороной) обстоятельства дела, уточнять правовые позиции и доводы сторон, содействовать своевременному и полному сбору доказательств</w:t>
      </w:r>
    </w:p>
    <w:bookmarkEnd w:id="23"/>
    <w:bookmarkStart w:name="z29" w:id="24"/>
    <w:p>
      <w:pPr>
        <w:spacing w:after="0"/>
        <w:ind w:left="0"/>
        <w:jc w:val="both"/>
      </w:pPr>
      <w:r>
        <w:rPr>
          <w:rFonts w:ascii="Times New Roman"/>
          <w:b w:val="false"/>
          <w:i w:val="false"/>
          <w:color w:val="000000"/>
          <w:sz w:val="28"/>
        </w:rPr>
        <w:t>
      по делу, их исследованию, а также выполнять иные действия, направленные на достижение задач гражданского судопроизводства.";</w:t>
      </w:r>
    </w:p>
    <w:bookmarkEnd w:id="24"/>
    <w:bookmarkStart w:name="z30" w:id="25"/>
    <w:p>
      <w:pPr>
        <w:spacing w:after="0"/>
        <w:ind w:left="0"/>
        <w:jc w:val="both"/>
      </w:pPr>
      <w:r>
        <w:rPr>
          <w:rFonts w:ascii="Times New Roman"/>
          <w:b w:val="false"/>
          <w:i w:val="false"/>
          <w:color w:val="000000"/>
          <w:sz w:val="28"/>
        </w:rPr>
        <w:t>
      4) в статье 34:</w:t>
      </w:r>
    </w:p>
    <w:bookmarkEnd w:id="25"/>
    <w:bookmarkStart w:name="z31" w:id="26"/>
    <w:p>
      <w:pPr>
        <w:spacing w:after="0"/>
        <w:ind w:left="0"/>
        <w:jc w:val="both"/>
      </w:pPr>
      <w:r>
        <w:rPr>
          <w:rFonts w:ascii="Times New Roman"/>
          <w:b w:val="false"/>
          <w:i w:val="false"/>
          <w:color w:val="000000"/>
          <w:sz w:val="28"/>
        </w:rPr>
        <w:t>
      часть пятую дополнить абзацем вторым следующего содержания:</w:t>
      </w:r>
    </w:p>
    <w:bookmarkEnd w:id="26"/>
    <w:bookmarkStart w:name="z32" w:id="27"/>
    <w:p>
      <w:pPr>
        <w:spacing w:after="0"/>
        <w:ind w:left="0"/>
        <w:jc w:val="both"/>
      </w:pPr>
      <w:r>
        <w:rPr>
          <w:rFonts w:ascii="Times New Roman"/>
          <w:b w:val="false"/>
          <w:i w:val="false"/>
          <w:color w:val="000000"/>
          <w:sz w:val="28"/>
        </w:rPr>
        <w:t>
      "В случае согласия обеих сторон с определенной судом подсудностью, по их письменному ходатайству передача дела из одного суда в другой производится незамедлительно после вынесения определения.";</w:t>
      </w:r>
    </w:p>
    <w:bookmarkEnd w:id="27"/>
    <w:bookmarkStart w:name="z33" w:id="28"/>
    <w:p>
      <w:pPr>
        <w:spacing w:after="0"/>
        <w:ind w:left="0"/>
        <w:jc w:val="both"/>
      </w:pPr>
      <w:r>
        <w:rPr>
          <w:rFonts w:ascii="Times New Roman"/>
          <w:b w:val="false"/>
          <w:i w:val="false"/>
          <w:color w:val="000000"/>
          <w:sz w:val="28"/>
        </w:rPr>
        <w:t>
      часть шестую дополнить абзацем вторым следующего содержания:</w:t>
      </w:r>
    </w:p>
    <w:bookmarkEnd w:id="28"/>
    <w:bookmarkStart w:name="z34" w:id="29"/>
    <w:p>
      <w:pPr>
        <w:spacing w:after="0"/>
        <w:ind w:left="0"/>
        <w:jc w:val="both"/>
      </w:pPr>
      <w:r>
        <w:rPr>
          <w:rFonts w:ascii="Times New Roman"/>
          <w:b w:val="false"/>
          <w:i w:val="false"/>
          <w:color w:val="000000"/>
          <w:sz w:val="28"/>
        </w:rPr>
        <w:t>
      "Спор между судами первой инстанции, расположенными в разных областях, городах республиканского значения и столице разрешается Верховным Судом Республики Казахстан по представлению соответствующего областного и приравненного к нему суда.";</w:t>
      </w:r>
    </w:p>
    <w:bookmarkEnd w:id="29"/>
    <w:bookmarkStart w:name="z35" w:id="30"/>
    <w:p>
      <w:pPr>
        <w:spacing w:after="0"/>
        <w:ind w:left="0"/>
        <w:jc w:val="both"/>
      </w:pPr>
      <w:r>
        <w:rPr>
          <w:rFonts w:ascii="Times New Roman"/>
          <w:b w:val="false"/>
          <w:i w:val="false"/>
          <w:color w:val="000000"/>
          <w:sz w:val="28"/>
        </w:rPr>
        <w:t>
      5) часть девятую статьи 35 дополнить подпунктом 3) следующего содержания:</w:t>
      </w:r>
    </w:p>
    <w:bookmarkEnd w:id="30"/>
    <w:bookmarkStart w:name="z36" w:id="31"/>
    <w:p>
      <w:pPr>
        <w:spacing w:after="0"/>
        <w:ind w:left="0"/>
        <w:jc w:val="both"/>
      </w:pPr>
      <w:r>
        <w:rPr>
          <w:rFonts w:ascii="Times New Roman"/>
          <w:b w:val="false"/>
          <w:i w:val="false"/>
          <w:color w:val="000000"/>
          <w:sz w:val="28"/>
        </w:rPr>
        <w:t>
      "3) если между сторонами не достигнуто соглашение при проведении примирительных процедур и отсутствует ходатайство сторон о рассмотрении дела этим же судьей.";</w:t>
      </w:r>
    </w:p>
    <w:bookmarkEnd w:id="31"/>
    <w:bookmarkStart w:name="z37" w:id="32"/>
    <w:p>
      <w:pPr>
        <w:spacing w:after="0"/>
        <w:ind w:left="0"/>
        <w:jc w:val="both"/>
      </w:pPr>
      <w:r>
        <w:rPr>
          <w:rFonts w:ascii="Times New Roman"/>
          <w:b w:val="false"/>
          <w:i w:val="false"/>
          <w:color w:val="000000"/>
          <w:sz w:val="28"/>
        </w:rPr>
        <w:t>
      6) дополнить статьями 56-3 и 56-4 следующего содержания:</w:t>
      </w:r>
    </w:p>
    <w:bookmarkEnd w:id="32"/>
    <w:bookmarkStart w:name="z38" w:id="33"/>
    <w:p>
      <w:pPr>
        <w:spacing w:after="0"/>
        <w:ind w:left="0"/>
        <w:jc w:val="both"/>
      </w:pPr>
      <w:r>
        <w:rPr>
          <w:rFonts w:ascii="Times New Roman"/>
          <w:b w:val="false"/>
          <w:i w:val="false"/>
          <w:color w:val="000000"/>
          <w:sz w:val="28"/>
        </w:rPr>
        <w:t>
      "Статья 56-3. Судебный пристав</w:t>
      </w:r>
    </w:p>
    <w:bookmarkEnd w:id="33"/>
    <w:bookmarkStart w:name="z39" w:id="34"/>
    <w:p>
      <w:pPr>
        <w:spacing w:after="0"/>
        <w:ind w:left="0"/>
        <w:jc w:val="both"/>
      </w:pPr>
      <w:r>
        <w:rPr>
          <w:rFonts w:ascii="Times New Roman"/>
          <w:b w:val="false"/>
          <w:i w:val="false"/>
          <w:color w:val="000000"/>
          <w:sz w:val="28"/>
        </w:rPr>
        <w:t>
      1. Судебным приставом является должностное лицо, выполняющее возложенные на него законом задачи по обеспечению установленного порядка деятельности судов.</w:t>
      </w:r>
    </w:p>
    <w:bookmarkEnd w:id="34"/>
    <w:bookmarkStart w:name="z40" w:id="35"/>
    <w:p>
      <w:pPr>
        <w:spacing w:after="0"/>
        <w:ind w:left="0"/>
        <w:jc w:val="both"/>
      </w:pPr>
      <w:r>
        <w:rPr>
          <w:rFonts w:ascii="Times New Roman"/>
          <w:b w:val="false"/>
          <w:i w:val="false"/>
          <w:color w:val="000000"/>
          <w:sz w:val="28"/>
        </w:rPr>
        <w:t>
      2. Судебный пристав поддерживает общественный порядок в зале во время судебного заседания, оказывает содействие суду в выполнении процессуальных действий, осуществляет в судах охрану судей и иных участников процесса, выполняет распоряжения председательствующего и другие полномочия, возложенные на него законом.</w:t>
      </w:r>
    </w:p>
    <w:bookmarkEnd w:id="35"/>
    <w:bookmarkStart w:name="z41" w:id="36"/>
    <w:p>
      <w:pPr>
        <w:spacing w:after="0"/>
        <w:ind w:left="0"/>
        <w:jc w:val="both"/>
      </w:pPr>
      <w:r>
        <w:rPr>
          <w:rFonts w:ascii="Times New Roman"/>
          <w:b w:val="false"/>
          <w:i w:val="false"/>
          <w:color w:val="000000"/>
          <w:sz w:val="28"/>
        </w:rPr>
        <w:t>
      Статья 56-4. Переводчик</w:t>
      </w:r>
    </w:p>
    <w:bookmarkEnd w:id="36"/>
    <w:bookmarkStart w:name="z42" w:id="37"/>
    <w:p>
      <w:pPr>
        <w:spacing w:after="0"/>
        <w:ind w:left="0"/>
        <w:jc w:val="both"/>
      </w:pPr>
      <w:r>
        <w:rPr>
          <w:rFonts w:ascii="Times New Roman"/>
          <w:b w:val="false"/>
          <w:i w:val="false"/>
          <w:color w:val="000000"/>
          <w:sz w:val="28"/>
        </w:rPr>
        <w:t>
      1. В качестве переводчика вызывается незаинтересованное в деле лицо, владеющее языками, знание которых необходимо для перевода, и (или) техникой сурдоперевода, для участия в процессуальных действиях в случаях, когда лицо, участвующее в деле, а также свидетель, эксперт, специалист не владеют языком, на котором ведется производство по делу, а равно для перевода письменных документов.</w:t>
      </w:r>
    </w:p>
    <w:bookmarkEnd w:id="37"/>
    <w:bookmarkStart w:name="z43" w:id="38"/>
    <w:p>
      <w:pPr>
        <w:spacing w:after="0"/>
        <w:ind w:left="0"/>
        <w:jc w:val="both"/>
      </w:pPr>
      <w:r>
        <w:rPr>
          <w:rFonts w:ascii="Times New Roman"/>
          <w:b w:val="false"/>
          <w:i w:val="false"/>
          <w:color w:val="000000"/>
          <w:sz w:val="28"/>
        </w:rPr>
        <w:t>
      2. О назначении переводчика председательствующий выносит протокольное определение.</w:t>
      </w:r>
    </w:p>
    <w:bookmarkEnd w:id="38"/>
    <w:bookmarkStart w:name="z44" w:id="39"/>
    <w:p>
      <w:pPr>
        <w:spacing w:after="0"/>
        <w:ind w:left="0"/>
        <w:jc w:val="both"/>
      </w:pPr>
      <w:r>
        <w:rPr>
          <w:rFonts w:ascii="Times New Roman"/>
          <w:b w:val="false"/>
          <w:i w:val="false"/>
          <w:color w:val="000000"/>
          <w:sz w:val="28"/>
        </w:rPr>
        <w:t>
      3. Переводчик имеет право:</w:t>
      </w:r>
    </w:p>
    <w:bookmarkEnd w:id="39"/>
    <w:bookmarkStart w:name="z45" w:id="40"/>
    <w:p>
      <w:pPr>
        <w:spacing w:after="0"/>
        <w:ind w:left="0"/>
        <w:jc w:val="both"/>
      </w:pPr>
      <w:r>
        <w:rPr>
          <w:rFonts w:ascii="Times New Roman"/>
          <w:b w:val="false"/>
          <w:i w:val="false"/>
          <w:color w:val="000000"/>
          <w:sz w:val="28"/>
        </w:rPr>
        <w:t>
      1) задавать присутствующим при осуществлении перевода лицам вопросы для уточнения перевода;</w:t>
      </w:r>
    </w:p>
    <w:bookmarkEnd w:id="40"/>
    <w:bookmarkStart w:name="z46" w:id="41"/>
    <w:p>
      <w:pPr>
        <w:spacing w:after="0"/>
        <w:ind w:left="0"/>
        <w:jc w:val="both"/>
      </w:pPr>
      <w:r>
        <w:rPr>
          <w:rFonts w:ascii="Times New Roman"/>
          <w:b w:val="false"/>
          <w:i w:val="false"/>
          <w:color w:val="000000"/>
          <w:sz w:val="28"/>
        </w:rPr>
        <w:t>
      2) знакомиться с протоколом судебного заседания, в котором он участвовал, приносить замечания на протокол в части полноты и правильности отражения перевода;</w:t>
      </w:r>
    </w:p>
    <w:bookmarkEnd w:id="41"/>
    <w:bookmarkStart w:name="z47" w:id="42"/>
    <w:p>
      <w:pPr>
        <w:spacing w:after="0"/>
        <w:ind w:left="0"/>
        <w:jc w:val="both"/>
      </w:pPr>
      <w:r>
        <w:rPr>
          <w:rFonts w:ascii="Times New Roman"/>
          <w:b w:val="false"/>
          <w:i w:val="false"/>
          <w:color w:val="000000"/>
          <w:sz w:val="28"/>
        </w:rPr>
        <w:t>
      3) отказаться от участия в производстве по делу, если он не обладает достаточными знаниями, необходимыми для перевода;</w:t>
      </w:r>
    </w:p>
    <w:bookmarkEnd w:id="42"/>
    <w:bookmarkStart w:name="z48" w:id="43"/>
    <w:p>
      <w:pPr>
        <w:spacing w:after="0"/>
        <w:ind w:left="0"/>
        <w:jc w:val="both"/>
      </w:pPr>
      <w:r>
        <w:rPr>
          <w:rFonts w:ascii="Times New Roman"/>
          <w:b w:val="false"/>
          <w:i w:val="false"/>
          <w:color w:val="000000"/>
          <w:sz w:val="28"/>
        </w:rPr>
        <w:t>
      4) получать возмещение расходов, понесенных им в связи с участием в деле, и вознаграждение за выполненную работу, если участие в производстве по делу не входит в круг его должностных обязанностей.</w:t>
      </w:r>
    </w:p>
    <w:bookmarkEnd w:id="43"/>
    <w:bookmarkStart w:name="z49" w:id="44"/>
    <w:p>
      <w:pPr>
        <w:spacing w:after="0"/>
        <w:ind w:left="0"/>
        <w:jc w:val="both"/>
      </w:pPr>
      <w:r>
        <w:rPr>
          <w:rFonts w:ascii="Times New Roman"/>
          <w:b w:val="false"/>
          <w:i w:val="false"/>
          <w:color w:val="000000"/>
          <w:sz w:val="28"/>
        </w:rPr>
        <w:t>
      4. Переводчик обязан:</w:t>
      </w:r>
    </w:p>
    <w:bookmarkEnd w:id="44"/>
    <w:bookmarkStart w:name="z50" w:id="45"/>
    <w:p>
      <w:pPr>
        <w:spacing w:after="0"/>
        <w:ind w:left="0"/>
        <w:jc w:val="both"/>
      </w:pPr>
      <w:r>
        <w:rPr>
          <w:rFonts w:ascii="Times New Roman"/>
          <w:b w:val="false"/>
          <w:i w:val="false"/>
          <w:color w:val="000000"/>
          <w:sz w:val="28"/>
        </w:rPr>
        <w:t>
      1) явиться в суд по вызову;</w:t>
      </w:r>
    </w:p>
    <w:bookmarkEnd w:id="45"/>
    <w:bookmarkStart w:name="z51" w:id="46"/>
    <w:p>
      <w:pPr>
        <w:spacing w:after="0"/>
        <w:ind w:left="0"/>
        <w:jc w:val="both"/>
      </w:pPr>
      <w:r>
        <w:rPr>
          <w:rFonts w:ascii="Times New Roman"/>
          <w:b w:val="false"/>
          <w:i w:val="false"/>
          <w:color w:val="000000"/>
          <w:sz w:val="28"/>
        </w:rPr>
        <w:t>
      2) осуществить полный и правильный перевод;</w:t>
      </w:r>
    </w:p>
    <w:bookmarkEnd w:id="46"/>
    <w:bookmarkStart w:name="z52" w:id="47"/>
    <w:p>
      <w:pPr>
        <w:spacing w:after="0"/>
        <w:ind w:left="0"/>
        <w:jc w:val="both"/>
      </w:pPr>
      <w:r>
        <w:rPr>
          <w:rFonts w:ascii="Times New Roman"/>
          <w:b w:val="false"/>
          <w:i w:val="false"/>
          <w:color w:val="000000"/>
          <w:sz w:val="28"/>
        </w:rPr>
        <w:t>
      3) удостоверить правильность перевода своей подписью в протоколе судебного заседания, проведенного с его участием, а также в иных документах, переданных ему для перевода;</w:t>
      </w:r>
    </w:p>
    <w:bookmarkEnd w:id="47"/>
    <w:bookmarkStart w:name="z53" w:id="48"/>
    <w:p>
      <w:pPr>
        <w:spacing w:after="0"/>
        <w:ind w:left="0"/>
        <w:jc w:val="both"/>
      </w:pPr>
      <w:r>
        <w:rPr>
          <w:rFonts w:ascii="Times New Roman"/>
          <w:b w:val="false"/>
          <w:i w:val="false"/>
          <w:color w:val="000000"/>
          <w:sz w:val="28"/>
        </w:rPr>
        <w:t>
      4) не разглашать сведения об обстоятельствах дела и иные данные, ставшие ему известными в связи с привлечением в качестве переводчика;</w:t>
      </w:r>
    </w:p>
    <w:bookmarkEnd w:id="48"/>
    <w:bookmarkStart w:name="z54" w:id="49"/>
    <w:p>
      <w:pPr>
        <w:spacing w:after="0"/>
        <w:ind w:left="0"/>
        <w:jc w:val="both"/>
      </w:pPr>
      <w:r>
        <w:rPr>
          <w:rFonts w:ascii="Times New Roman"/>
          <w:b w:val="false"/>
          <w:i w:val="false"/>
          <w:color w:val="000000"/>
          <w:sz w:val="28"/>
        </w:rPr>
        <w:t>
      5) соблюдать порядок во время судебного заседания.</w:t>
      </w:r>
    </w:p>
    <w:bookmarkEnd w:id="49"/>
    <w:bookmarkStart w:name="z55" w:id="50"/>
    <w:p>
      <w:pPr>
        <w:spacing w:after="0"/>
        <w:ind w:left="0"/>
        <w:jc w:val="both"/>
      </w:pPr>
      <w:r>
        <w:rPr>
          <w:rFonts w:ascii="Times New Roman"/>
          <w:b w:val="false"/>
          <w:i w:val="false"/>
          <w:color w:val="000000"/>
          <w:sz w:val="28"/>
        </w:rPr>
        <w:t>
      5. Правила настоящей статьи распространяются на лицо, понимающее знаки немого или глухого и приглашенное для участия в производстве по делу.";</w:t>
      </w:r>
    </w:p>
    <w:bookmarkEnd w:id="50"/>
    <w:bookmarkStart w:name="z56" w:id="51"/>
    <w:p>
      <w:pPr>
        <w:spacing w:after="0"/>
        <w:ind w:left="0"/>
        <w:jc w:val="both"/>
      </w:pPr>
      <w:r>
        <w:rPr>
          <w:rFonts w:ascii="Times New Roman"/>
          <w:b w:val="false"/>
          <w:i w:val="false"/>
          <w:color w:val="000000"/>
          <w:sz w:val="28"/>
        </w:rPr>
        <w:t>
      7) часть первую статьи 60 изложить в следующей редакции:</w:t>
      </w:r>
    </w:p>
    <w:bookmarkEnd w:id="51"/>
    <w:bookmarkStart w:name="z57" w:id="52"/>
    <w:p>
      <w:pPr>
        <w:spacing w:after="0"/>
        <w:ind w:left="0"/>
        <w:jc w:val="both"/>
      </w:pPr>
      <w:r>
        <w:rPr>
          <w:rFonts w:ascii="Times New Roman"/>
          <w:b w:val="false"/>
          <w:i w:val="false"/>
          <w:color w:val="000000"/>
          <w:sz w:val="28"/>
        </w:rPr>
        <w:t>
      "1. Представитель по поручению вправе совершать от имени представляемого все предусмотренные настоящим Кодексом процессуальные действия, кроме подписания искового заявления и заявления о проведении предварительного примирения, передачи дела в арбитраж, заключения мирового соглашения, соглашения об урегулировании спора (конфликта) в порядке медиации или соглашения об урегулировании спора в порядке партисипативной процедуры, полного или частичного отказа от иска или признания иска, увеличения или уменьшения предмета исковых требований, изменения предмета или основания иска, передачи полномочий другому лицу (передоверия); обжалования судебного акта в апелляционном, кассационном порядках, подачи заявления о пересмотре судебного акта по вновь открывшимся или новым обстоятельствам, требования принудительного исполнения судебного акта, получения присужденного имущества, отказа от апелляционной жалобы и кассационного ходатайства.";</w:t>
      </w:r>
    </w:p>
    <w:bookmarkEnd w:id="52"/>
    <w:bookmarkStart w:name="z58" w:id="53"/>
    <w:p>
      <w:pPr>
        <w:spacing w:after="0"/>
        <w:ind w:left="0"/>
        <w:jc w:val="both"/>
      </w:pPr>
      <w:r>
        <w:rPr>
          <w:rFonts w:ascii="Times New Roman"/>
          <w:b w:val="false"/>
          <w:i w:val="false"/>
          <w:color w:val="000000"/>
          <w:sz w:val="28"/>
        </w:rPr>
        <w:t>
      8) часть четвертую статьи 66 изложить в следующей редакции:</w:t>
      </w:r>
    </w:p>
    <w:bookmarkEnd w:id="53"/>
    <w:bookmarkStart w:name="z59" w:id="54"/>
    <w:p>
      <w:pPr>
        <w:spacing w:after="0"/>
        <w:ind w:left="0"/>
        <w:jc w:val="both"/>
      </w:pPr>
      <w:r>
        <w:rPr>
          <w:rFonts w:ascii="Times New Roman"/>
          <w:b w:val="false"/>
          <w:i w:val="false"/>
          <w:color w:val="000000"/>
          <w:sz w:val="28"/>
        </w:rPr>
        <w:t>
      "4. В случае неурегулирования спора (конфликта) в порядке медиации доказательства, полученные судьей при проведении им медиации в суде, не могут быть им представлены судье, в производстве которого находится дело, за исключением случая, если против этого не возражает сторона.";</w:t>
      </w:r>
    </w:p>
    <w:bookmarkEnd w:id="54"/>
    <w:bookmarkStart w:name="z60" w:id="55"/>
    <w:p>
      <w:pPr>
        <w:spacing w:after="0"/>
        <w:ind w:left="0"/>
        <w:jc w:val="both"/>
      </w:pPr>
      <w:r>
        <w:rPr>
          <w:rFonts w:ascii="Times New Roman"/>
          <w:b w:val="false"/>
          <w:i w:val="false"/>
          <w:color w:val="000000"/>
          <w:sz w:val="28"/>
        </w:rPr>
        <w:t>
      9) статью 67 дополнить абзацем вторым следующего содержания:</w:t>
      </w:r>
    </w:p>
    <w:bookmarkEnd w:id="55"/>
    <w:bookmarkStart w:name="z61" w:id="56"/>
    <w:p>
      <w:pPr>
        <w:spacing w:after="0"/>
        <w:ind w:left="0"/>
        <w:jc w:val="both"/>
      </w:pPr>
      <w:r>
        <w:rPr>
          <w:rFonts w:ascii="Times New Roman"/>
          <w:b w:val="false"/>
          <w:i w:val="false"/>
          <w:color w:val="000000"/>
          <w:sz w:val="28"/>
        </w:rPr>
        <w:t>
      "Проверка достоверности представленных суду доказательств возможна как по ходатайству сторон, так и по инициативе суда.";</w:t>
      </w:r>
    </w:p>
    <w:bookmarkEnd w:id="56"/>
    <w:bookmarkStart w:name="z62" w:id="57"/>
    <w:p>
      <w:pPr>
        <w:spacing w:after="0"/>
        <w:ind w:left="0"/>
        <w:jc w:val="both"/>
      </w:pPr>
      <w:r>
        <w:rPr>
          <w:rFonts w:ascii="Times New Roman"/>
          <w:b w:val="false"/>
          <w:i w:val="false"/>
          <w:color w:val="000000"/>
          <w:sz w:val="28"/>
        </w:rPr>
        <w:t>
      10) части первую и вторую статьи 74 изложить в следующей редакции:</w:t>
      </w:r>
    </w:p>
    <w:bookmarkEnd w:id="57"/>
    <w:bookmarkStart w:name="z63" w:id="58"/>
    <w:p>
      <w:pPr>
        <w:spacing w:after="0"/>
        <w:ind w:left="0"/>
        <w:jc w:val="both"/>
      </w:pPr>
      <w:r>
        <w:rPr>
          <w:rFonts w:ascii="Times New Roman"/>
          <w:b w:val="false"/>
          <w:i w:val="false"/>
          <w:color w:val="000000"/>
          <w:sz w:val="28"/>
        </w:rPr>
        <w:t>
      "1. Суд, рассматривающий дело, по собственной инициативе или в</w:t>
      </w:r>
    </w:p>
    <w:bookmarkEnd w:id="58"/>
    <w:bookmarkStart w:name="z64" w:id="59"/>
    <w:p>
      <w:pPr>
        <w:spacing w:after="0"/>
        <w:ind w:left="0"/>
        <w:jc w:val="both"/>
      </w:pPr>
      <w:r>
        <w:rPr>
          <w:rFonts w:ascii="Times New Roman"/>
          <w:b w:val="false"/>
          <w:i w:val="false"/>
          <w:color w:val="000000"/>
          <w:sz w:val="28"/>
        </w:rPr>
        <w:t>
      случае удовлетворения ходатайства лица, участвующего в деле, о необходимости обеспечения (сбора, исследования) доказательств, находящихся в другом городе или районе, поручает соответствующему суду произвести определенные процессуальные действия.</w:t>
      </w:r>
    </w:p>
    <w:bookmarkEnd w:id="59"/>
    <w:bookmarkStart w:name="z65" w:id="60"/>
    <w:p>
      <w:pPr>
        <w:spacing w:after="0"/>
        <w:ind w:left="0"/>
        <w:jc w:val="both"/>
      </w:pPr>
      <w:r>
        <w:rPr>
          <w:rFonts w:ascii="Times New Roman"/>
          <w:b w:val="false"/>
          <w:i w:val="false"/>
          <w:color w:val="000000"/>
          <w:sz w:val="28"/>
        </w:rPr>
        <w:t>
      2. Суд, рассматривающий дело, по собственной инициативе или в случае удовлетворения ходатайств лиц, участвующих в деле, о необходимости обеспечения (сбора, исследования) доказательств, находящихся в другом государстве, с которым Республика Казахстан имеет договор об оказании правовой помощи по гражданским делам, направляет судебное поручение в соответствии с положениями этого договора.";</w:t>
      </w:r>
    </w:p>
    <w:bookmarkEnd w:id="60"/>
    <w:bookmarkStart w:name="z66" w:id="61"/>
    <w:p>
      <w:pPr>
        <w:spacing w:after="0"/>
        <w:ind w:left="0"/>
        <w:jc w:val="both"/>
      </w:pPr>
      <w:r>
        <w:rPr>
          <w:rFonts w:ascii="Times New Roman"/>
          <w:b w:val="false"/>
          <w:i w:val="false"/>
          <w:color w:val="000000"/>
          <w:sz w:val="28"/>
        </w:rPr>
        <w:t>
      11) подпункт 3) части третьей статьи 80 изложить в следующей редакции:</w:t>
      </w:r>
    </w:p>
    <w:bookmarkEnd w:id="61"/>
    <w:bookmarkStart w:name="z67" w:id="62"/>
    <w:p>
      <w:pPr>
        <w:spacing w:after="0"/>
        <w:ind w:left="0"/>
        <w:jc w:val="both"/>
      </w:pPr>
      <w:r>
        <w:rPr>
          <w:rFonts w:ascii="Times New Roman"/>
          <w:b w:val="false"/>
          <w:i w:val="false"/>
          <w:color w:val="000000"/>
          <w:sz w:val="28"/>
        </w:rPr>
        <w:t>
      "3) судья - по вопросам соблюдения тайны совещания при обсуждении обстоятельств дела при вынесении решения или приговора;";</w:t>
      </w:r>
    </w:p>
    <w:bookmarkEnd w:id="62"/>
    <w:bookmarkStart w:name="z68" w:id="63"/>
    <w:p>
      <w:pPr>
        <w:spacing w:after="0"/>
        <w:ind w:left="0"/>
        <w:jc w:val="both"/>
      </w:pPr>
      <w:r>
        <w:rPr>
          <w:rFonts w:ascii="Times New Roman"/>
          <w:b w:val="false"/>
          <w:i w:val="false"/>
          <w:color w:val="000000"/>
          <w:sz w:val="28"/>
        </w:rPr>
        <w:t>
      12) часть вторую статьи 81 изложить в следующей редакции:</w:t>
      </w:r>
    </w:p>
    <w:bookmarkEnd w:id="63"/>
    <w:bookmarkStart w:name="z69" w:id="64"/>
    <w:p>
      <w:pPr>
        <w:spacing w:after="0"/>
        <w:ind w:left="0"/>
        <w:jc w:val="both"/>
      </w:pPr>
      <w:r>
        <w:rPr>
          <w:rFonts w:ascii="Times New Roman"/>
          <w:b w:val="false"/>
          <w:i w:val="false"/>
          <w:color w:val="000000"/>
          <w:sz w:val="28"/>
        </w:rPr>
        <w:t>
      "2. Свидетель может быть допрошен судом в месте своего пребывания либо с применением технических средств связи, если он вследствие болезни, старости, инвалидности, отдаленности места нахождения или других уважительных причин не в состоянии явиться по вызову суда.";</w:t>
      </w:r>
    </w:p>
    <w:bookmarkEnd w:id="64"/>
    <w:bookmarkStart w:name="z70" w:id="65"/>
    <w:p>
      <w:pPr>
        <w:spacing w:after="0"/>
        <w:ind w:left="0"/>
        <w:jc w:val="both"/>
      </w:pPr>
      <w:r>
        <w:rPr>
          <w:rFonts w:ascii="Times New Roman"/>
          <w:b w:val="false"/>
          <w:i w:val="false"/>
          <w:color w:val="000000"/>
          <w:sz w:val="28"/>
        </w:rPr>
        <w:t>
      13) статью 82 дополнить частью 7-1 следующего содержания:</w:t>
      </w:r>
    </w:p>
    <w:bookmarkEnd w:id="65"/>
    <w:bookmarkStart w:name="z71" w:id="66"/>
    <w:p>
      <w:pPr>
        <w:spacing w:after="0"/>
        <w:ind w:left="0"/>
        <w:jc w:val="both"/>
      </w:pPr>
      <w:r>
        <w:rPr>
          <w:rFonts w:ascii="Times New Roman"/>
          <w:b w:val="false"/>
          <w:i w:val="false"/>
          <w:color w:val="000000"/>
          <w:sz w:val="28"/>
        </w:rPr>
        <w:t>
      "7-1. Материалы, необходимые для проведения экспертизы, определяются судом.</w:t>
      </w:r>
    </w:p>
    <w:bookmarkEnd w:id="66"/>
    <w:bookmarkStart w:name="z72" w:id="67"/>
    <w:p>
      <w:pPr>
        <w:spacing w:after="0"/>
        <w:ind w:left="0"/>
        <w:jc w:val="both"/>
      </w:pPr>
      <w:r>
        <w:rPr>
          <w:rFonts w:ascii="Times New Roman"/>
          <w:b w:val="false"/>
          <w:i w:val="false"/>
          <w:color w:val="000000"/>
          <w:sz w:val="28"/>
        </w:rPr>
        <w:t>
      Если для производства экспертизы необходимы показания свидетелей, суд может вызвать и допросить их при участии эксперта.</w:t>
      </w:r>
    </w:p>
    <w:bookmarkEnd w:id="67"/>
    <w:bookmarkStart w:name="z73" w:id="68"/>
    <w:p>
      <w:pPr>
        <w:spacing w:after="0"/>
        <w:ind w:left="0"/>
        <w:jc w:val="both"/>
      </w:pPr>
      <w:r>
        <w:rPr>
          <w:rFonts w:ascii="Times New Roman"/>
          <w:b w:val="false"/>
          <w:i w:val="false"/>
          <w:color w:val="000000"/>
          <w:sz w:val="28"/>
        </w:rPr>
        <w:t>
      Стороны извещаются об этом, однако их неявка не является препятствием для допроса свидетелей. Свидетели, допрошенные в таком порядке, не освобождаются от явки в судебное заседание и от повторного допроса во время рассмотрения дела.</w:t>
      </w:r>
    </w:p>
    <w:bookmarkEnd w:id="68"/>
    <w:bookmarkStart w:name="z74" w:id="69"/>
    <w:p>
      <w:pPr>
        <w:spacing w:after="0"/>
        <w:ind w:left="0"/>
        <w:jc w:val="both"/>
      </w:pPr>
      <w:r>
        <w:rPr>
          <w:rFonts w:ascii="Times New Roman"/>
          <w:b w:val="false"/>
          <w:i w:val="false"/>
          <w:color w:val="000000"/>
          <w:sz w:val="28"/>
        </w:rPr>
        <w:t>
      О допросе свидетелей составляется протокол, который приобщается к делу.";</w:t>
      </w:r>
    </w:p>
    <w:bookmarkEnd w:id="69"/>
    <w:bookmarkStart w:name="z75" w:id="70"/>
    <w:p>
      <w:pPr>
        <w:spacing w:after="0"/>
        <w:ind w:left="0"/>
        <w:jc w:val="both"/>
      </w:pPr>
      <w:r>
        <w:rPr>
          <w:rFonts w:ascii="Times New Roman"/>
          <w:b w:val="false"/>
          <w:i w:val="false"/>
          <w:color w:val="000000"/>
          <w:sz w:val="28"/>
        </w:rPr>
        <w:t>
      14) часть шестую статьи 100 изложить в следующей редакции:</w:t>
      </w:r>
    </w:p>
    <w:bookmarkEnd w:id="70"/>
    <w:bookmarkStart w:name="z76" w:id="71"/>
    <w:p>
      <w:pPr>
        <w:spacing w:after="0"/>
        <w:ind w:left="0"/>
        <w:jc w:val="both"/>
      </w:pPr>
      <w:r>
        <w:rPr>
          <w:rFonts w:ascii="Times New Roman"/>
          <w:b w:val="false"/>
          <w:i w:val="false"/>
          <w:color w:val="000000"/>
          <w:sz w:val="28"/>
        </w:rPr>
        <w:t>
      "6. Доказательства в форме электронных документов или их копии, удостоверенные электронной цифровой подписью, предоставляются суду с соблюдением правил, установленных настоящей статьей.</w:t>
      </w:r>
    </w:p>
    <w:bookmarkEnd w:id="71"/>
    <w:bookmarkStart w:name="z77" w:id="72"/>
    <w:p>
      <w:pPr>
        <w:spacing w:after="0"/>
        <w:ind w:left="0"/>
        <w:jc w:val="both"/>
      </w:pPr>
      <w:r>
        <w:rPr>
          <w:rFonts w:ascii="Times New Roman"/>
          <w:b w:val="false"/>
          <w:i w:val="false"/>
          <w:color w:val="000000"/>
          <w:sz w:val="28"/>
        </w:rPr>
        <w:t>
      Электронный документ признается доказательством, за исключением случаев, когда законодательством Республики Казахстан не допускается использование только электронного документа.";</w:t>
      </w:r>
    </w:p>
    <w:bookmarkEnd w:id="72"/>
    <w:bookmarkStart w:name="z78" w:id="73"/>
    <w:p>
      <w:pPr>
        <w:spacing w:after="0"/>
        <w:ind w:left="0"/>
        <w:jc w:val="both"/>
      </w:pPr>
      <w:r>
        <w:rPr>
          <w:rFonts w:ascii="Times New Roman"/>
          <w:b w:val="false"/>
          <w:i w:val="false"/>
          <w:color w:val="000000"/>
          <w:sz w:val="28"/>
        </w:rPr>
        <w:t>
      15) статью 105 дополнить частью четвертой следующего содержания:</w:t>
      </w:r>
    </w:p>
    <w:bookmarkEnd w:id="73"/>
    <w:bookmarkStart w:name="z79" w:id="74"/>
    <w:p>
      <w:pPr>
        <w:spacing w:after="0"/>
        <w:ind w:left="0"/>
        <w:jc w:val="both"/>
      </w:pPr>
      <w:r>
        <w:rPr>
          <w:rFonts w:ascii="Times New Roman"/>
          <w:b w:val="false"/>
          <w:i w:val="false"/>
          <w:color w:val="000000"/>
          <w:sz w:val="28"/>
        </w:rPr>
        <w:t>
      "4. Если в условиях соглашений, заключенных в рамках примирительной процедуры между сторонами в судах первой и апелляционной инстанций, увеличен размер исковых требований либо изменен предмет спора, доплата государственной пошлины не производится. Распределение судебных расходов осуществляется в порядке, установленном настоящим Кодексом.";</w:t>
      </w:r>
    </w:p>
    <w:bookmarkEnd w:id="74"/>
    <w:bookmarkStart w:name="z80" w:id="75"/>
    <w:p>
      <w:pPr>
        <w:spacing w:after="0"/>
        <w:ind w:left="0"/>
        <w:jc w:val="both"/>
      </w:pPr>
      <w:r>
        <w:rPr>
          <w:rFonts w:ascii="Times New Roman"/>
          <w:b w:val="false"/>
          <w:i w:val="false"/>
          <w:color w:val="000000"/>
          <w:sz w:val="28"/>
        </w:rPr>
        <w:t>
      16) часть первую статьи 112 дополнить абзацем вторым следующего содержания:</w:t>
      </w:r>
    </w:p>
    <w:bookmarkEnd w:id="75"/>
    <w:bookmarkStart w:name="z81" w:id="76"/>
    <w:p>
      <w:pPr>
        <w:spacing w:after="0"/>
        <w:ind w:left="0"/>
        <w:jc w:val="both"/>
      </w:pPr>
      <w:r>
        <w:rPr>
          <w:rFonts w:ascii="Times New Roman"/>
          <w:b w:val="false"/>
          <w:i w:val="false"/>
          <w:color w:val="000000"/>
          <w:sz w:val="28"/>
        </w:rPr>
        <w:t>
      "Суд вправе освободить от оплаты юридической помощи и возмещения расходов, связанных с представительством, иных лиц, находящихся в затруднительном социальном и финансовом положении, в порядке, установленном законодательством Республики Казахстан, за исключением споров, связанных с предпринимательской деятельностью.";</w:t>
      </w:r>
    </w:p>
    <w:bookmarkEnd w:id="76"/>
    <w:bookmarkStart w:name="z82" w:id="77"/>
    <w:p>
      <w:pPr>
        <w:spacing w:after="0"/>
        <w:ind w:left="0"/>
        <w:jc w:val="both"/>
      </w:pPr>
      <w:r>
        <w:rPr>
          <w:rFonts w:ascii="Times New Roman"/>
          <w:b w:val="false"/>
          <w:i w:val="false"/>
          <w:color w:val="000000"/>
          <w:sz w:val="28"/>
        </w:rPr>
        <w:t>
      17) в статье 120:</w:t>
      </w:r>
    </w:p>
    <w:bookmarkEnd w:id="77"/>
    <w:bookmarkStart w:name="z83" w:id="78"/>
    <w:p>
      <w:pPr>
        <w:spacing w:after="0"/>
        <w:ind w:left="0"/>
        <w:jc w:val="both"/>
      </w:pPr>
      <w:r>
        <w:rPr>
          <w:rFonts w:ascii="Times New Roman"/>
          <w:b w:val="false"/>
          <w:i w:val="false"/>
          <w:color w:val="000000"/>
          <w:sz w:val="28"/>
        </w:rPr>
        <w:t>
      часть первую изложить в следующей редакции:</w:t>
      </w:r>
    </w:p>
    <w:bookmarkEnd w:id="78"/>
    <w:bookmarkStart w:name="z84" w:id="79"/>
    <w:p>
      <w:pPr>
        <w:spacing w:after="0"/>
        <w:ind w:left="0"/>
        <w:jc w:val="both"/>
      </w:pPr>
      <w:r>
        <w:rPr>
          <w:rFonts w:ascii="Times New Roman"/>
          <w:b w:val="false"/>
          <w:i w:val="false"/>
          <w:color w:val="000000"/>
          <w:sz w:val="28"/>
        </w:rPr>
        <w:t>
      "1. Об установлении факта проявления неуважения к суду в судебном заседании судьей (составом суда), ведущим процесс непосредственно в судебном заседании, где это нарушение было установлено, объявляется правонарушителю немедленно в судебном заседании. Данный факт фиксируется в протоколе судебного заседания. При этом протокол об административном правонарушении не составляется.";</w:t>
      </w:r>
    </w:p>
    <w:bookmarkEnd w:id="79"/>
    <w:bookmarkStart w:name="z85" w:id="80"/>
    <w:p>
      <w:pPr>
        <w:spacing w:after="0"/>
        <w:ind w:left="0"/>
        <w:jc w:val="both"/>
      </w:pPr>
      <w:r>
        <w:rPr>
          <w:rFonts w:ascii="Times New Roman"/>
          <w:b w:val="false"/>
          <w:i w:val="false"/>
          <w:color w:val="000000"/>
          <w:sz w:val="28"/>
        </w:rPr>
        <w:t>
      часть третью изложить в следующей редакции:</w:t>
      </w:r>
    </w:p>
    <w:bookmarkEnd w:id="80"/>
    <w:bookmarkStart w:name="z86" w:id="81"/>
    <w:p>
      <w:pPr>
        <w:spacing w:after="0"/>
        <w:ind w:left="0"/>
        <w:jc w:val="both"/>
      </w:pPr>
      <w:r>
        <w:rPr>
          <w:rFonts w:ascii="Times New Roman"/>
          <w:b w:val="false"/>
          <w:i w:val="false"/>
          <w:color w:val="000000"/>
          <w:sz w:val="28"/>
        </w:rPr>
        <w:t>
      "3. Постановление об административном правонарушении изготавливается председательствующим судьей после окончания судебного заседания по гражданскому делу, подписывается судьей (составом суда).";</w:t>
      </w:r>
    </w:p>
    <w:bookmarkEnd w:id="81"/>
    <w:bookmarkStart w:name="z87" w:id="82"/>
    <w:p>
      <w:pPr>
        <w:spacing w:after="0"/>
        <w:ind w:left="0"/>
        <w:jc w:val="both"/>
      </w:pPr>
      <w:r>
        <w:rPr>
          <w:rFonts w:ascii="Times New Roman"/>
          <w:b w:val="false"/>
          <w:i w:val="false"/>
          <w:color w:val="000000"/>
          <w:sz w:val="28"/>
        </w:rPr>
        <w:t>
      18) часть четвертую статьи 126 изложить в следующей редакции:</w:t>
      </w:r>
    </w:p>
    <w:bookmarkEnd w:id="82"/>
    <w:bookmarkStart w:name="z88" w:id="83"/>
    <w:p>
      <w:pPr>
        <w:spacing w:after="0"/>
        <w:ind w:left="0"/>
        <w:jc w:val="both"/>
      </w:pPr>
      <w:r>
        <w:rPr>
          <w:rFonts w:ascii="Times New Roman"/>
          <w:b w:val="false"/>
          <w:i w:val="false"/>
          <w:color w:val="000000"/>
          <w:sz w:val="28"/>
        </w:rPr>
        <w:t>
      "4. Заявление о восстановлении пропущенного процессуального срока подается в суд, в котором надлежало совершить процессуальное действие, не позднее одного месяца со дня, когда заявителю стало известно о нарушении его прав или законных интересов.</w:t>
      </w:r>
    </w:p>
    <w:bookmarkEnd w:id="83"/>
    <w:bookmarkStart w:name="z89" w:id="84"/>
    <w:p>
      <w:pPr>
        <w:spacing w:after="0"/>
        <w:ind w:left="0"/>
        <w:jc w:val="both"/>
      </w:pPr>
      <w:r>
        <w:rPr>
          <w:rFonts w:ascii="Times New Roman"/>
          <w:b w:val="false"/>
          <w:i w:val="false"/>
          <w:color w:val="000000"/>
          <w:sz w:val="28"/>
        </w:rPr>
        <w:t>
      Лица, участвующие в деле, незамедлительно извещаются о поступлении заявления и имеют право представить в суд отзыв.</w:t>
      </w:r>
    </w:p>
    <w:bookmarkEnd w:id="84"/>
    <w:bookmarkStart w:name="z90" w:id="85"/>
    <w:p>
      <w:pPr>
        <w:spacing w:after="0"/>
        <w:ind w:left="0"/>
        <w:jc w:val="both"/>
      </w:pPr>
      <w:r>
        <w:rPr>
          <w:rFonts w:ascii="Times New Roman"/>
          <w:b w:val="false"/>
          <w:i w:val="false"/>
          <w:color w:val="000000"/>
          <w:sz w:val="28"/>
        </w:rPr>
        <w:t>
      Суд рассматривает и разрешает заявление о восстановлении пропущенного процессуального срока в течение десяти рабочих дней со дня его поступления в суд.</w:t>
      </w:r>
    </w:p>
    <w:bookmarkEnd w:id="85"/>
    <w:bookmarkStart w:name="z91" w:id="86"/>
    <w:p>
      <w:pPr>
        <w:spacing w:after="0"/>
        <w:ind w:left="0"/>
        <w:jc w:val="both"/>
      </w:pPr>
      <w:r>
        <w:rPr>
          <w:rFonts w:ascii="Times New Roman"/>
          <w:b w:val="false"/>
          <w:i w:val="false"/>
          <w:color w:val="000000"/>
          <w:sz w:val="28"/>
        </w:rPr>
        <w:t>
      Суд вправе по своему усмотрению рассмотреть вопрос о восстановлении пропущенного процессуального срока без вызова лиц, участвующих в деле, либо назначить судебное заседание. При этом неявка лиц, участвующих в деле, извещенных надлежащим образом о времени и месте судебного заседания, не является препятствием к его рассмотрению.";</w:t>
      </w:r>
    </w:p>
    <w:bookmarkEnd w:id="86"/>
    <w:bookmarkStart w:name="z92" w:id="87"/>
    <w:p>
      <w:pPr>
        <w:spacing w:after="0"/>
        <w:ind w:left="0"/>
        <w:jc w:val="both"/>
      </w:pPr>
      <w:r>
        <w:rPr>
          <w:rFonts w:ascii="Times New Roman"/>
          <w:b w:val="false"/>
          <w:i w:val="false"/>
          <w:color w:val="000000"/>
          <w:sz w:val="28"/>
        </w:rPr>
        <w:t>
      19) дополнить статьей 133-4 следующего содержания:</w:t>
      </w:r>
    </w:p>
    <w:bookmarkEnd w:id="87"/>
    <w:bookmarkStart w:name="z93" w:id="88"/>
    <w:p>
      <w:pPr>
        <w:spacing w:after="0"/>
        <w:ind w:left="0"/>
        <w:jc w:val="both"/>
      </w:pPr>
      <w:r>
        <w:rPr>
          <w:rFonts w:ascii="Times New Roman"/>
          <w:b w:val="false"/>
          <w:i w:val="false"/>
          <w:color w:val="000000"/>
          <w:sz w:val="28"/>
        </w:rPr>
        <w:t>
      "Статья 133-4. Электронный протокол</w:t>
      </w:r>
    </w:p>
    <w:bookmarkEnd w:id="88"/>
    <w:bookmarkStart w:name="z94" w:id="89"/>
    <w:p>
      <w:pPr>
        <w:spacing w:after="0"/>
        <w:ind w:left="0"/>
        <w:jc w:val="both"/>
      </w:pPr>
      <w:r>
        <w:rPr>
          <w:rFonts w:ascii="Times New Roman"/>
          <w:b w:val="false"/>
          <w:i w:val="false"/>
          <w:color w:val="000000"/>
          <w:sz w:val="28"/>
        </w:rPr>
        <w:t>
      1. Электронным протоколом признается аудио - видеозапись судебного разбирательства.</w:t>
      </w:r>
    </w:p>
    <w:bookmarkEnd w:id="89"/>
    <w:bookmarkStart w:name="z95" w:id="90"/>
    <w:p>
      <w:pPr>
        <w:spacing w:after="0"/>
        <w:ind w:left="0"/>
        <w:jc w:val="both"/>
      </w:pPr>
      <w:r>
        <w:rPr>
          <w:rFonts w:ascii="Times New Roman"/>
          <w:b w:val="false"/>
          <w:i w:val="false"/>
          <w:color w:val="000000"/>
          <w:sz w:val="28"/>
        </w:rPr>
        <w:t>
      2. Технические требования к электронному протоколу, обеспечивающие полноту, структурирование и качественное воспроизведение, определяются органом, осуществляющим организационное и материально-техническое обеспечение деятельности судов, с учетом требований настоящего Кодекса.";</w:t>
      </w:r>
    </w:p>
    <w:bookmarkEnd w:id="90"/>
    <w:bookmarkStart w:name="z96" w:id="91"/>
    <w:p>
      <w:pPr>
        <w:spacing w:after="0"/>
        <w:ind w:left="0"/>
        <w:jc w:val="both"/>
      </w:pPr>
      <w:r>
        <w:rPr>
          <w:rFonts w:ascii="Times New Roman"/>
          <w:b w:val="false"/>
          <w:i w:val="false"/>
          <w:color w:val="000000"/>
          <w:sz w:val="28"/>
        </w:rPr>
        <w:t>
      20) часть первую статьи 134 изложить в следующей редакции:</w:t>
      </w:r>
    </w:p>
    <w:bookmarkEnd w:id="91"/>
    <w:bookmarkStart w:name="z97" w:id="92"/>
    <w:p>
      <w:pPr>
        <w:spacing w:after="0"/>
        <w:ind w:left="0"/>
        <w:jc w:val="both"/>
      </w:pPr>
      <w:r>
        <w:rPr>
          <w:rFonts w:ascii="Times New Roman"/>
          <w:b w:val="false"/>
          <w:i w:val="false"/>
          <w:color w:val="000000"/>
          <w:sz w:val="28"/>
        </w:rPr>
        <w:t>
      "1. Судебный приказ является судебным актом, который выносится судьей в электронном формате по заявлению взыскателя о взыскании денег или истребовании движимого имущества от должника по бесспорным требованиям, а также по заявлению взыскателя об исполнении соглашений, заключенных в порядке досудебного урегулирования спора в случаях, установленных законом или предусмотренных договором, без вызова должника и взыскателя для заслушивания их объяснений и без судебного разбирательства.";</w:t>
      </w:r>
    </w:p>
    <w:bookmarkEnd w:id="92"/>
    <w:bookmarkStart w:name="z98" w:id="93"/>
    <w:p>
      <w:pPr>
        <w:spacing w:after="0"/>
        <w:ind w:left="0"/>
        <w:jc w:val="both"/>
      </w:pPr>
      <w:r>
        <w:rPr>
          <w:rFonts w:ascii="Times New Roman"/>
          <w:b w:val="false"/>
          <w:i w:val="false"/>
          <w:color w:val="000000"/>
          <w:sz w:val="28"/>
        </w:rPr>
        <w:t>
      21) в статье 135:</w:t>
      </w:r>
    </w:p>
    <w:bookmarkEnd w:id="93"/>
    <w:bookmarkStart w:name="z99" w:id="94"/>
    <w:p>
      <w:pPr>
        <w:spacing w:after="0"/>
        <w:ind w:left="0"/>
        <w:jc w:val="both"/>
      </w:pPr>
      <w:r>
        <w:rPr>
          <w:rFonts w:ascii="Times New Roman"/>
          <w:b w:val="false"/>
          <w:i w:val="false"/>
          <w:color w:val="000000"/>
          <w:sz w:val="28"/>
        </w:rPr>
        <w:t>
      подпункт 6) изложить в следующей редакции:</w:t>
      </w:r>
    </w:p>
    <w:bookmarkEnd w:id="94"/>
    <w:bookmarkStart w:name="z100" w:id="95"/>
    <w:p>
      <w:pPr>
        <w:spacing w:after="0"/>
        <w:ind w:left="0"/>
        <w:jc w:val="both"/>
      </w:pPr>
      <w:r>
        <w:rPr>
          <w:rFonts w:ascii="Times New Roman"/>
          <w:b w:val="false"/>
          <w:i w:val="false"/>
          <w:color w:val="000000"/>
          <w:sz w:val="28"/>
        </w:rPr>
        <w:t>
      "6) об исполнении соглашений об урегулировании споров, заключенных в порядке партисипативной процедуры;";</w:t>
      </w:r>
    </w:p>
    <w:bookmarkEnd w:id="95"/>
    <w:bookmarkStart w:name="z101" w:id="96"/>
    <w:p>
      <w:pPr>
        <w:spacing w:after="0"/>
        <w:ind w:left="0"/>
        <w:jc w:val="both"/>
      </w:pPr>
      <w:r>
        <w:rPr>
          <w:rFonts w:ascii="Times New Roman"/>
          <w:b w:val="false"/>
          <w:i w:val="false"/>
          <w:color w:val="000000"/>
          <w:sz w:val="28"/>
        </w:rPr>
        <w:t>
      подпункт 18) исключить;</w:t>
      </w:r>
    </w:p>
    <w:bookmarkEnd w:id="96"/>
    <w:bookmarkStart w:name="z102" w:id="97"/>
    <w:p>
      <w:pPr>
        <w:spacing w:after="0"/>
        <w:ind w:left="0"/>
        <w:jc w:val="both"/>
      </w:pPr>
      <w:r>
        <w:rPr>
          <w:rFonts w:ascii="Times New Roman"/>
          <w:b w:val="false"/>
          <w:i w:val="false"/>
          <w:color w:val="000000"/>
          <w:sz w:val="28"/>
        </w:rPr>
        <w:t>
      22) статью 143 изложить в следующей редакции:</w:t>
      </w:r>
    </w:p>
    <w:bookmarkEnd w:id="97"/>
    <w:bookmarkStart w:name="z103" w:id="98"/>
    <w:p>
      <w:pPr>
        <w:spacing w:after="0"/>
        <w:ind w:left="0"/>
        <w:jc w:val="both"/>
      </w:pPr>
      <w:r>
        <w:rPr>
          <w:rFonts w:ascii="Times New Roman"/>
          <w:b w:val="false"/>
          <w:i w:val="false"/>
          <w:color w:val="000000"/>
          <w:sz w:val="28"/>
        </w:rPr>
        <w:t>
      "Статья 143. Выдача судебного приказа взыскателю и направление его на исполнение</w:t>
      </w:r>
    </w:p>
    <w:bookmarkEnd w:id="98"/>
    <w:bookmarkStart w:name="z104" w:id="99"/>
    <w:p>
      <w:pPr>
        <w:spacing w:after="0"/>
        <w:ind w:left="0"/>
        <w:jc w:val="both"/>
      </w:pPr>
      <w:r>
        <w:rPr>
          <w:rFonts w:ascii="Times New Roman"/>
          <w:b w:val="false"/>
          <w:i w:val="false"/>
          <w:color w:val="000000"/>
          <w:sz w:val="28"/>
        </w:rPr>
        <w:t>
      1. Если в установленный срок от должника не поступит в суд возражение, взыскателю выдается судебный приказ, для предъявления его к исполнению либо по его заявлению направляется судом для исполнения в соответствующий орган юстиции, региональную палату частных судебных исполнителей по территориальности либо частному судебному исполнителю по месту жительства должника.</w:t>
      </w:r>
    </w:p>
    <w:bookmarkEnd w:id="99"/>
    <w:bookmarkStart w:name="z105" w:id="100"/>
    <w:p>
      <w:pPr>
        <w:spacing w:after="0"/>
        <w:ind w:left="0"/>
        <w:jc w:val="both"/>
      </w:pPr>
      <w:r>
        <w:rPr>
          <w:rFonts w:ascii="Times New Roman"/>
          <w:b w:val="false"/>
          <w:i w:val="false"/>
          <w:color w:val="000000"/>
          <w:sz w:val="28"/>
        </w:rPr>
        <w:t>
      2. По просьбе взыскателя, а также по требованиям, подлежащим немедленному исполнению в соответствии со статьей 243 настоящего Кодекса, судебный приказ направляется на исполнение непосредственно судом.</w:t>
      </w:r>
    </w:p>
    <w:bookmarkEnd w:id="100"/>
    <w:bookmarkStart w:name="z106" w:id="101"/>
    <w:p>
      <w:pPr>
        <w:spacing w:after="0"/>
        <w:ind w:left="0"/>
        <w:jc w:val="both"/>
      </w:pPr>
      <w:r>
        <w:rPr>
          <w:rFonts w:ascii="Times New Roman"/>
          <w:b w:val="false"/>
          <w:i w:val="false"/>
          <w:color w:val="000000"/>
          <w:sz w:val="28"/>
        </w:rPr>
        <w:t>
      3. Для взыскания государственной пошлины с должника в доход соответствующего бюджета отдельный экземпляр судебного приказа, направляется непосредственно судом в соответствующий орган юстиции по территориальности.";</w:t>
      </w:r>
    </w:p>
    <w:bookmarkEnd w:id="101"/>
    <w:bookmarkStart w:name="z107" w:id="102"/>
    <w:p>
      <w:pPr>
        <w:spacing w:after="0"/>
        <w:ind w:left="0"/>
        <w:jc w:val="both"/>
      </w:pPr>
      <w:r>
        <w:rPr>
          <w:rFonts w:ascii="Times New Roman"/>
          <w:b w:val="false"/>
          <w:i w:val="false"/>
          <w:color w:val="000000"/>
          <w:sz w:val="28"/>
        </w:rPr>
        <w:t>
      23) в статье 144:</w:t>
      </w:r>
    </w:p>
    <w:bookmarkEnd w:id="102"/>
    <w:bookmarkStart w:name="z108" w:id="103"/>
    <w:p>
      <w:pPr>
        <w:spacing w:after="0"/>
        <w:ind w:left="0"/>
        <w:jc w:val="both"/>
      </w:pPr>
      <w:r>
        <w:rPr>
          <w:rFonts w:ascii="Times New Roman"/>
          <w:b w:val="false"/>
          <w:i w:val="false"/>
          <w:color w:val="000000"/>
          <w:sz w:val="28"/>
        </w:rPr>
        <w:t>
      абзац первый части третьей изложить в следующей редакции:</w:t>
      </w:r>
    </w:p>
    <w:bookmarkEnd w:id="103"/>
    <w:bookmarkStart w:name="z109" w:id="104"/>
    <w:p>
      <w:pPr>
        <w:spacing w:after="0"/>
        <w:ind w:left="0"/>
        <w:jc w:val="both"/>
      </w:pPr>
      <w:r>
        <w:rPr>
          <w:rFonts w:ascii="Times New Roman"/>
          <w:b w:val="false"/>
          <w:i w:val="false"/>
          <w:color w:val="000000"/>
          <w:sz w:val="28"/>
        </w:rPr>
        <w:t>
      "Суд переходит к рассмотрению дела по правилам искового производства, о чем указывает в определении о подготовке дела к судебному разбирательству, если:";</w:t>
      </w:r>
    </w:p>
    <w:bookmarkEnd w:id="104"/>
    <w:bookmarkStart w:name="z110" w:id="105"/>
    <w:p>
      <w:pPr>
        <w:spacing w:after="0"/>
        <w:ind w:left="0"/>
        <w:jc w:val="both"/>
      </w:pPr>
      <w:r>
        <w:rPr>
          <w:rFonts w:ascii="Times New Roman"/>
          <w:b w:val="false"/>
          <w:i w:val="false"/>
          <w:color w:val="000000"/>
          <w:sz w:val="28"/>
        </w:rPr>
        <w:t>
      часть четвертую изложить в следующей редакции:</w:t>
      </w:r>
    </w:p>
    <w:bookmarkEnd w:id="105"/>
    <w:bookmarkStart w:name="z111" w:id="106"/>
    <w:p>
      <w:pPr>
        <w:spacing w:after="0"/>
        <w:ind w:left="0"/>
        <w:jc w:val="both"/>
      </w:pPr>
      <w:r>
        <w:rPr>
          <w:rFonts w:ascii="Times New Roman"/>
          <w:b w:val="false"/>
          <w:i w:val="false"/>
          <w:color w:val="000000"/>
          <w:sz w:val="28"/>
        </w:rPr>
        <w:t>
      "4. В определении о подготовке дела к судебному разбирательству указываются действия, которые подлежат совершению лицами, участвующими в деле, и сроки совершения этих действий. Дело должно быть рассмотрено в сроки, установленные настоящим Кодексом для дел соответствующей категории. Срок рассмотрения дела исчисляется со дня принятия искового заявления.";</w:t>
      </w:r>
    </w:p>
    <w:bookmarkEnd w:id="106"/>
    <w:bookmarkStart w:name="z112" w:id="107"/>
    <w:p>
      <w:pPr>
        <w:spacing w:after="0"/>
        <w:ind w:left="0"/>
        <w:jc w:val="both"/>
      </w:pPr>
      <w:r>
        <w:rPr>
          <w:rFonts w:ascii="Times New Roman"/>
          <w:b w:val="false"/>
          <w:i w:val="false"/>
          <w:color w:val="000000"/>
          <w:sz w:val="28"/>
        </w:rPr>
        <w:t>
      24) подпункт 1) части первой статьи 145 изложить в следующей редакции:</w:t>
      </w:r>
    </w:p>
    <w:bookmarkEnd w:id="107"/>
    <w:bookmarkStart w:name="z113" w:id="108"/>
    <w:p>
      <w:pPr>
        <w:spacing w:after="0"/>
        <w:ind w:left="0"/>
        <w:jc w:val="both"/>
      </w:pPr>
      <w:r>
        <w:rPr>
          <w:rFonts w:ascii="Times New Roman"/>
          <w:b w:val="false"/>
          <w:i w:val="false"/>
          <w:color w:val="000000"/>
          <w:sz w:val="28"/>
        </w:rPr>
        <w:t>
      "1) по исковым заявлениям о взыскании денег, если цена иска не превышает для юридических лиц двух тысяч месячных расчетных показателей, для индивидуальных предпринимателей, граждан - одну тысячу месячных расчетных показателей;";</w:t>
      </w:r>
    </w:p>
    <w:bookmarkEnd w:id="108"/>
    <w:bookmarkStart w:name="z114" w:id="109"/>
    <w:p>
      <w:pPr>
        <w:spacing w:after="0"/>
        <w:ind w:left="0"/>
        <w:jc w:val="both"/>
      </w:pPr>
      <w:r>
        <w:rPr>
          <w:rFonts w:ascii="Times New Roman"/>
          <w:b w:val="false"/>
          <w:i w:val="false"/>
          <w:color w:val="000000"/>
          <w:sz w:val="28"/>
        </w:rPr>
        <w:t>
      25) части вторую, третью, четвертую и пятую статьи 146 изложить в следующей редакции:</w:t>
      </w:r>
    </w:p>
    <w:bookmarkEnd w:id="109"/>
    <w:bookmarkStart w:name="z115" w:id="110"/>
    <w:p>
      <w:pPr>
        <w:spacing w:after="0"/>
        <w:ind w:left="0"/>
        <w:jc w:val="both"/>
      </w:pPr>
      <w:r>
        <w:rPr>
          <w:rFonts w:ascii="Times New Roman"/>
          <w:b w:val="false"/>
          <w:i w:val="false"/>
          <w:color w:val="000000"/>
          <w:sz w:val="28"/>
        </w:rPr>
        <w:t>
      "2. Суд уведомляет стороны о рассмотрении иска в упрощенном (письменном) производстве не позднее следующего дня со дня его принятия, по адресу электронной почты или абонентскому номеру сотовой связи, а также с использованием иных средств связи, обеспечивающих фиксирование уведомления.</w:t>
      </w:r>
    </w:p>
    <w:bookmarkEnd w:id="110"/>
    <w:bookmarkStart w:name="z116" w:id="111"/>
    <w:p>
      <w:pPr>
        <w:spacing w:after="0"/>
        <w:ind w:left="0"/>
        <w:jc w:val="both"/>
      </w:pPr>
      <w:r>
        <w:rPr>
          <w:rFonts w:ascii="Times New Roman"/>
          <w:b w:val="false"/>
          <w:i w:val="false"/>
          <w:color w:val="000000"/>
          <w:sz w:val="28"/>
        </w:rPr>
        <w:t>
      3. Стороны, не согласные с рассмотрением дела в упрощенном (письменном) производстве, вправе в течение пятнадцати рабочих дней со дня получения уведомления представить в суд ходатайство о рассмотрении спора по правилам искового производства в общем порядке, а ответчик - отзыв (возражение) на иск с приложением документов и доказательств.</w:t>
      </w:r>
    </w:p>
    <w:bookmarkEnd w:id="111"/>
    <w:bookmarkStart w:name="z117" w:id="112"/>
    <w:p>
      <w:pPr>
        <w:spacing w:after="0"/>
        <w:ind w:left="0"/>
        <w:jc w:val="both"/>
      </w:pPr>
      <w:r>
        <w:rPr>
          <w:rFonts w:ascii="Times New Roman"/>
          <w:b w:val="false"/>
          <w:i w:val="false"/>
          <w:color w:val="000000"/>
          <w:sz w:val="28"/>
        </w:rPr>
        <w:t>
      4. Ходатайство о рассмотрении спора в общем порядке либо отзыв (возражение) на исковое заявление, поступившие в суд после вынесения краткого решения, принимаются и рассматриваются как заявление об отмене этого решения.</w:t>
      </w:r>
    </w:p>
    <w:bookmarkEnd w:id="112"/>
    <w:bookmarkStart w:name="z118" w:id="113"/>
    <w:p>
      <w:pPr>
        <w:spacing w:after="0"/>
        <w:ind w:left="0"/>
        <w:jc w:val="both"/>
      </w:pPr>
      <w:r>
        <w:rPr>
          <w:rFonts w:ascii="Times New Roman"/>
          <w:b w:val="false"/>
          <w:i w:val="false"/>
          <w:color w:val="000000"/>
          <w:sz w:val="28"/>
        </w:rPr>
        <w:t>
      5. Суд рассматривает дело в порядке упрощенного (письменного) производства в электронном формате без вызова сторон после истечения сроков, установленных судом для представления отзыва, доказательств и иных документов.";</w:t>
      </w:r>
    </w:p>
    <w:bookmarkEnd w:id="113"/>
    <w:bookmarkStart w:name="z119" w:id="114"/>
    <w:p>
      <w:pPr>
        <w:spacing w:after="0"/>
        <w:ind w:left="0"/>
        <w:jc w:val="both"/>
      </w:pPr>
      <w:r>
        <w:rPr>
          <w:rFonts w:ascii="Times New Roman"/>
          <w:b w:val="false"/>
          <w:i w:val="false"/>
          <w:color w:val="000000"/>
          <w:sz w:val="28"/>
        </w:rPr>
        <w:t>
      26) в статье 147:</w:t>
      </w:r>
    </w:p>
    <w:bookmarkEnd w:id="114"/>
    <w:bookmarkStart w:name="z120" w:id="115"/>
    <w:p>
      <w:pPr>
        <w:spacing w:after="0"/>
        <w:ind w:left="0"/>
        <w:jc w:val="both"/>
      </w:pPr>
      <w:r>
        <w:rPr>
          <w:rFonts w:ascii="Times New Roman"/>
          <w:b w:val="false"/>
          <w:i w:val="false"/>
          <w:color w:val="000000"/>
          <w:sz w:val="28"/>
        </w:rPr>
        <w:t>
      часть первую изложить в следующей редакции:</w:t>
      </w:r>
    </w:p>
    <w:bookmarkEnd w:id="115"/>
    <w:bookmarkStart w:name="z121" w:id="116"/>
    <w:p>
      <w:pPr>
        <w:spacing w:after="0"/>
        <w:ind w:left="0"/>
        <w:jc w:val="both"/>
      </w:pPr>
      <w:r>
        <w:rPr>
          <w:rFonts w:ascii="Times New Roman"/>
          <w:b w:val="false"/>
          <w:i w:val="false"/>
          <w:color w:val="000000"/>
          <w:sz w:val="28"/>
        </w:rPr>
        <w:t>
      "1. По делу, рассмотренному в порядке упрощенного (письменного) производства, выносится краткое решение, которое должно соответствовать требованиям, установленным главой 19 настоящего Кодекса. Копии решения суда высылаются сторонам с использованием средств связи, обеспечивающих фиксирование его получения, либо выдаются не позднее пяти рабочих дней со дня вынесения решения.";</w:t>
      </w:r>
    </w:p>
    <w:bookmarkEnd w:id="116"/>
    <w:bookmarkStart w:name="z122" w:id="117"/>
    <w:p>
      <w:pPr>
        <w:spacing w:after="0"/>
        <w:ind w:left="0"/>
        <w:jc w:val="both"/>
      </w:pPr>
      <w:r>
        <w:rPr>
          <w:rFonts w:ascii="Times New Roman"/>
          <w:b w:val="false"/>
          <w:i w:val="false"/>
          <w:color w:val="000000"/>
          <w:sz w:val="28"/>
        </w:rPr>
        <w:t>
      часть третью дополнить абзацем вторым следующего содержания:</w:t>
      </w:r>
    </w:p>
    <w:bookmarkEnd w:id="117"/>
    <w:bookmarkStart w:name="z123" w:id="118"/>
    <w:p>
      <w:pPr>
        <w:spacing w:after="0"/>
        <w:ind w:left="0"/>
        <w:jc w:val="both"/>
      </w:pPr>
      <w:r>
        <w:rPr>
          <w:rFonts w:ascii="Times New Roman"/>
          <w:b w:val="false"/>
          <w:i w:val="false"/>
          <w:color w:val="000000"/>
          <w:sz w:val="28"/>
        </w:rPr>
        <w:t>
      "Судья вместе с определением об отказе в отмене решения обязан выдать сторонам мотивированное решение, если до этого такое решение не выдавалось.";</w:t>
      </w:r>
    </w:p>
    <w:bookmarkEnd w:id="118"/>
    <w:bookmarkStart w:name="z124" w:id="119"/>
    <w:p>
      <w:pPr>
        <w:spacing w:after="0"/>
        <w:ind w:left="0"/>
        <w:jc w:val="both"/>
      </w:pPr>
      <w:r>
        <w:rPr>
          <w:rFonts w:ascii="Times New Roman"/>
          <w:b w:val="false"/>
          <w:i w:val="false"/>
          <w:color w:val="000000"/>
          <w:sz w:val="28"/>
        </w:rPr>
        <w:t>
      27) часть вторую статьи 148 дополнить подпунктом 6-1) следующего содержания:</w:t>
      </w:r>
    </w:p>
    <w:bookmarkEnd w:id="119"/>
    <w:bookmarkStart w:name="z125" w:id="120"/>
    <w:p>
      <w:pPr>
        <w:spacing w:after="0"/>
        <w:ind w:left="0"/>
        <w:jc w:val="both"/>
      </w:pPr>
      <w:r>
        <w:rPr>
          <w:rFonts w:ascii="Times New Roman"/>
          <w:b w:val="false"/>
          <w:i w:val="false"/>
          <w:color w:val="000000"/>
          <w:sz w:val="28"/>
        </w:rPr>
        <w:t>
      "6-1) сведения о предпринятых стороной (сторонами) действиях, направленных на примирение, если такие действия предпринимались;";</w:t>
      </w:r>
    </w:p>
    <w:bookmarkEnd w:id="120"/>
    <w:bookmarkStart w:name="z126" w:id="121"/>
    <w:p>
      <w:pPr>
        <w:spacing w:after="0"/>
        <w:ind w:left="0"/>
        <w:jc w:val="both"/>
      </w:pPr>
      <w:r>
        <w:rPr>
          <w:rFonts w:ascii="Times New Roman"/>
          <w:b w:val="false"/>
          <w:i w:val="false"/>
          <w:color w:val="000000"/>
          <w:sz w:val="28"/>
        </w:rPr>
        <w:t>
      28) часть первую статьи 149 дополнить подпунктом 5-1) следующего содержания:</w:t>
      </w:r>
    </w:p>
    <w:bookmarkEnd w:id="121"/>
    <w:bookmarkStart w:name="z127" w:id="122"/>
    <w:p>
      <w:pPr>
        <w:spacing w:after="0"/>
        <w:ind w:left="0"/>
        <w:jc w:val="both"/>
      </w:pPr>
      <w:r>
        <w:rPr>
          <w:rFonts w:ascii="Times New Roman"/>
          <w:b w:val="false"/>
          <w:i w:val="false"/>
          <w:color w:val="000000"/>
          <w:sz w:val="28"/>
        </w:rPr>
        <w:t>
      "5-1) документы, подтверждающие совершение стороной (сторонами) действий, направленных на примирение, если такие действия предпринимались;";</w:t>
      </w:r>
    </w:p>
    <w:bookmarkEnd w:id="122"/>
    <w:bookmarkStart w:name="z128" w:id="123"/>
    <w:p>
      <w:pPr>
        <w:spacing w:after="0"/>
        <w:ind w:left="0"/>
        <w:jc w:val="both"/>
      </w:pPr>
      <w:r>
        <w:rPr>
          <w:rFonts w:ascii="Times New Roman"/>
          <w:b w:val="false"/>
          <w:i w:val="false"/>
          <w:color w:val="000000"/>
          <w:sz w:val="28"/>
        </w:rPr>
        <w:t>
      29) подпункт 4) части первой статьи 156 изложить в следующей редакции:</w:t>
      </w:r>
    </w:p>
    <w:bookmarkEnd w:id="123"/>
    <w:bookmarkStart w:name="z129" w:id="124"/>
    <w:p>
      <w:pPr>
        <w:spacing w:after="0"/>
        <w:ind w:left="0"/>
        <w:jc w:val="both"/>
      </w:pPr>
      <w:r>
        <w:rPr>
          <w:rFonts w:ascii="Times New Roman"/>
          <w:b w:val="false"/>
          <w:i w:val="false"/>
          <w:color w:val="000000"/>
          <w:sz w:val="28"/>
        </w:rPr>
        <w:t>
      "4) приостановление реализации имущества в случаях предъявления иска об освобождении имущества от ареста;";</w:t>
      </w:r>
    </w:p>
    <w:bookmarkEnd w:id="124"/>
    <w:bookmarkStart w:name="z130" w:id="125"/>
    <w:p>
      <w:pPr>
        <w:spacing w:after="0"/>
        <w:ind w:left="0"/>
        <w:jc w:val="both"/>
      </w:pPr>
      <w:r>
        <w:rPr>
          <w:rFonts w:ascii="Times New Roman"/>
          <w:b w:val="false"/>
          <w:i w:val="false"/>
          <w:color w:val="000000"/>
          <w:sz w:val="28"/>
        </w:rPr>
        <w:t>
      30) статью 157 изложить в следующей редакции:</w:t>
      </w:r>
    </w:p>
    <w:bookmarkEnd w:id="125"/>
    <w:bookmarkStart w:name="z131" w:id="126"/>
    <w:p>
      <w:pPr>
        <w:spacing w:after="0"/>
        <w:ind w:left="0"/>
        <w:jc w:val="both"/>
      </w:pPr>
      <w:r>
        <w:rPr>
          <w:rFonts w:ascii="Times New Roman"/>
          <w:b w:val="false"/>
          <w:i w:val="false"/>
          <w:color w:val="000000"/>
          <w:sz w:val="28"/>
        </w:rPr>
        <w:t>
      "Статья 157. Рассмотрение заявления об обеспечении иска</w:t>
      </w:r>
    </w:p>
    <w:bookmarkEnd w:id="126"/>
    <w:bookmarkStart w:name="z132" w:id="127"/>
    <w:p>
      <w:pPr>
        <w:spacing w:after="0"/>
        <w:ind w:left="0"/>
        <w:jc w:val="both"/>
      </w:pPr>
      <w:r>
        <w:rPr>
          <w:rFonts w:ascii="Times New Roman"/>
          <w:b w:val="false"/>
          <w:i w:val="false"/>
          <w:color w:val="000000"/>
          <w:sz w:val="28"/>
        </w:rPr>
        <w:t>
      1. Заявление об обеспечении иска или продлении срока действия обеспечительной меры рассматривается и разрешается судьей в день вынесения определения о возбуждении гражданского дела, если оно было приложено к исковому заявлению или об этом указано в исковом заявлении. В остальных случаях заявление об обеспечении иска разрешается судьей в день его поступления в суд.</w:t>
      </w:r>
    </w:p>
    <w:bookmarkEnd w:id="127"/>
    <w:bookmarkStart w:name="z133" w:id="128"/>
    <w:p>
      <w:pPr>
        <w:spacing w:after="0"/>
        <w:ind w:left="0"/>
        <w:jc w:val="both"/>
      </w:pPr>
      <w:r>
        <w:rPr>
          <w:rFonts w:ascii="Times New Roman"/>
          <w:b w:val="false"/>
          <w:i w:val="false"/>
          <w:color w:val="000000"/>
          <w:sz w:val="28"/>
        </w:rPr>
        <w:t>
      2. Заявление об обеспечении иска или продлении срока действия обеспечительной меры рассматривается и разрешается судьей без извещения лиц, участвующих в деле, сторон арбитражного разбирательства, без проведения судебного заседания.</w:t>
      </w:r>
    </w:p>
    <w:bookmarkEnd w:id="128"/>
    <w:bookmarkStart w:name="z134" w:id="129"/>
    <w:p>
      <w:pPr>
        <w:spacing w:after="0"/>
        <w:ind w:left="0"/>
        <w:jc w:val="both"/>
      </w:pPr>
      <w:r>
        <w:rPr>
          <w:rFonts w:ascii="Times New Roman"/>
          <w:b w:val="false"/>
          <w:i w:val="false"/>
          <w:color w:val="000000"/>
          <w:sz w:val="28"/>
        </w:rPr>
        <w:t>
      По результатам рассмотрения заявления судья выносит определение об обеспечении иска с указанием обеспечительной меры, предусмотренной статьей 156 настоящего Кодекса, и срока ее действия или об отказе в удовлетворении заявления.";</w:t>
      </w:r>
    </w:p>
    <w:bookmarkEnd w:id="129"/>
    <w:bookmarkStart w:name="z135" w:id="130"/>
    <w:p>
      <w:pPr>
        <w:spacing w:after="0"/>
        <w:ind w:left="0"/>
        <w:jc w:val="both"/>
      </w:pPr>
      <w:r>
        <w:rPr>
          <w:rFonts w:ascii="Times New Roman"/>
          <w:b w:val="false"/>
          <w:i w:val="false"/>
          <w:color w:val="000000"/>
          <w:sz w:val="28"/>
        </w:rPr>
        <w:t>
      31) в статье 158:</w:t>
      </w:r>
    </w:p>
    <w:bookmarkEnd w:id="130"/>
    <w:bookmarkStart w:name="z136" w:id="131"/>
    <w:p>
      <w:pPr>
        <w:spacing w:after="0"/>
        <w:ind w:left="0"/>
        <w:jc w:val="both"/>
      </w:pPr>
      <w:r>
        <w:rPr>
          <w:rFonts w:ascii="Times New Roman"/>
          <w:b w:val="false"/>
          <w:i w:val="false"/>
          <w:color w:val="000000"/>
          <w:sz w:val="28"/>
        </w:rPr>
        <w:t>
      часть третью исключить;</w:t>
      </w:r>
    </w:p>
    <w:bookmarkEnd w:id="131"/>
    <w:bookmarkStart w:name="z137" w:id="132"/>
    <w:p>
      <w:pPr>
        <w:spacing w:after="0"/>
        <w:ind w:left="0"/>
        <w:jc w:val="both"/>
      </w:pPr>
      <w:r>
        <w:rPr>
          <w:rFonts w:ascii="Times New Roman"/>
          <w:b w:val="false"/>
          <w:i w:val="false"/>
          <w:color w:val="000000"/>
          <w:sz w:val="28"/>
        </w:rPr>
        <w:t>
      дополнить частью четвертой следующего содержания:</w:t>
      </w:r>
    </w:p>
    <w:bookmarkEnd w:id="132"/>
    <w:bookmarkStart w:name="z138" w:id="133"/>
    <w:p>
      <w:pPr>
        <w:spacing w:after="0"/>
        <w:ind w:left="0"/>
        <w:jc w:val="both"/>
      </w:pPr>
      <w:r>
        <w:rPr>
          <w:rFonts w:ascii="Times New Roman"/>
          <w:b w:val="false"/>
          <w:i w:val="false"/>
          <w:color w:val="000000"/>
          <w:sz w:val="28"/>
        </w:rPr>
        <w:t>
      "4. Определение суда об обеспечении иска по истечении года со дня принятия исполнению не подлежит, а принятые судом меры прекращают свое действие.";</w:t>
      </w:r>
    </w:p>
    <w:bookmarkEnd w:id="133"/>
    <w:bookmarkStart w:name="z139" w:id="134"/>
    <w:p>
      <w:pPr>
        <w:spacing w:after="0"/>
        <w:ind w:left="0"/>
        <w:jc w:val="both"/>
      </w:pPr>
      <w:r>
        <w:rPr>
          <w:rFonts w:ascii="Times New Roman"/>
          <w:b w:val="false"/>
          <w:i w:val="false"/>
          <w:color w:val="000000"/>
          <w:sz w:val="28"/>
        </w:rPr>
        <w:t>
      32) статью 160 дополнить частью 2-1 следующего содержания:</w:t>
      </w:r>
    </w:p>
    <w:bookmarkEnd w:id="134"/>
    <w:bookmarkStart w:name="z140" w:id="135"/>
    <w:p>
      <w:pPr>
        <w:spacing w:after="0"/>
        <w:ind w:left="0"/>
        <w:jc w:val="both"/>
      </w:pPr>
      <w:r>
        <w:rPr>
          <w:rFonts w:ascii="Times New Roman"/>
          <w:b w:val="false"/>
          <w:i w:val="false"/>
          <w:color w:val="000000"/>
          <w:sz w:val="28"/>
        </w:rPr>
        <w:t>
      "2-1. В случае прекращения производства по делу, оставления искового заявления без рассмотрения, при возвращении искового заявления принятые меры по обеспечению иска сохраняют свое действие до вступления определения суда в законную силу.";</w:t>
      </w:r>
    </w:p>
    <w:bookmarkEnd w:id="135"/>
    <w:bookmarkStart w:name="z141" w:id="136"/>
    <w:p>
      <w:pPr>
        <w:spacing w:after="0"/>
        <w:ind w:left="0"/>
        <w:jc w:val="both"/>
      </w:pPr>
      <w:r>
        <w:rPr>
          <w:rFonts w:ascii="Times New Roman"/>
          <w:b w:val="false"/>
          <w:i w:val="false"/>
          <w:color w:val="000000"/>
          <w:sz w:val="28"/>
        </w:rPr>
        <w:t>
      33) часть первую статьи 168 изложить в следующей редакции:</w:t>
      </w:r>
    </w:p>
    <w:bookmarkEnd w:id="136"/>
    <w:bookmarkStart w:name="z142" w:id="137"/>
    <w:p>
      <w:pPr>
        <w:spacing w:after="0"/>
        <w:ind w:left="0"/>
        <w:jc w:val="both"/>
      </w:pPr>
      <w:r>
        <w:rPr>
          <w:rFonts w:ascii="Times New Roman"/>
          <w:b w:val="false"/>
          <w:i w:val="false"/>
          <w:color w:val="000000"/>
          <w:sz w:val="28"/>
        </w:rPr>
        <w:t>
      "1. При наличии обстоятельств, предусмотренных статьями 272, 273, подпунктами 1), 2), 3), 4), 5) и 6) статьи 277 и подпунктами 1), 2), 3), 4), 5), 8) и 9) статьи 279 настоящего Кодекса, производство по делу при его подготовке к судебному разбирательству может быть приостановлено или прекращено либо заявление оставлено без рассмотрения.";</w:t>
      </w:r>
    </w:p>
    <w:bookmarkEnd w:id="137"/>
    <w:bookmarkStart w:name="z143" w:id="138"/>
    <w:p>
      <w:pPr>
        <w:spacing w:after="0"/>
        <w:ind w:left="0"/>
        <w:jc w:val="both"/>
      </w:pPr>
      <w:r>
        <w:rPr>
          <w:rFonts w:ascii="Times New Roman"/>
          <w:b w:val="false"/>
          <w:i w:val="false"/>
          <w:color w:val="000000"/>
          <w:sz w:val="28"/>
        </w:rPr>
        <w:t>
      34) часть первую статьи 169 изложить в следующей редакции:</w:t>
      </w:r>
    </w:p>
    <w:bookmarkEnd w:id="138"/>
    <w:bookmarkStart w:name="z144" w:id="139"/>
    <w:p>
      <w:pPr>
        <w:spacing w:after="0"/>
        <w:ind w:left="0"/>
        <w:jc w:val="both"/>
      </w:pPr>
      <w:r>
        <w:rPr>
          <w:rFonts w:ascii="Times New Roman"/>
          <w:b w:val="false"/>
          <w:i w:val="false"/>
          <w:color w:val="000000"/>
          <w:sz w:val="28"/>
        </w:rPr>
        <w:t>
      "1. Истец вправе изменить основание или предмет иска, увеличить или уменьшить размер исковых требований путем подачи письменного заявления до удаления суда для вынесения решения по делу при отсутствии необходимости проведения дополнительных процессуальных действий.";</w:t>
      </w:r>
    </w:p>
    <w:bookmarkEnd w:id="139"/>
    <w:bookmarkStart w:name="z145" w:id="140"/>
    <w:p>
      <w:pPr>
        <w:spacing w:after="0"/>
        <w:ind w:left="0"/>
        <w:jc w:val="both"/>
      </w:pPr>
      <w:r>
        <w:rPr>
          <w:rFonts w:ascii="Times New Roman"/>
          <w:b w:val="false"/>
          <w:i w:val="false"/>
          <w:color w:val="000000"/>
          <w:sz w:val="28"/>
        </w:rPr>
        <w:t>
      35) часть первую статьи 170 изложить в следующей редакции:</w:t>
      </w:r>
    </w:p>
    <w:bookmarkEnd w:id="140"/>
    <w:bookmarkStart w:name="z146" w:id="141"/>
    <w:p>
      <w:pPr>
        <w:spacing w:after="0"/>
        <w:ind w:left="0"/>
        <w:jc w:val="both"/>
      </w:pPr>
      <w:r>
        <w:rPr>
          <w:rFonts w:ascii="Times New Roman"/>
          <w:b w:val="false"/>
          <w:i w:val="false"/>
          <w:color w:val="000000"/>
          <w:sz w:val="28"/>
        </w:rPr>
        <w:t>
      "1. Истец вправе отказаться от иска до удаления суда для вынесения решения путем подачи письменного заявления в судах первой и апелляционной инстанций.";</w:t>
      </w:r>
    </w:p>
    <w:bookmarkEnd w:id="141"/>
    <w:bookmarkStart w:name="z147" w:id="142"/>
    <w:p>
      <w:pPr>
        <w:spacing w:after="0"/>
        <w:ind w:left="0"/>
        <w:jc w:val="both"/>
      </w:pPr>
      <w:r>
        <w:rPr>
          <w:rFonts w:ascii="Times New Roman"/>
          <w:b w:val="false"/>
          <w:i w:val="false"/>
          <w:color w:val="000000"/>
          <w:sz w:val="28"/>
        </w:rPr>
        <w:t>
      36) часть первую статьи 171 изложить в следующей редакции:</w:t>
      </w:r>
    </w:p>
    <w:bookmarkEnd w:id="142"/>
    <w:bookmarkStart w:name="z148" w:id="143"/>
    <w:p>
      <w:pPr>
        <w:spacing w:after="0"/>
        <w:ind w:left="0"/>
        <w:jc w:val="both"/>
      </w:pPr>
      <w:r>
        <w:rPr>
          <w:rFonts w:ascii="Times New Roman"/>
          <w:b w:val="false"/>
          <w:i w:val="false"/>
          <w:color w:val="000000"/>
          <w:sz w:val="28"/>
        </w:rPr>
        <w:t>
      "1. Ответчик вправе признать иск полностью или в части до удаления суда для вынесения решения путем подачи письменного заявления в судах первой и апелляционной инстанций.";</w:t>
      </w:r>
    </w:p>
    <w:bookmarkEnd w:id="143"/>
    <w:bookmarkStart w:name="z149" w:id="144"/>
    <w:p>
      <w:pPr>
        <w:spacing w:after="0"/>
        <w:ind w:left="0"/>
        <w:jc w:val="both"/>
      </w:pPr>
      <w:r>
        <w:rPr>
          <w:rFonts w:ascii="Times New Roman"/>
          <w:b w:val="false"/>
          <w:i w:val="false"/>
          <w:color w:val="000000"/>
          <w:sz w:val="28"/>
        </w:rPr>
        <w:t>
      37) абзац первый статьи 173 изложить в следующей редакции:</w:t>
      </w:r>
    </w:p>
    <w:bookmarkEnd w:id="144"/>
    <w:bookmarkStart w:name="z150" w:id="145"/>
    <w:p>
      <w:pPr>
        <w:spacing w:after="0"/>
        <w:ind w:left="0"/>
        <w:jc w:val="both"/>
      </w:pPr>
      <w:r>
        <w:rPr>
          <w:rFonts w:ascii="Times New Roman"/>
          <w:b w:val="false"/>
          <w:i w:val="false"/>
          <w:color w:val="000000"/>
          <w:sz w:val="28"/>
        </w:rPr>
        <w:t>
      "Судья, признав дело подготовленным, извещает стороны и других лиц, участвующих в деле, о времени и месте рассмотрения дела в судебном заседании.";</w:t>
      </w:r>
    </w:p>
    <w:bookmarkEnd w:id="145"/>
    <w:bookmarkStart w:name="z151" w:id="146"/>
    <w:p>
      <w:pPr>
        <w:spacing w:after="0"/>
        <w:ind w:left="0"/>
        <w:jc w:val="both"/>
      </w:pPr>
      <w:r>
        <w:rPr>
          <w:rFonts w:ascii="Times New Roman"/>
          <w:b w:val="false"/>
          <w:i w:val="false"/>
          <w:color w:val="000000"/>
          <w:sz w:val="28"/>
        </w:rPr>
        <w:t>
      38) в статье 174:</w:t>
      </w:r>
    </w:p>
    <w:bookmarkEnd w:id="146"/>
    <w:bookmarkStart w:name="z152" w:id="147"/>
    <w:p>
      <w:pPr>
        <w:spacing w:after="0"/>
        <w:ind w:left="0"/>
        <w:jc w:val="both"/>
      </w:pPr>
      <w:r>
        <w:rPr>
          <w:rFonts w:ascii="Times New Roman"/>
          <w:b w:val="false"/>
          <w:i w:val="false"/>
          <w:color w:val="000000"/>
          <w:sz w:val="28"/>
        </w:rPr>
        <w:t>
      часть первую изложить в следующей редакции:</w:t>
      </w:r>
    </w:p>
    <w:bookmarkEnd w:id="147"/>
    <w:bookmarkStart w:name="z153" w:id="148"/>
    <w:p>
      <w:pPr>
        <w:spacing w:after="0"/>
        <w:ind w:left="0"/>
        <w:jc w:val="both"/>
      </w:pPr>
      <w:r>
        <w:rPr>
          <w:rFonts w:ascii="Times New Roman"/>
          <w:b w:val="false"/>
          <w:i w:val="false"/>
          <w:color w:val="000000"/>
          <w:sz w:val="28"/>
        </w:rPr>
        <w:t>
      "1. Суд (судья) принимает меры для примирения сторон, содействует им в урегулировании спора на всех стадиях процесса.";</w:t>
      </w:r>
    </w:p>
    <w:bookmarkEnd w:id="148"/>
    <w:bookmarkStart w:name="z154" w:id="149"/>
    <w:p>
      <w:pPr>
        <w:spacing w:after="0"/>
        <w:ind w:left="0"/>
        <w:jc w:val="both"/>
      </w:pPr>
      <w:r>
        <w:rPr>
          <w:rFonts w:ascii="Times New Roman"/>
          <w:b w:val="false"/>
          <w:i w:val="false"/>
          <w:color w:val="000000"/>
          <w:sz w:val="28"/>
        </w:rPr>
        <w:t>
      часть третью изложить в следующей редакции:</w:t>
      </w:r>
    </w:p>
    <w:bookmarkEnd w:id="149"/>
    <w:bookmarkStart w:name="z155" w:id="150"/>
    <w:p>
      <w:pPr>
        <w:spacing w:after="0"/>
        <w:ind w:left="0"/>
        <w:jc w:val="both"/>
      </w:pPr>
      <w:r>
        <w:rPr>
          <w:rFonts w:ascii="Times New Roman"/>
          <w:b w:val="false"/>
          <w:i w:val="false"/>
          <w:color w:val="000000"/>
          <w:sz w:val="28"/>
        </w:rPr>
        <w:t>
      "3. Ходатайство об урегулировании спора с применением примирительных процедур может быть заявлено по любому делу искового производства, если иное не предусмотрено настоящим Кодексом или законом.";</w:t>
      </w:r>
    </w:p>
    <w:bookmarkEnd w:id="150"/>
    <w:bookmarkStart w:name="z156" w:id="151"/>
    <w:p>
      <w:pPr>
        <w:spacing w:after="0"/>
        <w:ind w:left="0"/>
        <w:jc w:val="both"/>
      </w:pPr>
      <w:r>
        <w:rPr>
          <w:rFonts w:ascii="Times New Roman"/>
          <w:b w:val="false"/>
          <w:i w:val="false"/>
          <w:color w:val="000000"/>
          <w:sz w:val="28"/>
        </w:rPr>
        <w:t>
      39) в статье 175:</w:t>
      </w:r>
    </w:p>
    <w:bookmarkEnd w:id="151"/>
    <w:bookmarkStart w:name="z157" w:id="152"/>
    <w:p>
      <w:pPr>
        <w:spacing w:after="0"/>
        <w:ind w:left="0"/>
        <w:jc w:val="both"/>
      </w:pPr>
      <w:r>
        <w:rPr>
          <w:rFonts w:ascii="Times New Roman"/>
          <w:b w:val="false"/>
          <w:i w:val="false"/>
          <w:color w:val="000000"/>
          <w:sz w:val="28"/>
        </w:rPr>
        <w:t>
      часть первую изложить в следующей редакции:</w:t>
      </w:r>
    </w:p>
    <w:bookmarkEnd w:id="152"/>
    <w:bookmarkStart w:name="z158" w:id="153"/>
    <w:p>
      <w:pPr>
        <w:spacing w:after="0"/>
        <w:ind w:left="0"/>
        <w:jc w:val="both"/>
      </w:pPr>
      <w:r>
        <w:rPr>
          <w:rFonts w:ascii="Times New Roman"/>
          <w:b w:val="false"/>
          <w:i w:val="false"/>
          <w:color w:val="000000"/>
          <w:sz w:val="28"/>
        </w:rPr>
        <w:t>
      "1. Мировое соглашение может быть заключено до удаления суда для вынесения решения в судах первой, апелляционной, кассационной инстанций, а также при исполнении судебного акта.";</w:t>
      </w:r>
    </w:p>
    <w:bookmarkEnd w:id="153"/>
    <w:bookmarkStart w:name="z159" w:id="154"/>
    <w:p>
      <w:pPr>
        <w:spacing w:after="0"/>
        <w:ind w:left="0"/>
        <w:jc w:val="both"/>
      </w:pPr>
      <w:r>
        <w:rPr>
          <w:rFonts w:ascii="Times New Roman"/>
          <w:b w:val="false"/>
          <w:i w:val="false"/>
          <w:color w:val="000000"/>
          <w:sz w:val="28"/>
        </w:rPr>
        <w:t>
      часть третью изложить в следующей редакции:</w:t>
      </w:r>
    </w:p>
    <w:bookmarkEnd w:id="154"/>
    <w:bookmarkStart w:name="z160" w:id="155"/>
    <w:p>
      <w:pPr>
        <w:spacing w:after="0"/>
        <w:ind w:left="0"/>
        <w:jc w:val="both"/>
      </w:pPr>
      <w:r>
        <w:rPr>
          <w:rFonts w:ascii="Times New Roman"/>
          <w:b w:val="false"/>
          <w:i w:val="false"/>
          <w:color w:val="000000"/>
          <w:sz w:val="28"/>
        </w:rPr>
        <w:t>
      "3. Мировое соглашение утверждается судом (судьей).";</w:t>
      </w:r>
    </w:p>
    <w:bookmarkEnd w:id="155"/>
    <w:bookmarkStart w:name="z161" w:id="156"/>
    <w:p>
      <w:pPr>
        <w:spacing w:after="0"/>
        <w:ind w:left="0"/>
        <w:jc w:val="both"/>
      </w:pPr>
      <w:r>
        <w:rPr>
          <w:rFonts w:ascii="Times New Roman"/>
          <w:b w:val="false"/>
          <w:i w:val="false"/>
          <w:color w:val="000000"/>
          <w:sz w:val="28"/>
        </w:rPr>
        <w:t>
      40) абзац первый части первой статьи 177 изложить в следующей редакции:</w:t>
      </w:r>
    </w:p>
    <w:bookmarkEnd w:id="156"/>
    <w:bookmarkStart w:name="z162" w:id="157"/>
    <w:p>
      <w:pPr>
        <w:spacing w:after="0"/>
        <w:ind w:left="0"/>
        <w:jc w:val="both"/>
      </w:pPr>
      <w:r>
        <w:rPr>
          <w:rFonts w:ascii="Times New Roman"/>
          <w:b w:val="false"/>
          <w:i w:val="false"/>
          <w:color w:val="000000"/>
          <w:sz w:val="28"/>
        </w:rPr>
        <w:t>
      "I. Ходатайство сторон об утверждении мирового соглашения может быть рассмотрено судом в судебном заседании. Лица, участвующие в деле, извещаются о времени и месте судебного заседания.";</w:t>
      </w:r>
    </w:p>
    <w:bookmarkEnd w:id="157"/>
    <w:bookmarkStart w:name="z163" w:id="158"/>
    <w:p>
      <w:pPr>
        <w:spacing w:after="0"/>
        <w:ind w:left="0"/>
        <w:jc w:val="both"/>
      </w:pPr>
      <w:r>
        <w:rPr>
          <w:rFonts w:ascii="Times New Roman"/>
          <w:b w:val="false"/>
          <w:i w:val="false"/>
          <w:color w:val="000000"/>
          <w:sz w:val="28"/>
        </w:rPr>
        <w:t>
      41) в статье 179:</w:t>
      </w:r>
    </w:p>
    <w:bookmarkEnd w:id="158"/>
    <w:bookmarkStart w:name="z164" w:id="159"/>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159"/>
    <w:bookmarkStart w:name="z165" w:id="160"/>
    <w:p>
      <w:pPr>
        <w:spacing w:after="0"/>
        <w:ind w:left="0"/>
        <w:jc w:val="both"/>
      </w:pPr>
      <w:r>
        <w:rPr>
          <w:rFonts w:ascii="Times New Roman"/>
          <w:b w:val="false"/>
          <w:i w:val="false"/>
          <w:color w:val="000000"/>
          <w:sz w:val="28"/>
        </w:rPr>
        <w:t>
      "1. Стороны вправе до удаления суда для вынесения решения в судах первой, апелляционной, кассационной инстанций заявить ходатайство об урегулировании спора (конфликта) в порядке медиации.";</w:t>
      </w:r>
    </w:p>
    <w:bookmarkEnd w:id="160"/>
    <w:bookmarkStart w:name="z166" w:id="161"/>
    <w:p>
      <w:pPr>
        <w:spacing w:after="0"/>
        <w:ind w:left="0"/>
        <w:jc w:val="both"/>
      </w:pPr>
      <w:r>
        <w:rPr>
          <w:rFonts w:ascii="Times New Roman"/>
          <w:b w:val="false"/>
          <w:i w:val="false"/>
          <w:color w:val="000000"/>
          <w:sz w:val="28"/>
        </w:rPr>
        <w:t>
      абзац первый части четвертой изложить в следующей редакции:</w:t>
      </w:r>
    </w:p>
    <w:bookmarkEnd w:id="161"/>
    <w:bookmarkStart w:name="z167" w:id="162"/>
    <w:p>
      <w:pPr>
        <w:spacing w:after="0"/>
        <w:ind w:left="0"/>
        <w:jc w:val="both"/>
      </w:pPr>
      <w:r>
        <w:rPr>
          <w:rFonts w:ascii="Times New Roman"/>
          <w:b w:val="false"/>
          <w:i w:val="false"/>
          <w:color w:val="000000"/>
          <w:sz w:val="28"/>
        </w:rPr>
        <w:t>
      "4. Для проведения медиации в суде первой инстанции дело передается другому судье. По ходатайству сторон медиация может быть проведена судьей, в производстве которого находится дело. Если медиация проводилась по ходатайству сторон судьей, в производстве которого находится дело, то дальнейшее рассмотрение дела осуществляется этим же судьей.";</w:t>
      </w:r>
    </w:p>
    <w:bookmarkEnd w:id="162"/>
    <w:bookmarkStart w:name="z168" w:id="163"/>
    <w:p>
      <w:pPr>
        <w:spacing w:after="0"/>
        <w:ind w:left="0"/>
        <w:jc w:val="both"/>
      </w:pPr>
      <w:r>
        <w:rPr>
          <w:rFonts w:ascii="Times New Roman"/>
          <w:b w:val="false"/>
          <w:i w:val="false"/>
          <w:color w:val="000000"/>
          <w:sz w:val="28"/>
        </w:rPr>
        <w:t>
      42) статью 181 изложить в следующей редакции:</w:t>
      </w:r>
    </w:p>
    <w:bookmarkEnd w:id="163"/>
    <w:bookmarkStart w:name="z169" w:id="164"/>
    <w:p>
      <w:pPr>
        <w:spacing w:after="0"/>
        <w:ind w:left="0"/>
        <w:jc w:val="both"/>
      </w:pPr>
      <w:r>
        <w:rPr>
          <w:rFonts w:ascii="Times New Roman"/>
          <w:b w:val="false"/>
          <w:i w:val="false"/>
          <w:color w:val="000000"/>
          <w:sz w:val="28"/>
        </w:rPr>
        <w:t>
      "Статья 181. Урегулирование спора в порядке партисипативной процедуры</w:t>
      </w:r>
    </w:p>
    <w:bookmarkEnd w:id="164"/>
    <w:bookmarkStart w:name="z170" w:id="165"/>
    <w:p>
      <w:pPr>
        <w:spacing w:after="0"/>
        <w:ind w:left="0"/>
        <w:jc w:val="both"/>
      </w:pPr>
      <w:r>
        <w:rPr>
          <w:rFonts w:ascii="Times New Roman"/>
          <w:b w:val="false"/>
          <w:i w:val="false"/>
          <w:color w:val="000000"/>
          <w:sz w:val="28"/>
        </w:rPr>
        <w:t>
      1. Стороны вправе до удаления суда для вынесения решения по правилам, предусмотренным статьей 179 настоящего Кодекса, заявить ходатайство об урегулировании спора в порядке партисипативной процедуры.</w:t>
      </w:r>
    </w:p>
    <w:bookmarkEnd w:id="165"/>
    <w:bookmarkStart w:name="z171" w:id="166"/>
    <w:p>
      <w:pPr>
        <w:spacing w:after="0"/>
        <w:ind w:left="0"/>
        <w:jc w:val="both"/>
      </w:pPr>
      <w:r>
        <w:rPr>
          <w:rFonts w:ascii="Times New Roman"/>
          <w:b w:val="false"/>
          <w:i w:val="false"/>
          <w:color w:val="000000"/>
          <w:sz w:val="28"/>
        </w:rPr>
        <w:t>
      2. Партисипативная процедура проводится без участия судьи путем проведения переговоров между сторонами при содействии урегулированию спора адвокатами обеих сторон либо лицами, являющимися членами палаты юридических консультантов в соответствии с Законом Республики Казахстан "Об адвокатской деятельности и юридической помощи".";</w:t>
      </w:r>
    </w:p>
    <w:bookmarkEnd w:id="166"/>
    <w:bookmarkStart w:name="z172" w:id="167"/>
    <w:p>
      <w:pPr>
        <w:spacing w:after="0"/>
        <w:ind w:left="0"/>
        <w:jc w:val="both"/>
      </w:pPr>
      <w:r>
        <w:rPr>
          <w:rFonts w:ascii="Times New Roman"/>
          <w:b w:val="false"/>
          <w:i w:val="false"/>
          <w:color w:val="000000"/>
          <w:sz w:val="28"/>
        </w:rPr>
        <w:t>
      43) статью 187 дополнить частью четвертой следующего содержания:</w:t>
      </w:r>
    </w:p>
    <w:bookmarkEnd w:id="167"/>
    <w:bookmarkStart w:name="z173" w:id="168"/>
    <w:p>
      <w:pPr>
        <w:spacing w:after="0"/>
        <w:ind w:left="0"/>
        <w:jc w:val="both"/>
      </w:pPr>
      <w:r>
        <w:rPr>
          <w:rFonts w:ascii="Times New Roman"/>
          <w:b w:val="false"/>
          <w:i w:val="false"/>
          <w:color w:val="000000"/>
          <w:sz w:val="28"/>
        </w:rPr>
        <w:t>
      "4. Правила настоящей статьи применяются с учетом особенностей участия в судебном процессе с использованием технических средств связи.";</w:t>
      </w:r>
    </w:p>
    <w:bookmarkEnd w:id="168"/>
    <w:bookmarkStart w:name="z174" w:id="169"/>
    <w:p>
      <w:pPr>
        <w:spacing w:after="0"/>
        <w:ind w:left="0"/>
        <w:jc w:val="both"/>
      </w:pPr>
      <w:r>
        <w:rPr>
          <w:rFonts w:ascii="Times New Roman"/>
          <w:b w:val="false"/>
          <w:i w:val="false"/>
          <w:color w:val="000000"/>
          <w:sz w:val="28"/>
        </w:rPr>
        <w:t>
      44) дополнить статьей 187-1 следующего содержания:</w:t>
      </w:r>
    </w:p>
    <w:bookmarkEnd w:id="169"/>
    <w:bookmarkStart w:name="z175" w:id="170"/>
    <w:p>
      <w:pPr>
        <w:spacing w:after="0"/>
        <w:ind w:left="0"/>
        <w:jc w:val="both"/>
      </w:pPr>
      <w:r>
        <w:rPr>
          <w:rFonts w:ascii="Times New Roman"/>
          <w:b w:val="false"/>
          <w:i w:val="false"/>
          <w:color w:val="000000"/>
          <w:sz w:val="28"/>
        </w:rPr>
        <w:t>
      "Статья 187-1. Использование технических средств в судебном заседании</w:t>
      </w:r>
    </w:p>
    <w:bookmarkEnd w:id="170"/>
    <w:bookmarkStart w:name="z176" w:id="171"/>
    <w:p>
      <w:pPr>
        <w:spacing w:after="0"/>
        <w:ind w:left="0"/>
        <w:jc w:val="both"/>
      </w:pPr>
      <w:r>
        <w:rPr>
          <w:rFonts w:ascii="Times New Roman"/>
          <w:b w:val="false"/>
          <w:i w:val="false"/>
          <w:color w:val="000000"/>
          <w:sz w:val="28"/>
        </w:rPr>
        <w:t>
      1. Суд, лица, участвующие в деле, свидетели, эксперты, специалисты, переводчики, вправе с разрешения суда использовать в ходе судебного разбирательства технические средства с материальными и цифровыми носителями информации.</w:t>
      </w:r>
    </w:p>
    <w:bookmarkEnd w:id="171"/>
    <w:bookmarkStart w:name="z177" w:id="172"/>
    <w:p>
      <w:pPr>
        <w:spacing w:after="0"/>
        <w:ind w:left="0"/>
        <w:jc w:val="both"/>
      </w:pPr>
      <w:r>
        <w:rPr>
          <w:rFonts w:ascii="Times New Roman"/>
          <w:b w:val="false"/>
          <w:i w:val="false"/>
          <w:color w:val="000000"/>
          <w:sz w:val="28"/>
        </w:rPr>
        <w:t>
      2. Технические средства могут использоваться для извлечения необходимой информации по возникшим в ходе рассмотрения дела правовым вопросам и обстоятельствам дела, получения доступа к информационным и правовым системам, интернет-ресурсам, обеспечения связи с использованием услуг операторов сетей коммуникаций, для подтверждения надлежащего извещения и выяснения иных обстоятельств, имеющих значение для дела.</w:t>
      </w:r>
    </w:p>
    <w:bookmarkEnd w:id="172"/>
    <w:bookmarkStart w:name="z178" w:id="173"/>
    <w:p>
      <w:pPr>
        <w:spacing w:after="0"/>
        <w:ind w:left="0"/>
        <w:jc w:val="both"/>
      </w:pPr>
      <w:r>
        <w:rPr>
          <w:rFonts w:ascii="Times New Roman"/>
          <w:b w:val="false"/>
          <w:i w:val="false"/>
          <w:color w:val="000000"/>
          <w:sz w:val="28"/>
        </w:rPr>
        <w:t>
      3. Аудио- и видеозапись хода судебного разбирательства осуществляется по правилам части седьмой статьи 19 настоящего Кодекса, несоблюдение которых исключает возможность их использования и распространения в последующем и является основанием для привлечения виновного лица к ответственности за проявление неуважения к суду.";</w:t>
      </w:r>
    </w:p>
    <w:bookmarkEnd w:id="173"/>
    <w:bookmarkStart w:name="z179" w:id="174"/>
    <w:p>
      <w:pPr>
        <w:spacing w:after="0"/>
        <w:ind w:left="0"/>
        <w:jc w:val="both"/>
      </w:pPr>
      <w:r>
        <w:rPr>
          <w:rFonts w:ascii="Times New Roman"/>
          <w:b w:val="false"/>
          <w:i w:val="false"/>
          <w:color w:val="000000"/>
          <w:sz w:val="28"/>
        </w:rPr>
        <w:t>
      45) статью 190 изложить в следующей редакции:</w:t>
      </w:r>
    </w:p>
    <w:bookmarkEnd w:id="174"/>
    <w:bookmarkStart w:name="z180" w:id="175"/>
    <w:p>
      <w:pPr>
        <w:spacing w:after="0"/>
        <w:ind w:left="0"/>
        <w:jc w:val="both"/>
      </w:pPr>
      <w:r>
        <w:rPr>
          <w:rFonts w:ascii="Times New Roman"/>
          <w:b w:val="false"/>
          <w:i w:val="false"/>
          <w:color w:val="000000"/>
          <w:sz w:val="28"/>
        </w:rPr>
        <w:t>
      "Статья 190. Проверка явки участников процесса</w:t>
      </w:r>
    </w:p>
    <w:bookmarkEnd w:id="175"/>
    <w:bookmarkStart w:name="z181" w:id="176"/>
    <w:p>
      <w:pPr>
        <w:spacing w:after="0"/>
        <w:ind w:left="0"/>
        <w:jc w:val="both"/>
      </w:pPr>
      <w:r>
        <w:rPr>
          <w:rFonts w:ascii="Times New Roman"/>
          <w:b w:val="false"/>
          <w:i w:val="false"/>
          <w:color w:val="000000"/>
          <w:sz w:val="28"/>
        </w:rPr>
        <w:t>
      1. Секретарь судебного заседания докладывает суду, кто из вызванных по данному делу лиц явился, кто из них принимает участие посредством использования технических средств связи, извещены ли неявившиеся лица и какие имеются сведения о причинах их отсутствия.</w:t>
      </w:r>
    </w:p>
    <w:bookmarkEnd w:id="176"/>
    <w:bookmarkStart w:name="z182" w:id="177"/>
    <w:p>
      <w:pPr>
        <w:spacing w:after="0"/>
        <w:ind w:left="0"/>
        <w:jc w:val="both"/>
      </w:pPr>
      <w:r>
        <w:rPr>
          <w:rFonts w:ascii="Times New Roman"/>
          <w:b w:val="false"/>
          <w:i w:val="false"/>
          <w:color w:val="000000"/>
          <w:sz w:val="28"/>
        </w:rPr>
        <w:t>
      2. Председательствующий устанавливает личность явившихся, а также проверяет полномочия представителей, с учетом особенностей участия с использованием технических средств связи, установленных настоящим Кодексом.";</w:t>
      </w:r>
    </w:p>
    <w:bookmarkEnd w:id="177"/>
    <w:bookmarkStart w:name="z183" w:id="178"/>
    <w:p>
      <w:pPr>
        <w:spacing w:after="0"/>
        <w:ind w:left="0"/>
        <w:jc w:val="both"/>
      </w:pPr>
      <w:r>
        <w:rPr>
          <w:rFonts w:ascii="Times New Roman"/>
          <w:b w:val="false"/>
          <w:i w:val="false"/>
          <w:color w:val="000000"/>
          <w:sz w:val="28"/>
        </w:rPr>
        <w:t>
      46) абзац первый статьи 194 изложить в следующей редакции:</w:t>
      </w:r>
    </w:p>
    <w:bookmarkEnd w:id="178"/>
    <w:bookmarkStart w:name="z184" w:id="179"/>
    <w:p>
      <w:pPr>
        <w:spacing w:after="0"/>
        <w:ind w:left="0"/>
        <w:jc w:val="both"/>
      </w:pPr>
      <w:r>
        <w:rPr>
          <w:rFonts w:ascii="Times New Roman"/>
          <w:b w:val="false"/>
          <w:i w:val="false"/>
          <w:color w:val="000000"/>
          <w:sz w:val="28"/>
        </w:rPr>
        <w:t>
      "Председательствующий удостоверяется в ознакомлении лиц,</w:t>
      </w:r>
    </w:p>
    <w:bookmarkEnd w:id="179"/>
    <w:bookmarkStart w:name="z185" w:id="180"/>
    <w:p>
      <w:pPr>
        <w:spacing w:after="0"/>
        <w:ind w:left="0"/>
        <w:jc w:val="both"/>
      </w:pPr>
      <w:r>
        <w:rPr>
          <w:rFonts w:ascii="Times New Roman"/>
          <w:b w:val="false"/>
          <w:i w:val="false"/>
          <w:color w:val="000000"/>
          <w:sz w:val="28"/>
        </w:rPr>
        <w:t>
      участвующих в деле, с процессуальными правами и обязанностями, а в случае неознакомления разъясняет им права и обязанности, а также предупреждает об ответственности за невыполнение процессуальных обязанностей, установленной законами, и наступление процессуальных последствий, предусмотренных настоящим Кодексом.";</w:t>
      </w:r>
    </w:p>
    <w:bookmarkEnd w:id="180"/>
    <w:bookmarkStart w:name="z186" w:id="181"/>
    <w:p>
      <w:pPr>
        <w:spacing w:after="0"/>
        <w:ind w:left="0"/>
        <w:jc w:val="both"/>
      </w:pPr>
      <w:r>
        <w:rPr>
          <w:rFonts w:ascii="Times New Roman"/>
          <w:b w:val="false"/>
          <w:i w:val="false"/>
          <w:color w:val="000000"/>
          <w:sz w:val="28"/>
        </w:rPr>
        <w:t>
      47) статью 196 дополнить частью восьмой следующего содержания:</w:t>
      </w:r>
    </w:p>
    <w:bookmarkEnd w:id="181"/>
    <w:bookmarkStart w:name="z187" w:id="182"/>
    <w:p>
      <w:pPr>
        <w:spacing w:after="0"/>
        <w:ind w:left="0"/>
        <w:jc w:val="both"/>
      </w:pPr>
      <w:r>
        <w:rPr>
          <w:rFonts w:ascii="Times New Roman"/>
          <w:b w:val="false"/>
          <w:i w:val="false"/>
          <w:color w:val="000000"/>
          <w:sz w:val="28"/>
        </w:rPr>
        <w:t>
      "8. Если лицо, заявившее ходатайство об участии в рассмотрении дела посредством использования технических средств связи, не обеспечило свое участие, то суд вправе признать причины его неявки неуважительными.";</w:t>
      </w:r>
    </w:p>
    <w:bookmarkEnd w:id="182"/>
    <w:bookmarkStart w:name="z188" w:id="183"/>
    <w:p>
      <w:pPr>
        <w:spacing w:after="0"/>
        <w:ind w:left="0"/>
        <w:jc w:val="both"/>
      </w:pPr>
      <w:r>
        <w:rPr>
          <w:rFonts w:ascii="Times New Roman"/>
          <w:b w:val="false"/>
          <w:i w:val="false"/>
          <w:color w:val="000000"/>
          <w:sz w:val="28"/>
        </w:rPr>
        <w:t>
      48) статью 198 дополнить частями четвертой, пятой и шестой следующего содержания:</w:t>
      </w:r>
    </w:p>
    <w:bookmarkEnd w:id="183"/>
    <w:bookmarkStart w:name="z189" w:id="184"/>
    <w:p>
      <w:pPr>
        <w:spacing w:after="0"/>
        <w:ind w:left="0"/>
        <w:jc w:val="both"/>
      </w:pPr>
      <w:r>
        <w:rPr>
          <w:rFonts w:ascii="Times New Roman"/>
          <w:b w:val="false"/>
          <w:i w:val="false"/>
          <w:color w:val="000000"/>
          <w:sz w:val="28"/>
        </w:rPr>
        <w:t>
      "4. После отложения разбирательства дело рассматривается сначала. В случае если стороны не настаивают на повторении объяснений всех участников процесса, суд вправе ограничиться подтверждением ранее заслушанных объяснений без их повторения, предоставив возможность дополнить их и задать дополнительные вопросы.</w:t>
      </w:r>
    </w:p>
    <w:bookmarkEnd w:id="184"/>
    <w:bookmarkStart w:name="z190" w:id="185"/>
    <w:p>
      <w:pPr>
        <w:spacing w:after="0"/>
        <w:ind w:left="0"/>
        <w:jc w:val="both"/>
      </w:pPr>
      <w:r>
        <w:rPr>
          <w:rFonts w:ascii="Times New Roman"/>
          <w:b w:val="false"/>
          <w:i w:val="false"/>
          <w:color w:val="000000"/>
          <w:sz w:val="28"/>
        </w:rPr>
        <w:t>
      5. Суд вправе с учетом мнения лиц, участвующих в деле, продолжить рассмотрение дела и (или) вынести решение в нерабочее время.</w:t>
      </w:r>
    </w:p>
    <w:bookmarkEnd w:id="185"/>
    <w:bookmarkStart w:name="z191" w:id="186"/>
    <w:p>
      <w:pPr>
        <w:spacing w:after="0"/>
        <w:ind w:left="0"/>
        <w:jc w:val="both"/>
      </w:pPr>
      <w:r>
        <w:rPr>
          <w:rFonts w:ascii="Times New Roman"/>
          <w:b w:val="false"/>
          <w:i w:val="false"/>
          <w:color w:val="000000"/>
          <w:sz w:val="28"/>
        </w:rPr>
        <w:t>
      6. В судебном заседании может быть объявлен перерыв, продолжительность которого определяется с учетом мнения лиц, участвующих в деле.";</w:t>
      </w:r>
    </w:p>
    <w:bookmarkEnd w:id="186"/>
    <w:bookmarkStart w:name="z192" w:id="187"/>
    <w:p>
      <w:pPr>
        <w:spacing w:after="0"/>
        <w:ind w:left="0"/>
        <w:jc w:val="both"/>
      </w:pPr>
      <w:r>
        <w:rPr>
          <w:rFonts w:ascii="Times New Roman"/>
          <w:b w:val="false"/>
          <w:i w:val="false"/>
          <w:color w:val="000000"/>
          <w:sz w:val="28"/>
        </w:rPr>
        <w:t>
      49) статью 201 изложить в следующей редакции:</w:t>
      </w:r>
    </w:p>
    <w:bookmarkEnd w:id="187"/>
    <w:bookmarkStart w:name="z193" w:id="188"/>
    <w:p>
      <w:pPr>
        <w:spacing w:after="0"/>
        <w:ind w:left="0"/>
        <w:jc w:val="both"/>
      </w:pPr>
      <w:r>
        <w:rPr>
          <w:rFonts w:ascii="Times New Roman"/>
          <w:b w:val="false"/>
          <w:i w:val="false"/>
          <w:color w:val="000000"/>
          <w:sz w:val="28"/>
        </w:rPr>
        <w:t>
      "Статья 201. Начало рассмотрения дела по существу</w:t>
      </w:r>
    </w:p>
    <w:bookmarkEnd w:id="188"/>
    <w:bookmarkStart w:name="z194" w:id="189"/>
    <w:p>
      <w:pPr>
        <w:spacing w:after="0"/>
        <w:ind w:left="0"/>
        <w:jc w:val="both"/>
      </w:pPr>
      <w:r>
        <w:rPr>
          <w:rFonts w:ascii="Times New Roman"/>
          <w:b w:val="false"/>
          <w:i w:val="false"/>
          <w:color w:val="000000"/>
          <w:sz w:val="28"/>
        </w:rPr>
        <w:t>
      1. Рассмотрение дела по существу начинается с выяснения председательствующим вопросов о том, поддерживает ли истец свои требования, признает ли ответчик требования истца и не желают ли стороны окончить дело мировым соглашением или передать дело на рассмотрение в арбитраж либо разрешить спор (конфликт) в порядке медиации или в порядке партисипативной процедуры, или другим установленным законом способом.</w:t>
      </w:r>
    </w:p>
    <w:bookmarkEnd w:id="189"/>
    <w:bookmarkStart w:name="z195" w:id="190"/>
    <w:p>
      <w:pPr>
        <w:spacing w:after="0"/>
        <w:ind w:left="0"/>
        <w:jc w:val="both"/>
      </w:pPr>
      <w:r>
        <w:rPr>
          <w:rFonts w:ascii="Times New Roman"/>
          <w:b w:val="false"/>
          <w:i w:val="false"/>
          <w:color w:val="000000"/>
          <w:sz w:val="28"/>
        </w:rPr>
        <w:t>
      2. После этого судья излагает:</w:t>
      </w:r>
    </w:p>
    <w:bookmarkEnd w:id="190"/>
    <w:bookmarkStart w:name="z196" w:id="191"/>
    <w:p>
      <w:pPr>
        <w:spacing w:after="0"/>
        <w:ind w:left="0"/>
        <w:jc w:val="both"/>
      </w:pPr>
      <w:r>
        <w:rPr>
          <w:rFonts w:ascii="Times New Roman"/>
          <w:b w:val="false"/>
          <w:i w:val="false"/>
          <w:color w:val="000000"/>
          <w:sz w:val="28"/>
        </w:rPr>
        <w:t>
      1) требования истца;</w:t>
      </w:r>
    </w:p>
    <w:bookmarkEnd w:id="191"/>
    <w:bookmarkStart w:name="z197" w:id="192"/>
    <w:p>
      <w:pPr>
        <w:spacing w:after="0"/>
        <w:ind w:left="0"/>
        <w:jc w:val="both"/>
      </w:pPr>
      <w:r>
        <w:rPr>
          <w:rFonts w:ascii="Times New Roman"/>
          <w:b w:val="false"/>
          <w:i w:val="false"/>
          <w:color w:val="000000"/>
          <w:sz w:val="28"/>
        </w:rPr>
        <w:t>
      2) возражения ответчика;</w:t>
      </w:r>
    </w:p>
    <w:bookmarkEnd w:id="192"/>
    <w:bookmarkStart w:name="z198" w:id="193"/>
    <w:p>
      <w:pPr>
        <w:spacing w:after="0"/>
        <w:ind w:left="0"/>
        <w:jc w:val="both"/>
      </w:pPr>
      <w:r>
        <w:rPr>
          <w:rFonts w:ascii="Times New Roman"/>
          <w:b w:val="false"/>
          <w:i w:val="false"/>
          <w:color w:val="000000"/>
          <w:sz w:val="28"/>
        </w:rPr>
        <w:t>
      3) не оспариваемые сторонами, и оспариваемые ими факты, а также представленные сторонами доказательства, приобщенные к делу.</w:t>
      </w:r>
    </w:p>
    <w:bookmarkEnd w:id="193"/>
    <w:bookmarkStart w:name="z199" w:id="194"/>
    <w:p>
      <w:pPr>
        <w:spacing w:after="0"/>
        <w:ind w:left="0"/>
        <w:jc w:val="both"/>
      </w:pPr>
      <w:r>
        <w:rPr>
          <w:rFonts w:ascii="Times New Roman"/>
          <w:b w:val="false"/>
          <w:i w:val="false"/>
          <w:color w:val="000000"/>
          <w:sz w:val="28"/>
        </w:rPr>
        <w:t>
      Затем судья выясняет, не желают ли стороны внести какие-либо дополнения и (или) уточнения.";</w:t>
      </w:r>
    </w:p>
    <w:bookmarkEnd w:id="194"/>
    <w:bookmarkStart w:name="z200" w:id="195"/>
    <w:p>
      <w:pPr>
        <w:spacing w:after="0"/>
        <w:ind w:left="0"/>
        <w:jc w:val="both"/>
      </w:pPr>
      <w:r>
        <w:rPr>
          <w:rFonts w:ascii="Times New Roman"/>
          <w:b w:val="false"/>
          <w:i w:val="false"/>
          <w:color w:val="000000"/>
          <w:sz w:val="28"/>
        </w:rPr>
        <w:t>
      50) статью 202 дополнить частью 2-1 следующего содержания:</w:t>
      </w:r>
    </w:p>
    <w:bookmarkEnd w:id="195"/>
    <w:bookmarkStart w:name="z201" w:id="196"/>
    <w:p>
      <w:pPr>
        <w:spacing w:after="0"/>
        <w:ind w:left="0"/>
        <w:jc w:val="both"/>
      </w:pPr>
      <w:r>
        <w:rPr>
          <w:rFonts w:ascii="Times New Roman"/>
          <w:b w:val="false"/>
          <w:i w:val="false"/>
          <w:color w:val="000000"/>
          <w:sz w:val="28"/>
        </w:rPr>
        <w:t>
      "2-1. Суд вправе задавать лицам, участвующим в деле, вопросы для полного и точного выяснения обстоятельств, имеющих значение для полного и своевременного разрешения дела, выявления и предоставления в суд доказательств и подтверждения их подлинности.";</w:t>
      </w:r>
    </w:p>
    <w:bookmarkEnd w:id="196"/>
    <w:bookmarkStart w:name="z202" w:id="197"/>
    <w:p>
      <w:pPr>
        <w:spacing w:after="0"/>
        <w:ind w:left="0"/>
        <w:jc w:val="both"/>
      </w:pPr>
      <w:r>
        <w:rPr>
          <w:rFonts w:ascii="Times New Roman"/>
          <w:b w:val="false"/>
          <w:i w:val="false"/>
          <w:color w:val="000000"/>
          <w:sz w:val="28"/>
        </w:rPr>
        <w:t>
      51) статью 221 изложить в следующей редакции:</w:t>
      </w:r>
    </w:p>
    <w:bookmarkEnd w:id="197"/>
    <w:bookmarkStart w:name="z203" w:id="198"/>
    <w:p>
      <w:pPr>
        <w:spacing w:after="0"/>
        <w:ind w:left="0"/>
        <w:jc w:val="both"/>
      </w:pPr>
      <w:r>
        <w:rPr>
          <w:rFonts w:ascii="Times New Roman"/>
          <w:b w:val="false"/>
          <w:i w:val="false"/>
          <w:color w:val="000000"/>
          <w:sz w:val="28"/>
        </w:rPr>
        <w:t>
      "Статья 221. Удаление суда для вынесения решения</w:t>
      </w:r>
    </w:p>
    <w:bookmarkEnd w:id="198"/>
    <w:bookmarkStart w:name="z204" w:id="199"/>
    <w:p>
      <w:pPr>
        <w:spacing w:after="0"/>
        <w:ind w:left="0"/>
        <w:jc w:val="both"/>
      </w:pPr>
      <w:r>
        <w:rPr>
          <w:rFonts w:ascii="Times New Roman"/>
          <w:b w:val="false"/>
          <w:i w:val="false"/>
          <w:color w:val="000000"/>
          <w:sz w:val="28"/>
        </w:rPr>
        <w:t>
      После судебных прений, а в случае, предусмотренном статьей 219 настоящего Кодекса, после дачи прокурором заключения по делу суд удаляется для вынесения судебного акта и объявляет находящимся в зале судебного заседания лицам о времени его оглашения";</w:t>
      </w:r>
    </w:p>
    <w:bookmarkEnd w:id="199"/>
    <w:bookmarkStart w:name="z205" w:id="200"/>
    <w:p>
      <w:pPr>
        <w:spacing w:after="0"/>
        <w:ind w:left="0"/>
        <w:jc w:val="both"/>
      </w:pPr>
      <w:r>
        <w:rPr>
          <w:rFonts w:ascii="Times New Roman"/>
          <w:b w:val="false"/>
          <w:i w:val="false"/>
          <w:color w:val="000000"/>
          <w:sz w:val="28"/>
        </w:rPr>
        <w:t>
      52) в статье 222:</w:t>
      </w:r>
    </w:p>
    <w:bookmarkEnd w:id="200"/>
    <w:bookmarkStart w:name="z206" w:id="201"/>
    <w:p>
      <w:pPr>
        <w:spacing w:after="0"/>
        <w:ind w:left="0"/>
        <w:jc w:val="both"/>
      </w:pPr>
      <w:r>
        <w:rPr>
          <w:rFonts w:ascii="Times New Roman"/>
          <w:b w:val="false"/>
          <w:i w:val="false"/>
          <w:color w:val="000000"/>
          <w:sz w:val="28"/>
        </w:rPr>
        <w:t>
      часть первую изложить в следующей редакции:</w:t>
      </w:r>
    </w:p>
    <w:bookmarkEnd w:id="201"/>
    <w:bookmarkStart w:name="z207" w:id="202"/>
    <w:p>
      <w:pPr>
        <w:spacing w:after="0"/>
        <w:ind w:left="0"/>
        <w:jc w:val="both"/>
      </w:pPr>
      <w:r>
        <w:rPr>
          <w:rFonts w:ascii="Times New Roman"/>
          <w:b w:val="false"/>
          <w:i w:val="false"/>
          <w:color w:val="000000"/>
          <w:sz w:val="28"/>
        </w:rPr>
        <w:t>
      "После принятия и подписания решения суда судья оглашает решение полностью либо его резолютивную часть.";</w:t>
      </w:r>
    </w:p>
    <w:bookmarkEnd w:id="202"/>
    <w:bookmarkStart w:name="z208" w:id="203"/>
    <w:p>
      <w:pPr>
        <w:spacing w:after="0"/>
        <w:ind w:left="0"/>
        <w:jc w:val="both"/>
      </w:pPr>
      <w:r>
        <w:rPr>
          <w:rFonts w:ascii="Times New Roman"/>
          <w:b w:val="false"/>
          <w:i w:val="false"/>
          <w:color w:val="000000"/>
          <w:sz w:val="28"/>
        </w:rPr>
        <w:t>
      дополнить частью 1-1 следующего содержания:</w:t>
      </w:r>
    </w:p>
    <w:bookmarkEnd w:id="203"/>
    <w:bookmarkStart w:name="z209" w:id="204"/>
    <w:p>
      <w:pPr>
        <w:spacing w:after="0"/>
        <w:ind w:left="0"/>
        <w:jc w:val="both"/>
      </w:pPr>
      <w:r>
        <w:rPr>
          <w:rFonts w:ascii="Times New Roman"/>
          <w:b w:val="false"/>
          <w:i w:val="false"/>
          <w:color w:val="000000"/>
          <w:sz w:val="28"/>
        </w:rPr>
        <w:t>
      "1-1. В случае неявки лиц, участвующих в деле, оглашение решения в судебном заседании не производится.</w:t>
      </w:r>
    </w:p>
    <w:bookmarkEnd w:id="204"/>
    <w:bookmarkStart w:name="z210" w:id="205"/>
    <w:p>
      <w:pPr>
        <w:spacing w:after="0"/>
        <w:ind w:left="0"/>
        <w:jc w:val="both"/>
      </w:pPr>
      <w:r>
        <w:rPr>
          <w:rFonts w:ascii="Times New Roman"/>
          <w:b w:val="false"/>
          <w:i w:val="false"/>
          <w:color w:val="000000"/>
          <w:sz w:val="28"/>
        </w:rPr>
        <w:t>
      Копия решения направляется лицам, участвующим в деле, в порядке, установленном настоящим Кодексом.";</w:t>
      </w:r>
    </w:p>
    <w:bookmarkEnd w:id="205"/>
    <w:bookmarkStart w:name="z211" w:id="206"/>
    <w:p>
      <w:pPr>
        <w:spacing w:after="0"/>
        <w:ind w:left="0"/>
        <w:jc w:val="both"/>
      </w:pPr>
      <w:r>
        <w:rPr>
          <w:rFonts w:ascii="Times New Roman"/>
          <w:b w:val="false"/>
          <w:i w:val="false"/>
          <w:color w:val="000000"/>
          <w:sz w:val="28"/>
        </w:rPr>
        <w:t>
      часть вторую изложить в следующей редакции:</w:t>
      </w:r>
    </w:p>
    <w:bookmarkEnd w:id="206"/>
    <w:bookmarkStart w:name="z212" w:id="207"/>
    <w:p>
      <w:pPr>
        <w:spacing w:after="0"/>
        <w:ind w:left="0"/>
        <w:jc w:val="both"/>
      </w:pPr>
      <w:r>
        <w:rPr>
          <w:rFonts w:ascii="Times New Roman"/>
          <w:b w:val="false"/>
          <w:i w:val="false"/>
          <w:color w:val="000000"/>
          <w:sz w:val="28"/>
        </w:rPr>
        <w:t>
      "2. После оглашения резолютивной части решения суда председательствующий разъясняет правовые основания и последствия его принятия, порядок и сроки обжалования решения, объявляет о дате изготовления решения в окончательной форме, и когда лица, участвующие в деле, могут получить его копию.";</w:t>
      </w:r>
    </w:p>
    <w:bookmarkEnd w:id="207"/>
    <w:bookmarkStart w:name="z213" w:id="208"/>
    <w:p>
      <w:pPr>
        <w:spacing w:after="0"/>
        <w:ind w:left="0"/>
        <w:jc w:val="both"/>
      </w:pPr>
      <w:r>
        <w:rPr>
          <w:rFonts w:ascii="Times New Roman"/>
          <w:b w:val="false"/>
          <w:i w:val="false"/>
          <w:color w:val="000000"/>
          <w:sz w:val="28"/>
        </w:rPr>
        <w:t>
      53) в статье 223:</w:t>
      </w:r>
    </w:p>
    <w:bookmarkEnd w:id="208"/>
    <w:bookmarkStart w:name="z214" w:id="209"/>
    <w:p>
      <w:pPr>
        <w:spacing w:after="0"/>
        <w:ind w:left="0"/>
        <w:jc w:val="both"/>
      </w:pPr>
      <w:r>
        <w:rPr>
          <w:rFonts w:ascii="Times New Roman"/>
          <w:b w:val="false"/>
          <w:i w:val="false"/>
          <w:color w:val="000000"/>
          <w:sz w:val="28"/>
        </w:rPr>
        <w:t>
      части вторую и третью изложить в следующей редакции:</w:t>
      </w:r>
    </w:p>
    <w:bookmarkEnd w:id="209"/>
    <w:bookmarkStart w:name="z215" w:id="210"/>
    <w:p>
      <w:pPr>
        <w:spacing w:after="0"/>
        <w:ind w:left="0"/>
        <w:jc w:val="both"/>
      </w:pPr>
      <w:r>
        <w:rPr>
          <w:rFonts w:ascii="Times New Roman"/>
          <w:b w:val="false"/>
          <w:i w:val="false"/>
          <w:color w:val="000000"/>
          <w:sz w:val="28"/>
        </w:rPr>
        <w:t>
      "2. Решение выносится в условиях, исключающих присутствие посторонних лиц и разглашение тайны совещания.</w:t>
      </w:r>
    </w:p>
    <w:bookmarkEnd w:id="210"/>
    <w:bookmarkStart w:name="z216" w:id="211"/>
    <w:p>
      <w:pPr>
        <w:spacing w:after="0"/>
        <w:ind w:left="0"/>
        <w:jc w:val="both"/>
      </w:pPr>
      <w:r>
        <w:rPr>
          <w:rFonts w:ascii="Times New Roman"/>
          <w:b w:val="false"/>
          <w:i w:val="false"/>
          <w:color w:val="000000"/>
          <w:sz w:val="28"/>
        </w:rPr>
        <w:t>
      3. После разбирательства дела суд удаляется для вынесения судебного акта.</w:t>
      </w:r>
    </w:p>
    <w:bookmarkEnd w:id="211"/>
    <w:bookmarkStart w:name="z217" w:id="212"/>
    <w:p>
      <w:pPr>
        <w:spacing w:after="0"/>
        <w:ind w:left="0"/>
        <w:jc w:val="both"/>
      </w:pPr>
      <w:r>
        <w:rPr>
          <w:rFonts w:ascii="Times New Roman"/>
          <w:b w:val="false"/>
          <w:i w:val="false"/>
          <w:color w:val="000000"/>
          <w:sz w:val="28"/>
        </w:rPr>
        <w:t>
      Суд вправе отложить оглашение резолютивной части решения в пределах срока, предусмотренного частью 2 статьи 183 настоящего Кодекса, но не более чем на пять рабочих дней.</w:t>
      </w:r>
    </w:p>
    <w:bookmarkEnd w:id="212"/>
    <w:bookmarkStart w:name="z218" w:id="213"/>
    <w:p>
      <w:pPr>
        <w:spacing w:after="0"/>
        <w:ind w:left="0"/>
        <w:jc w:val="both"/>
      </w:pPr>
      <w:r>
        <w:rPr>
          <w:rFonts w:ascii="Times New Roman"/>
          <w:b w:val="false"/>
          <w:i w:val="false"/>
          <w:color w:val="000000"/>
          <w:sz w:val="28"/>
        </w:rPr>
        <w:t>
      Объявленная резолютивная часть решения должна быть подписана судьей и приобщена к делу.";</w:t>
      </w:r>
    </w:p>
    <w:bookmarkEnd w:id="213"/>
    <w:bookmarkStart w:name="z219" w:id="214"/>
    <w:p>
      <w:pPr>
        <w:spacing w:after="0"/>
        <w:ind w:left="0"/>
        <w:jc w:val="both"/>
      </w:pPr>
      <w:r>
        <w:rPr>
          <w:rFonts w:ascii="Times New Roman"/>
          <w:b w:val="false"/>
          <w:i w:val="false"/>
          <w:color w:val="000000"/>
          <w:sz w:val="28"/>
        </w:rPr>
        <w:t>
      часть четвертую изложить в следующей редакции:</w:t>
      </w:r>
    </w:p>
    <w:bookmarkEnd w:id="214"/>
    <w:bookmarkStart w:name="z220" w:id="215"/>
    <w:p>
      <w:pPr>
        <w:spacing w:after="0"/>
        <w:ind w:left="0"/>
        <w:jc w:val="both"/>
      </w:pPr>
      <w:r>
        <w:rPr>
          <w:rFonts w:ascii="Times New Roman"/>
          <w:b w:val="false"/>
          <w:i w:val="false"/>
          <w:color w:val="000000"/>
          <w:sz w:val="28"/>
        </w:rPr>
        <w:t>
      "4. Решение в окончательной форме должно быть изготовлено в срок не позднее пяти рабочих дней после оглашения резолютивной части решения. В случае, предусмотренном абзацем третьим части третьей настоящей статьи, решение в окончательной форме должно быть изготовлено в срок оглашения резолютивной части решения.";</w:t>
      </w:r>
    </w:p>
    <w:bookmarkEnd w:id="215"/>
    <w:bookmarkStart w:name="z221" w:id="216"/>
    <w:p>
      <w:pPr>
        <w:spacing w:after="0"/>
        <w:ind w:left="0"/>
        <w:jc w:val="both"/>
      </w:pPr>
      <w:r>
        <w:rPr>
          <w:rFonts w:ascii="Times New Roman"/>
          <w:b w:val="false"/>
          <w:i w:val="false"/>
          <w:color w:val="000000"/>
          <w:sz w:val="28"/>
        </w:rPr>
        <w:t>
      дополнить частью 4-1 следующего содержания:</w:t>
      </w:r>
    </w:p>
    <w:bookmarkEnd w:id="216"/>
    <w:bookmarkStart w:name="z222" w:id="217"/>
    <w:p>
      <w:pPr>
        <w:spacing w:after="0"/>
        <w:ind w:left="0"/>
        <w:jc w:val="both"/>
      </w:pPr>
      <w:r>
        <w:rPr>
          <w:rFonts w:ascii="Times New Roman"/>
          <w:b w:val="false"/>
          <w:i w:val="false"/>
          <w:color w:val="000000"/>
          <w:sz w:val="28"/>
        </w:rPr>
        <w:t>
      "4-1. При отсутствии возможности изготовить решение в окончательной форме судьей, огласившим его резолютивную часть, по обстоятельствам, связанным с личностью судьи, оглашенная резолютивная часть решения суда может быть обжалована в порядке, установленном настоящим Кодексом.";</w:t>
      </w:r>
    </w:p>
    <w:bookmarkEnd w:id="217"/>
    <w:bookmarkStart w:name="z223" w:id="218"/>
    <w:p>
      <w:pPr>
        <w:spacing w:after="0"/>
        <w:ind w:left="0"/>
        <w:jc w:val="both"/>
      </w:pPr>
      <w:r>
        <w:rPr>
          <w:rFonts w:ascii="Times New Roman"/>
          <w:b w:val="false"/>
          <w:i w:val="false"/>
          <w:color w:val="000000"/>
          <w:sz w:val="28"/>
        </w:rPr>
        <w:t>
      абзац первый части пятой изложить в следующей редакции:</w:t>
      </w:r>
    </w:p>
    <w:bookmarkEnd w:id="218"/>
    <w:bookmarkStart w:name="z224" w:id="219"/>
    <w:p>
      <w:pPr>
        <w:spacing w:after="0"/>
        <w:ind w:left="0"/>
        <w:jc w:val="both"/>
      </w:pPr>
      <w:r>
        <w:rPr>
          <w:rFonts w:ascii="Times New Roman"/>
          <w:b w:val="false"/>
          <w:i w:val="false"/>
          <w:color w:val="000000"/>
          <w:sz w:val="28"/>
        </w:rPr>
        <w:t>
      "5. При разрешении дела по существу в порядке упрощенного производства суд выносит краткое решение, состоящее из вводной и резолютивной частей.";</w:t>
      </w:r>
    </w:p>
    <w:bookmarkEnd w:id="219"/>
    <w:bookmarkStart w:name="z225" w:id="220"/>
    <w:p>
      <w:pPr>
        <w:spacing w:after="0"/>
        <w:ind w:left="0"/>
        <w:jc w:val="both"/>
      </w:pPr>
      <w:r>
        <w:rPr>
          <w:rFonts w:ascii="Times New Roman"/>
          <w:b w:val="false"/>
          <w:i w:val="false"/>
          <w:color w:val="000000"/>
          <w:sz w:val="28"/>
        </w:rPr>
        <w:t>
      54) часть третью статьи 225 изложить в следующей редакции:</w:t>
      </w:r>
    </w:p>
    <w:bookmarkEnd w:id="220"/>
    <w:bookmarkStart w:name="z226" w:id="221"/>
    <w:p>
      <w:pPr>
        <w:spacing w:after="0"/>
        <w:ind w:left="0"/>
        <w:jc w:val="both"/>
      </w:pPr>
      <w:r>
        <w:rPr>
          <w:rFonts w:ascii="Times New Roman"/>
          <w:b w:val="false"/>
          <w:i w:val="false"/>
          <w:color w:val="000000"/>
          <w:sz w:val="28"/>
        </w:rPr>
        <w:t>
      "3. Суд после удаления для вынесения решения, признав необходимым выяснить дополнительно обстоятельства, имеющие значение для дела, или исследовать доказательства, выносит определение о возобновлении рассмотрения дела по существу, которое заносится в протокол судебного заседания. После окончания рассмотрения дела по существу суд вновь заслушивает судебные прения, а в случае, предусмотренном статьей 219 настоящего Кодекса, и заключение прокурора.";</w:t>
      </w:r>
    </w:p>
    <w:bookmarkEnd w:id="221"/>
    <w:bookmarkStart w:name="z227" w:id="222"/>
    <w:p>
      <w:pPr>
        <w:spacing w:after="0"/>
        <w:ind w:left="0"/>
        <w:jc w:val="both"/>
      </w:pPr>
      <w:r>
        <w:rPr>
          <w:rFonts w:ascii="Times New Roman"/>
          <w:b w:val="false"/>
          <w:i w:val="false"/>
          <w:color w:val="000000"/>
          <w:sz w:val="28"/>
        </w:rPr>
        <w:t>
      55) в статье 235:</w:t>
      </w:r>
    </w:p>
    <w:bookmarkEnd w:id="222"/>
    <w:bookmarkStart w:name="z228" w:id="223"/>
    <w:p>
      <w:pPr>
        <w:spacing w:after="0"/>
        <w:ind w:left="0"/>
        <w:jc w:val="both"/>
      </w:pPr>
      <w:r>
        <w:rPr>
          <w:rFonts w:ascii="Times New Roman"/>
          <w:b w:val="false"/>
          <w:i w:val="false"/>
          <w:color w:val="000000"/>
          <w:sz w:val="28"/>
        </w:rPr>
        <w:t>
      часть вторую изложить в следующей редакции:</w:t>
      </w:r>
    </w:p>
    <w:bookmarkEnd w:id="223"/>
    <w:bookmarkStart w:name="z229" w:id="224"/>
    <w:p>
      <w:pPr>
        <w:spacing w:after="0"/>
        <w:ind w:left="0"/>
        <w:jc w:val="both"/>
      </w:pPr>
      <w:r>
        <w:rPr>
          <w:rFonts w:ascii="Times New Roman"/>
          <w:b w:val="false"/>
          <w:i w:val="false"/>
          <w:color w:val="000000"/>
          <w:sz w:val="28"/>
        </w:rPr>
        <w:t>
      "2. Суд может по своей инициативе или по заявлению лиц, участвующих в деле, исправить допущенные в решении описки или явные арифметические ошибки.</w:t>
      </w:r>
    </w:p>
    <w:bookmarkEnd w:id="224"/>
    <w:bookmarkStart w:name="z230" w:id="225"/>
    <w:p>
      <w:pPr>
        <w:spacing w:after="0"/>
        <w:ind w:left="0"/>
        <w:jc w:val="both"/>
      </w:pPr>
      <w:r>
        <w:rPr>
          <w:rFonts w:ascii="Times New Roman"/>
          <w:b w:val="false"/>
          <w:i w:val="false"/>
          <w:color w:val="000000"/>
          <w:sz w:val="28"/>
        </w:rPr>
        <w:t>
      Суд рассматривает заявление об исправлении описок и явных арифметических ошибок в течение десяти рабочих дней со дня поступления заявления в суд.</w:t>
      </w:r>
    </w:p>
    <w:bookmarkEnd w:id="225"/>
    <w:bookmarkStart w:name="z231" w:id="226"/>
    <w:p>
      <w:pPr>
        <w:spacing w:after="0"/>
        <w:ind w:left="0"/>
        <w:jc w:val="both"/>
      </w:pPr>
      <w:r>
        <w:rPr>
          <w:rFonts w:ascii="Times New Roman"/>
          <w:b w:val="false"/>
          <w:i w:val="false"/>
          <w:color w:val="000000"/>
          <w:sz w:val="28"/>
        </w:rPr>
        <w:t>
      Лица, участвующие в деле, незамедлительно извещаются о поступлении заявления и имеют право представить в суд отзыв.</w:t>
      </w:r>
    </w:p>
    <w:bookmarkEnd w:id="226"/>
    <w:bookmarkStart w:name="z232" w:id="227"/>
    <w:p>
      <w:pPr>
        <w:spacing w:after="0"/>
        <w:ind w:left="0"/>
        <w:jc w:val="both"/>
      </w:pPr>
      <w:r>
        <w:rPr>
          <w:rFonts w:ascii="Times New Roman"/>
          <w:b w:val="false"/>
          <w:i w:val="false"/>
          <w:color w:val="000000"/>
          <w:sz w:val="28"/>
        </w:rPr>
        <w:t>
      Суд вправе по своему усмотрению рассмотреть вопрос об исправлении описок или явных арифметических ошибок без вызова лиц, участвующих в деле, либо назначить судебное заседание. При этом неявка лиц, участвующих в деле, извещенных надлежащим образом о времени и месте судебного заседания, не является препятствием к его рассмотрению.";</w:t>
      </w:r>
    </w:p>
    <w:bookmarkEnd w:id="227"/>
    <w:bookmarkStart w:name="z233" w:id="228"/>
    <w:p>
      <w:pPr>
        <w:spacing w:after="0"/>
        <w:ind w:left="0"/>
        <w:jc w:val="both"/>
      </w:pPr>
      <w:r>
        <w:rPr>
          <w:rFonts w:ascii="Times New Roman"/>
          <w:b w:val="false"/>
          <w:i w:val="false"/>
          <w:color w:val="000000"/>
          <w:sz w:val="28"/>
        </w:rPr>
        <w:t>
      часть третью дополнить абзацем вторым следующего содержания:</w:t>
      </w:r>
    </w:p>
    <w:bookmarkEnd w:id="228"/>
    <w:bookmarkStart w:name="z234" w:id="229"/>
    <w:p>
      <w:pPr>
        <w:spacing w:after="0"/>
        <w:ind w:left="0"/>
        <w:jc w:val="both"/>
      </w:pPr>
      <w:r>
        <w:rPr>
          <w:rFonts w:ascii="Times New Roman"/>
          <w:b w:val="false"/>
          <w:i w:val="false"/>
          <w:color w:val="000000"/>
          <w:sz w:val="28"/>
        </w:rPr>
        <w:t>
      "Определение суда об отказе в удовлетворении ходатайства об исправлении описок и явных арифметических ошибок в решении обжалованию, пересмотру по ходатайству прокурора не подлежит.";</w:t>
      </w:r>
    </w:p>
    <w:bookmarkEnd w:id="229"/>
    <w:bookmarkStart w:name="z235" w:id="230"/>
    <w:p>
      <w:pPr>
        <w:spacing w:after="0"/>
        <w:ind w:left="0"/>
        <w:jc w:val="both"/>
      </w:pPr>
      <w:r>
        <w:rPr>
          <w:rFonts w:ascii="Times New Roman"/>
          <w:b w:val="false"/>
          <w:i w:val="false"/>
          <w:color w:val="000000"/>
          <w:sz w:val="28"/>
        </w:rPr>
        <w:t>
      дополнить частью четвертой следующего содержания:</w:t>
      </w:r>
    </w:p>
    <w:bookmarkEnd w:id="230"/>
    <w:bookmarkStart w:name="z236" w:id="231"/>
    <w:p>
      <w:pPr>
        <w:spacing w:after="0"/>
        <w:ind w:left="0"/>
        <w:jc w:val="both"/>
      </w:pPr>
      <w:r>
        <w:rPr>
          <w:rFonts w:ascii="Times New Roman"/>
          <w:b w:val="false"/>
          <w:i w:val="false"/>
          <w:color w:val="000000"/>
          <w:sz w:val="28"/>
        </w:rPr>
        <w:t>
      "4. Суд под видом исправления описок, опечаток или явных арифметических ошибок не вправе изменять выводы и (или) содержание принятого решения.";</w:t>
      </w:r>
    </w:p>
    <w:bookmarkEnd w:id="231"/>
    <w:bookmarkStart w:name="z237" w:id="232"/>
    <w:p>
      <w:pPr>
        <w:spacing w:after="0"/>
        <w:ind w:left="0"/>
        <w:jc w:val="both"/>
      </w:pPr>
      <w:r>
        <w:rPr>
          <w:rFonts w:ascii="Times New Roman"/>
          <w:b w:val="false"/>
          <w:i w:val="false"/>
          <w:color w:val="000000"/>
          <w:sz w:val="28"/>
        </w:rPr>
        <w:t>
      56) в статье 237:</w:t>
      </w:r>
    </w:p>
    <w:bookmarkEnd w:id="232"/>
    <w:bookmarkStart w:name="z238" w:id="233"/>
    <w:p>
      <w:pPr>
        <w:spacing w:after="0"/>
        <w:ind w:left="0"/>
        <w:jc w:val="both"/>
      </w:pPr>
      <w:r>
        <w:rPr>
          <w:rFonts w:ascii="Times New Roman"/>
          <w:b w:val="false"/>
          <w:i w:val="false"/>
          <w:color w:val="000000"/>
          <w:sz w:val="28"/>
        </w:rPr>
        <w:t>
      часть вторую изложить в следующей редакции:</w:t>
      </w:r>
    </w:p>
    <w:bookmarkEnd w:id="233"/>
    <w:bookmarkStart w:name="z239" w:id="234"/>
    <w:p>
      <w:pPr>
        <w:spacing w:after="0"/>
        <w:ind w:left="0"/>
        <w:jc w:val="both"/>
      </w:pPr>
      <w:r>
        <w:rPr>
          <w:rFonts w:ascii="Times New Roman"/>
          <w:b w:val="false"/>
          <w:i w:val="false"/>
          <w:color w:val="000000"/>
          <w:sz w:val="28"/>
        </w:rPr>
        <w:t>
      "2. Вопрос о разъяснении решения разрешается судьей без проведения судебного заседания. Лица, участвующие в деле, извещаются о поступлении</w:t>
      </w:r>
    </w:p>
    <w:bookmarkEnd w:id="234"/>
    <w:bookmarkStart w:name="z240" w:id="235"/>
    <w:p>
      <w:pPr>
        <w:spacing w:after="0"/>
        <w:ind w:left="0"/>
        <w:jc w:val="both"/>
      </w:pPr>
      <w:r>
        <w:rPr>
          <w:rFonts w:ascii="Times New Roman"/>
          <w:b w:val="false"/>
          <w:i w:val="false"/>
          <w:color w:val="000000"/>
          <w:sz w:val="28"/>
        </w:rPr>
        <w:t>
      заявления о разъяснении решения и вправе направить в суд отзыв на заявление.";</w:t>
      </w:r>
    </w:p>
    <w:bookmarkEnd w:id="235"/>
    <w:bookmarkStart w:name="z241" w:id="236"/>
    <w:p>
      <w:pPr>
        <w:spacing w:after="0"/>
        <w:ind w:left="0"/>
        <w:jc w:val="both"/>
      </w:pPr>
      <w:r>
        <w:rPr>
          <w:rFonts w:ascii="Times New Roman"/>
          <w:b w:val="false"/>
          <w:i w:val="false"/>
          <w:color w:val="000000"/>
          <w:sz w:val="28"/>
        </w:rPr>
        <w:t>
      часть третью дополнить абзацем вторым следующего содержания:</w:t>
      </w:r>
    </w:p>
    <w:bookmarkEnd w:id="236"/>
    <w:bookmarkStart w:name="z242" w:id="237"/>
    <w:p>
      <w:pPr>
        <w:spacing w:after="0"/>
        <w:ind w:left="0"/>
        <w:jc w:val="both"/>
      </w:pPr>
      <w:r>
        <w:rPr>
          <w:rFonts w:ascii="Times New Roman"/>
          <w:b w:val="false"/>
          <w:i w:val="false"/>
          <w:color w:val="000000"/>
          <w:sz w:val="28"/>
        </w:rPr>
        <w:t>
      "Определение суда об отказе в разъяснении решения обжалованию, пересмотру по ходатайству прокурора не подлежит.";</w:t>
      </w:r>
    </w:p>
    <w:bookmarkEnd w:id="237"/>
    <w:bookmarkStart w:name="z243" w:id="238"/>
    <w:p>
      <w:pPr>
        <w:spacing w:after="0"/>
        <w:ind w:left="0"/>
        <w:jc w:val="both"/>
      </w:pPr>
      <w:r>
        <w:rPr>
          <w:rFonts w:ascii="Times New Roman"/>
          <w:b w:val="false"/>
          <w:i w:val="false"/>
          <w:color w:val="000000"/>
          <w:sz w:val="28"/>
        </w:rPr>
        <w:t>
      57) части вторую и третью статьи 239 изложить в следующей редакции:</w:t>
      </w:r>
    </w:p>
    <w:bookmarkEnd w:id="238"/>
    <w:bookmarkStart w:name="z244" w:id="239"/>
    <w:p>
      <w:pPr>
        <w:spacing w:after="0"/>
        <w:ind w:left="0"/>
        <w:jc w:val="both"/>
      </w:pPr>
      <w:r>
        <w:rPr>
          <w:rFonts w:ascii="Times New Roman"/>
          <w:b w:val="false"/>
          <w:i w:val="false"/>
          <w:color w:val="000000"/>
          <w:sz w:val="28"/>
        </w:rPr>
        <w:t>
      "2. Суд рассматривает и разрешает заявление об индексации присужденных сумм в течение десяти рабочих дней со дня поступления заявления в суд.</w:t>
      </w:r>
    </w:p>
    <w:bookmarkEnd w:id="239"/>
    <w:bookmarkStart w:name="z245" w:id="240"/>
    <w:p>
      <w:pPr>
        <w:spacing w:after="0"/>
        <w:ind w:left="0"/>
        <w:jc w:val="both"/>
      </w:pPr>
      <w:r>
        <w:rPr>
          <w:rFonts w:ascii="Times New Roman"/>
          <w:b w:val="false"/>
          <w:i w:val="false"/>
          <w:color w:val="000000"/>
          <w:sz w:val="28"/>
        </w:rPr>
        <w:t>
      Лица, участвующие в деле, незамедлительно извещаются о поступлении заявления и имеют право представить в суд отзыв.</w:t>
      </w:r>
    </w:p>
    <w:bookmarkEnd w:id="240"/>
    <w:bookmarkStart w:name="z246" w:id="241"/>
    <w:p>
      <w:pPr>
        <w:spacing w:after="0"/>
        <w:ind w:left="0"/>
        <w:jc w:val="both"/>
      </w:pPr>
      <w:r>
        <w:rPr>
          <w:rFonts w:ascii="Times New Roman"/>
          <w:b w:val="false"/>
          <w:i w:val="false"/>
          <w:color w:val="000000"/>
          <w:sz w:val="28"/>
        </w:rPr>
        <w:t>
      Суд вправе по своему усмотрению рассмотреть вопрос об индексации присужденных денежных сумм без вызова лиц, участвующих в деле, либо назначить судебное заседание. При этом неявка лиц, участвующих в деле, извещенных надлежащим образом о времени и месте судебного заседания, не является препятствием к его рассмотрению.</w:t>
      </w:r>
    </w:p>
    <w:bookmarkEnd w:id="241"/>
    <w:bookmarkStart w:name="z247" w:id="242"/>
    <w:p>
      <w:pPr>
        <w:spacing w:after="0"/>
        <w:ind w:left="0"/>
        <w:jc w:val="both"/>
      </w:pPr>
      <w:r>
        <w:rPr>
          <w:rFonts w:ascii="Times New Roman"/>
          <w:b w:val="false"/>
          <w:i w:val="false"/>
          <w:color w:val="000000"/>
          <w:sz w:val="28"/>
        </w:rPr>
        <w:t>
      3. На определение суда об индексации либо отказе в индексации присужденных денежных сумм может быть подана частная жалоба, принесено ходатайство прокурором в суд апелляционной инстанции, решение которого является окончательным.";</w:t>
      </w:r>
    </w:p>
    <w:bookmarkEnd w:id="242"/>
    <w:bookmarkStart w:name="z248" w:id="243"/>
    <w:p>
      <w:pPr>
        <w:spacing w:after="0"/>
        <w:ind w:left="0"/>
        <w:jc w:val="both"/>
      </w:pPr>
      <w:r>
        <w:rPr>
          <w:rFonts w:ascii="Times New Roman"/>
          <w:b w:val="false"/>
          <w:i w:val="false"/>
          <w:color w:val="000000"/>
          <w:sz w:val="28"/>
        </w:rPr>
        <w:t>
      58) в статье 241:</w:t>
      </w:r>
    </w:p>
    <w:bookmarkEnd w:id="243"/>
    <w:bookmarkStart w:name="z249" w:id="244"/>
    <w:p>
      <w:pPr>
        <w:spacing w:after="0"/>
        <w:ind w:left="0"/>
        <w:jc w:val="both"/>
      </w:pPr>
      <w:r>
        <w:rPr>
          <w:rFonts w:ascii="Times New Roman"/>
          <w:b w:val="false"/>
          <w:i w:val="false"/>
          <w:color w:val="000000"/>
          <w:sz w:val="28"/>
        </w:rPr>
        <w:t>
      часть пятую изложить в следующей редакции:</w:t>
      </w:r>
    </w:p>
    <w:bookmarkEnd w:id="244"/>
    <w:bookmarkStart w:name="z250" w:id="245"/>
    <w:p>
      <w:pPr>
        <w:spacing w:after="0"/>
        <w:ind w:left="0"/>
        <w:jc w:val="both"/>
      </w:pPr>
      <w:r>
        <w:rPr>
          <w:rFonts w:ascii="Times New Roman"/>
          <w:b w:val="false"/>
          <w:i w:val="false"/>
          <w:color w:val="000000"/>
          <w:sz w:val="28"/>
        </w:rPr>
        <w:t>
      "5. По каждому решению суда выдается один исполнительный документ. Исполнительный документ выдается взыскателю либо по его заявлению направляется судом для исполнения в соответствующий орган юстиции, региональную палату частных судебных исполнителей по территориальности либо частному судебному исполнителю.";</w:t>
      </w:r>
    </w:p>
    <w:bookmarkEnd w:id="245"/>
    <w:bookmarkStart w:name="z251" w:id="246"/>
    <w:p>
      <w:pPr>
        <w:spacing w:after="0"/>
        <w:ind w:left="0"/>
        <w:jc w:val="both"/>
      </w:pPr>
      <w:r>
        <w:rPr>
          <w:rFonts w:ascii="Times New Roman"/>
          <w:b w:val="false"/>
          <w:i w:val="false"/>
          <w:color w:val="000000"/>
          <w:sz w:val="28"/>
        </w:rPr>
        <w:t>
      абзац второй части седьмой изложить в следующей редакции:</w:t>
      </w:r>
    </w:p>
    <w:bookmarkEnd w:id="246"/>
    <w:bookmarkStart w:name="z252" w:id="247"/>
    <w:p>
      <w:pPr>
        <w:spacing w:after="0"/>
        <w:ind w:left="0"/>
        <w:jc w:val="both"/>
      </w:pPr>
      <w:r>
        <w:rPr>
          <w:rFonts w:ascii="Times New Roman"/>
          <w:b w:val="false"/>
          <w:i w:val="false"/>
          <w:color w:val="000000"/>
          <w:sz w:val="28"/>
        </w:rPr>
        <w:t>
      "В случае направления судом исполнительного документа в соответствующий орган юстиции либо региональную палату частных судебных исполнителей по территориальности или, если исполнительный документ выдан взыскателю до его уведомления об исполнении судебного решения, должник уведомляет взыскателя.";</w:t>
      </w:r>
    </w:p>
    <w:bookmarkEnd w:id="247"/>
    <w:bookmarkStart w:name="z253" w:id="248"/>
    <w:p>
      <w:pPr>
        <w:spacing w:after="0"/>
        <w:ind w:left="0"/>
        <w:jc w:val="both"/>
      </w:pPr>
      <w:r>
        <w:rPr>
          <w:rFonts w:ascii="Times New Roman"/>
          <w:b w:val="false"/>
          <w:i w:val="false"/>
          <w:color w:val="000000"/>
          <w:sz w:val="28"/>
        </w:rPr>
        <w:t>
      59) часть третью статьи 246 изложить в следующей редакции:</w:t>
      </w:r>
    </w:p>
    <w:bookmarkEnd w:id="248"/>
    <w:bookmarkStart w:name="z254" w:id="249"/>
    <w:p>
      <w:pPr>
        <w:spacing w:after="0"/>
        <w:ind w:left="0"/>
        <w:jc w:val="both"/>
      </w:pPr>
      <w:r>
        <w:rPr>
          <w:rFonts w:ascii="Times New Roman"/>
          <w:b w:val="false"/>
          <w:i w:val="false"/>
          <w:color w:val="000000"/>
          <w:sz w:val="28"/>
        </w:rPr>
        <w:t>
      "3. Ходатайство судебного исполнителя или заявление сторон в исполнительном производстве, а также заключенное между ними мировое соглашение или соглашение об урегулировании спора (конфликта) в порядке медиации рассматриваются в судебном заседании. Лица, участвующие в деле, извещаются о времени и месте заседания, однако их неявка не является препятствием для разрешения ходатайства или заявления.";</w:t>
      </w:r>
    </w:p>
    <w:bookmarkEnd w:id="249"/>
    <w:bookmarkStart w:name="z255" w:id="250"/>
    <w:p>
      <w:pPr>
        <w:spacing w:after="0"/>
        <w:ind w:left="0"/>
        <w:jc w:val="both"/>
      </w:pPr>
      <w:r>
        <w:rPr>
          <w:rFonts w:ascii="Times New Roman"/>
          <w:b w:val="false"/>
          <w:i w:val="false"/>
          <w:color w:val="000000"/>
          <w:sz w:val="28"/>
        </w:rPr>
        <w:t>
      60) дополнить статьей 250-1 следующего содержания:</w:t>
      </w:r>
    </w:p>
    <w:bookmarkEnd w:id="250"/>
    <w:bookmarkStart w:name="z256" w:id="251"/>
    <w:p>
      <w:pPr>
        <w:spacing w:after="0"/>
        <w:ind w:left="0"/>
        <w:jc w:val="both"/>
      </w:pPr>
      <w:r>
        <w:rPr>
          <w:rFonts w:ascii="Times New Roman"/>
          <w:b w:val="false"/>
          <w:i w:val="false"/>
          <w:color w:val="000000"/>
          <w:sz w:val="28"/>
        </w:rPr>
        <w:t>
      "Статья 250-1. Обращение взыскания на недвижимое имущество должника в исполнительном производстве</w:t>
      </w:r>
    </w:p>
    <w:bookmarkEnd w:id="251"/>
    <w:bookmarkStart w:name="z257" w:id="252"/>
    <w:p>
      <w:pPr>
        <w:spacing w:after="0"/>
        <w:ind w:left="0"/>
        <w:jc w:val="both"/>
      </w:pPr>
      <w:r>
        <w:rPr>
          <w:rFonts w:ascii="Times New Roman"/>
          <w:b w:val="false"/>
          <w:i w:val="false"/>
          <w:color w:val="000000"/>
          <w:sz w:val="28"/>
        </w:rPr>
        <w:t>
      1. В ходе принудительного исполнения решения суда, при невозможности погашения задолженности за счет иного имущества либо при недостаточности имущества, взыскатель либо судебный исполнитель вправе обратиться в суд с заявлением об обращении взыскания на недвижимое имущество должника.</w:t>
      </w:r>
    </w:p>
    <w:bookmarkEnd w:id="252"/>
    <w:bookmarkStart w:name="z258" w:id="253"/>
    <w:p>
      <w:pPr>
        <w:spacing w:after="0"/>
        <w:ind w:left="0"/>
        <w:jc w:val="both"/>
      </w:pPr>
      <w:r>
        <w:rPr>
          <w:rFonts w:ascii="Times New Roman"/>
          <w:b w:val="false"/>
          <w:i w:val="false"/>
          <w:color w:val="000000"/>
          <w:sz w:val="28"/>
        </w:rPr>
        <w:t>
      Суд рассматривает заявление об обращении взыскания на недвижимое имущество должника в течение десяти рабочих дней со дня поступления заявления в суд по месту нахождения этого имущества. Взыскатель, должник и судебный исполнитель извещаются судом о времени и месте судебного заседания, однако их неявка не является препятствием для разрешения заявления. О результатах рассмотрения заявления суд выносит определение.</w:t>
      </w:r>
    </w:p>
    <w:bookmarkEnd w:id="253"/>
    <w:bookmarkStart w:name="z259" w:id="254"/>
    <w:p>
      <w:pPr>
        <w:spacing w:after="0"/>
        <w:ind w:left="0"/>
        <w:jc w:val="both"/>
      </w:pPr>
      <w:r>
        <w:rPr>
          <w:rFonts w:ascii="Times New Roman"/>
          <w:b w:val="false"/>
          <w:i w:val="false"/>
          <w:color w:val="000000"/>
          <w:sz w:val="28"/>
        </w:rPr>
        <w:t>
      2. Заявление взыскателя или судебного исполнителя по содержанию должно соответствовать требованиям подпунктов 1), 2), 3), 5), 7), 8) части второй статьи 148 настоящего Кодекса.</w:t>
      </w:r>
    </w:p>
    <w:bookmarkEnd w:id="254"/>
    <w:bookmarkStart w:name="z260" w:id="255"/>
    <w:p>
      <w:pPr>
        <w:spacing w:after="0"/>
        <w:ind w:left="0"/>
        <w:jc w:val="both"/>
      </w:pPr>
      <w:r>
        <w:rPr>
          <w:rFonts w:ascii="Times New Roman"/>
          <w:b w:val="false"/>
          <w:i w:val="false"/>
          <w:color w:val="000000"/>
          <w:sz w:val="28"/>
        </w:rPr>
        <w:t>
      В случае несоответствия поданного в суд заявления взыскателя или судебного исполнителя установленным настоящим пунктом требованиям оно подлежит возвращению без рассмотрения по статье 152 настоящего Кодекса.</w:t>
      </w:r>
    </w:p>
    <w:bookmarkEnd w:id="255"/>
    <w:bookmarkStart w:name="z261" w:id="256"/>
    <w:p>
      <w:pPr>
        <w:spacing w:after="0"/>
        <w:ind w:left="0"/>
        <w:jc w:val="both"/>
      </w:pPr>
      <w:r>
        <w:rPr>
          <w:rFonts w:ascii="Times New Roman"/>
          <w:b w:val="false"/>
          <w:i w:val="false"/>
          <w:color w:val="000000"/>
          <w:sz w:val="28"/>
        </w:rPr>
        <w:t>
      3. По правилам данной статьи не подлежит рассмотрению заявление взыскателя об обращении взыскания на имущество залогодателя, если он не является должником, либо если имущество было приобретено должником по ипотечному жилищному займу.</w:t>
      </w:r>
    </w:p>
    <w:bookmarkEnd w:id="256"/>
    <w:bookmarkStart w:name="z262" w:id="257"/>
    <w:p>
      <w:pPr>
        <w:spacing w:after="0"/>
        <w:ind w:left="0"/>
        <w:jc w:val="both"/>
      </w:pPr>
      <w:r>
        <w:rPr>
          <w:rFonts w:ascii="Times New Roman"/>
          <w:b w:val="false"/>
          <w:i w:val="false"/>
          <w:color w:val="000000"/>
          <w:sz w:val="28"/>
        </w:rPr>
        <w:t>
      4. На определения суда об обращении взыскания либо отказе в обращении взыскания на недвижимое имущество должника может быть подана частная жалоба, принесено ходатайство прокурором.";</w:t>
      </w:r>
    </w:p>
    <w:bookmarkEnd w:id="257"/>
    <w:bookmarkStart w:name="z263" w:id="258"/>
    <w:p>
      <w:pPr>
        <w:spacing w:after="0"/>
        <w:ind w:left="0"/>
        <w:jc w:val="both"/>
      </w:pPr>
      <w:r>
        <w:rPr>
          <w:rFonts w:ascii="Times New Roman"/>
          <w:b w:val="false"/>
          <w:i w:val="false"/>
          <w:color w:val="000000"/>
          <w:sz w:val="28"/>
        </w:rPr>
        <w:t>
      61) часть вторую статьи 252 изложить в следующей редакции:</w:t>
      </w:r>
    </w:p>
    <w:bookmarkEnd w:id="258"/>
    <w:bookmarkStart w:name="z264" w:id="259"/>
    <w:p>
      <w:pPr>
        <w:spacing w:after="0"/>
        <w:ind w:left="0"/>
        <w:jc w:val="both"/>
      </w:pPr>
      <w:r>
        <w:rPr>
          <w:rFonts w:ascii="Times New Roman"/>
          <w:b w:val="false"/>
          <w:i w:val="false"/>
          <w:color w:val="000000"/>
          <w:sz w:val="28"/>
        </w:rPr>
        <w:t>
      "2. Постановление, подлежащее санкционированию судом либо прокурором, представляется судебным исполнителем в суд либо прокурору по месту совершения исполнительных действий. К постановлению прилагаются материалы исполнительного производства, подтверждающие обоснованность принятия санкционируемых действий";</w:t>
      </w:r>
    </w:p>
    <w:bookmarkEnd w:id="259"/>
    <w:bookmarkStart w:name="z265" w:id="260"/>
    <w:p>
      <w:pPr>
        <w:spacing w:after="0"/>
        <w:ind w:left="0"/>
        <w:jc w:val="both"/>
      </w:pPr>
      <w:r>
        <w:rPr>
          <w:rFonts w:ascii="Times New Roman"/>
          <w:b w:val="false"/>
          <w:i w:val="false"/>
          <w:color w:val="000000"/>
          <w:sz w:val="28"/>
        </w:rPr>
        <w:t>
      62) в статье 253:</w:t>
      </w:r>
    </w:p>
    <w:bookmarkEnd w:id="260"/>
    <w:bookmarkStart w:name="z266" w:id="261"/>
    <w:p>
      <w:pPr>
        <w:spacing w:after="0"/>
        <w:ind w:left="0"/>
        <w:jc w:val="both"/>
      </w:pPr>
      <w:r>
        <w:rPr>
          <w:rFonts w:ascii="Times New Roman"/>
          <w:b w:val="false"/>
          <w:i w:val="false"/>
          <w:color w:val="000000"/>
          <w:sz w:val="28"/>
        </w:rPr>
        <w:t>
      часть вторую изложить в следующей редакции:</w:t>
      </w:r>
    </w:p>
    <w:bookmarkEnd w:id="261"/>
    <w:bookmarkStart w:name="z267" w:id="262"/>
    <w:p>
      <w:pPr>
        <w:spacing w:after="0"/>
        <w:ind w:left="0"/>
        <w:jc w:val="both"/>
      </w:pPr>
      <w:r>
        <w:rPr>
          <w:rFonts w:ascii="Times New Roman"/>
          <w:b w:val="false"/>
          <w:i w:val="false"/>
          <w:color w:val="000000"/>
          <w:sz w:val="28"/>
        </w:rPr>
        <w:t>
      "2. Заявление о выдаче исполнительного листа должно соответствовать требованиям подпунктов 1), 2), 3), 5), 7), 8) части второй и части четвертой статьи 148 настоящего Кодекса.</w:t>
      </w:r>
    </w:p>
    <w:bookmarkEnd w:id="262"/>
    <w:bookmarkStart w:name="z268" w:id="263"/>
    <w:p>
      <w:pPr>
        <w:spacing w:after="0"/>
        <w:ind w:left="0"/>
        <w:jc w:val="both"/>
      </w:pPr>
      <w:r>
        <w:rPr>
          <w:rFonts w:ascii="Times New Roman"/>
          <w:b w:val="false"/>
          <w:i w:val="false"/>
          <w:color w:val="000000"/>
          <w:sz w:val="28"/>
        </w:rPr>
        <w:t>
      В случае несоответствия поданного в суд заявления требованиям настоящей статьи оно подлежит возвращению без рассмотрения по статье 152 настоящего Кодекса.</w:t>
      </w:r>
    </w:p>
    <w:bookmarkEnd w:id="263"/>
    <w:bookmarkStart w:name="z269" w:id="264"/>
    <w:p>
      <w:pPr>
        <w:spacing w:after="0"/>
        <w:ind w:left="0"/>
        <w:jc w:val="both"/>
      </w:pPr>
      <w:r>
        <w:rPr>
          <w:rFonts w:ascii="Times New Roman"/>
          <w:b w:val="false"/>
          <w:i w:val="false"/>
          <w:color w:val="000000"/>
          <w:sz w:val="28"/>
        </w:rPr>
        <w:t>
      К заявлению о выдаче исполнительного листа прилагаются:</w:t>
      </w:r>
    </w:p>
    <w:bookmarkEnd w:id="264"/>
    <w:bookmarkStart w:name="z270" w:id="265"/>
    <w:p>
      <w:pPr>
        <w:spacing w:after="0"/>
        <w:ind w:left="0"/>
        <w:jc w:val="both"/>
      </w:pPr>
      <w:r>
        <w:rPr>
          <w:rFonts w:ascii="Times New Roman"/>
          <w:b w:val="false"/>
          <w:i w:val="false"/>
          <w:color w:val="000000"/>
          <w:sz w:val="28"/>
        </w:rPr>
        <w:t>
      1) подлинник или копия арбитражного решения. Копия решения постоянно действующего арбитража заверяется руководителем этого арбитража, копия арбитражного решения для разрешения конкретного спора должна быть нотариально удостоверенной;</w:t>
      </w:r>
    </w:p>
    <w:bookmarkEnd w:id="265"/>
    <w:bookmarkStart w:name="z271" w:id="266"/>
    <w:p>
      <w:pPr>
        <w:spacing w:after="0"/>
        <w:ind w:left="0"/>
        <w:jc w:val="both"/>
      </w:pPr>
      <w:r>
        <w:rPr>
          <w:rFonts w:ascii="Times New Roman"/>
          <w:b w:val="false"/>
          <w:i w:val="false"/>
          <w:color w:val="000000"/>
          <w:sz w:val="28"/>
        </w:rPr>
        <w:t>
      2) подлинник или нотариально заверенная копия арбитражного соглашения, заключенного в установленном законом порядке."; дополнить частью 5-1 следующего содержания:</w:t>
      </w:r>
    </w:p>
    <w:bookmarkEnd w:id="266"/>
    <w:bookmarkStart w:name="z272" w:id="267"/>
    <w:p>
      <w:pPr>
        <w:spacing w:after="0"/>
        <w:ind w:left="0"/>
        <w:jc w:val="both"/>
      </w:pPr>
      <w:r>
        <w:rPr>
          <w:rFonts w:ascii="Times New Roman"/>
          <w:b w:val="false"/>
          <w:i w:val="false"/>
          <w:color w:val="000000"/>
          <w:sz w:val="28"/>
        </w:rPr>
        <w:t>
      "5-1. Суд возвращает взыскателю заявление о выписке исполнительного листа, если срок для его обжалования, установленный частью первой статьи 464 настоящего Кодекса, не истек.";</w:t>
      </w:r>
    </w:p>
    <w:bookmarkEnd w:id="267"/>
    <w:bookmarkStart w:name="z273" w:id="268"/>
    <w:p>
      <w:pPr>
        <w:spacing w:after="0"/>
        <w:ind w:left="0"/>
        <w:jc w:val="both"/>
      </w:pPr>
      <w:r>
        <w:rPr>
          <w:rFonts w:ascii="Times New Roman"/>
          <w:b w:val="false"/>
          <w:i w:val="false"/>
          <w:color w:val="000000"/>
          <w:sz w:val="28"/>
        </w:rPr>
        <w:t>
      63) часть пятую статьи 256 изложить в следующей редакции:</w:t>
      </w:r>
    </w:p>
    <w:bookmarkEnd w:id="268"/>
    <w:bookmarkStart w:name="z274" w:id="269"/>
    <w:p>
      <w:pPr>
        <w:spacing w:after="0"/>
        <w:ind w:left="0"/>
        <w:jc w:val="both"/>
      </w:pPr>
      <w:r>
        <w:rPr>
          <w:rFonts w:ascii="Times New Roman"/>
          <w:b w:val="false"/>
          <w:i w:val="false"/>
          <w:color w:val="000000"/>
          <w:sz w:val="28"/>
        </w:rPr>
        <w:t>
      "5. О рассмотрении дела в порядке заочного производства суд выносит определение, которое заносится в протокол судебного заседания.";</w:t>
      </w:r>
    </w:p>
    <w:bookmarkEnd w:id="269"/>
    <w:bookmarkStart w:name="z275" w:id="270"/>
    <w:p>
      <w:pPr>
        <w:spacing w:after="0"/>
        <w:ind w:left="0"/>
        <w:jc w:val="both"/>
      </w:pPr>
      <w:r>
        <w:rPr>
          <w:rFonts w:ascii="Times New Roman"/>
          <w:b w:val="false"/>
          <w:i w:val="false"/>
          <w:color w:val="000000"/>
          <w:sz w:val="28"/>
        </w:rPr>
        <w:t>
      64) абзац первый части первой статьи 269 изложить в следующей редакции:</w:t>
      </w:r>
    </w:p>
    <w:bookmarkEnd w:id="270"/>
    <w:bookmarkStart w:name="z276" w:id="271"/>
    <w:p>
      <w:pPr>
        <w:spacing w:after="0"/>
        <w:ind w:left="0"/>
        <w:jc w:val="both"/>
      </w:pPr>
      <w:r>
        <w:rPr>
          <w:rFonts w:ascii="Times New Roman"/>
          <w:b w:val="false"/>
          <w:i w:val="false"/>
          <w:color w:val="000000"/>
          <w:sz w:val="28"/>
        </w:rPr>
        <w:t>
      "1. В определении должны быть указаны:";</w:t>
      </w:r>
    </w:p>
    <w:bookmarkEnd w:id="271"/>
    <w:bookmarkStart w:name="z277" w:id="272"/>
    <w:p>
      <w:pPr>
        <w:spacing w:after="0"/>
        <w:ind w:left="0"/>
        <w:jc w:val="both"/>
      </w:pPr>
      <w:r>
        <w:rPr>
          <w:rFonts w:ascii="Times New Roman"/>
          <w:b w:val="false"/>
          <w:i w:val="false"/>
          <w:color w:val="000000"/>
          <w:sz w:val="28"/>
        </w:rPr>
        <w:t>
      65) в статье 279:</w:t>
      </w:r>
    </w:p>
    <w:bookmarkEnd w:id="272"/>
    <w:bookmarkStart w:name="z278" w:id="273"/>
    <w:p>
      <w:pPr>
        <w:spacing w:after="0"/>
        <w:ind w:left="0"/>
        <w:jc w:val="both"/>
      </w:pPr>
      <w:r>
        <w:rPr>
          <w:rFonts w:ascii="Times New Roman"/>
          <w:b w:val="false"/>
          <w:i w:val="false"/>
          <w:color w:val="000000"/>
          <w:sz w:val="28"/>
        </w:rPr>
        <w:t>
      подпункт 3) изложить в следующей редакции:</w:t>
      </w:r>
    </w:p>
    <w:bookmarkEnd w:id="273"/>
    <w:bookmarkStart w:name="z279" w:id="274"/>
    <w:p>
      <w:pPr>
        <w:spacing w:after="0"/>
        <w:ind w:left="0"/>
        <w:jc w:val="both"/>
      </w:pPr>
      <w:r>
        <w:rPr>
          <w:rFonts w:ascii="Times New Roman"/>
          <w:b w:val="false"/>
          <w:i w:val="false"/>
          <w:color w:val="000000"/>
          <w:sz w:val="28"/>
        </w:rPr>
        <w:t>
      "3) исковое заявление подписано или подано лицом, не имеющим полномочий на его подписание или предъявление, если истец не поддержал заявленного требования;";</w:t>
      </w:r>
    </w:p>
    <w:bookmarkEnd w:id="274"/>
    <w:bookmarkStart w:name="z280" w:id="275"/>
    <w:p>
      <w:pPr>
        <w:spacing w:after="0"/>
        <w:ind w:left="0"/>
        <w:jc w:val="both"/>
      </w:pPr>
      <w:r>
        <w:rPr>
          <w:rFonts w:ascii="Times New Roman"/>
          <w:b w:val="false"/>
          <w:i w:val="false"/>
          <w:color w:val="000000"/>
          <w:sz w:val="28"/>
        </w:rPr>
        <w:t>
      подпункт 12) изложить в следующей редакции:</w:t>
      </w:r>
    </w:p>
    <w:bookmarkEnd w:id="275"/>
    <w:bookmarkStart w:name="z281" w:id="276"/>
    <w:p>
      <w:pPr>
        <w:spacing w:after="0"/>
        <w:ind w:left="0"/>
        <w:jc w:val="both"/>
      </w:pPr>
      <w:r>
        <w:rPr>
          <w:rFonts w:ascii="Times New Roman"/>
          <w:b w:val="false"/>
          <w:i w:val="false"/>
          <w:color w:val="000000"/>
          <w:sz w:val="28"/>
        </w:rPr>
        <w:t>
      "12) не представлены сведения о публикации в средствах массовой информации по делам особого производства, предусмотренным главой 34 настоящего Кодекса;";</w:t>
      </w:r>
    </w:p>
    <w:bookmarkEnd w:id="276"/>
    <w:bookmarkStart w:name="z282" w:id="277"/>
    <w:p>
      <w:pPr>
        <w:spacing w:after="0"/>
        <w:ind w:left="0"/>
        <w:jc w:val="both"/>
      </w:pPr>
      <w:r>
        <w:rPr>
          <w:rFonts w:ascii="Times New Roman"/>
          <w:b w:val="false"/>
          <w:i w:val="false"/>
          <w:color w:val="000000"/>
          <w:sz w:val="28"/>
        </w:rPr>
        <w:t>
      66) часть первую статьи 281 изложить в следующей редакции:</w:t>
      </w:r>
    </w:p>
    <w:bookmarkEnd w:id="277"/>
    <w:bookmarkStart w:name="z283" w:id="278"/>
    <w:p>
      <w:pPr>
        <w:spacing w:after="0"/>
        <w:ind w:left="0"/>
        <w:jc w:val="both"/>
      </w:pPr>
      <w:r>
        <w:rPr>
          <w:rFonts w:ascii="Times New Roman"/>
          <w:b w:val="false"/>
          <w:i w:val="false"/>
          <w:color w:val="000000"/>
          <w:sz w:val="28"/>
        </w:rPr>
        <w:t>
      "1. О каждом судебном заседании суда первой инстанции, а также о каждом отдельном процессуальном действии, совершенном вне заседания, за исключением случаев, предусмотренных настоящим Кодексом, составляется протокол в письменной форме либо краткий протокол при ведении аудио-, видеозаписи судебного заседания.</w:t>
      </w:r>
    </w:p>
    <w:bookmarkEnd w:id="278"/>
    <w:bookmarkStart w:name="z284" w:id="279"/>
    <w:p>
      <w:pPr>
        <w:spacing w:after="0"/>
        <w:ind w:left="0"/>
        <w:jc w:val="both"/>
      </w:pPr>
      <w:r>
        <w:rPr>
          <w:rFonts w:ascii="Times New Roman"/>
          <w:b w:val="false"/>
          <w:i w:val="false"/>
          <w:color w:val="000000"/>
          <w:sz w:val="28"/>
        </w:rPr>
        <w:t>
      По делам, рассматриваемым без участия сторон в судебном заседании, в заочном производстве, либо без исследования новых доказательств необходимость ведения протокола судебного заседания устанавливается судьей.";</w:t>
      </w:r>
    </w:p>
    <w:bookmarkEnd w:id="279"/>
    <w:bookmarkStart w:name="z285" w:id="280"/>
    <w:p>
      <w:pPr>
        <w:spacing w:after="0"/>
        <w:ind w:left="0"/>
        <w:jc w:val="both"/>
      </w:pPr>
      <w:r>
        <w:rPr>
          <w:rFonts w:ascii="Times New Roman"/>
          <w:b w:val="false"/>
          <w:i w:val="false"/>
          <w:color w:val="000000"/>
          <w:sz w:val="28"/>
        </w:rPr>
        <w:t>
      67) в статье 282: в части второй:</w:t>
      </w:r>
    </w:p>
    <w:bookmarkEnd w:id="280"/>
    <w:bookmarkStart w:name="z286" w:id="281"/>
    <w:p>
      <w:pPr>
        <w:spacing w:after="0"/>
        <w:ind w:left="0"/>
        <w:jc w:val="both"/>
      </w:pPr>
      <w:r>
        <w:rPr>
          <w:rFonts w:ascii="Times New Roman"/>
          <w:b w:val="false"/>
          <w:i w:val="false"/>
          <w:color w:val="000000"/>
          <w:sz w:val="28"/>
        </w:rPr>
        <w:t>
      дополнить подпунктом 5-1) следующего содержания:</w:t>
      </w:r>
    </w:p>
    <w:bookmarkEnd w:id="281"/>
    <w:bookmarkStart w:name="z287" w:id="282"/>
    <w:p>
      <w:pPr>
        <w:spacing w:after="0"/>
        <w:ind w:left="0"/>
        <w:jc w:val="both"/>
      </w:pPr>
      <w:r>
        <w:rPr>
          <w:rFonts w:ascii="Times New Roman"/>
          <w:b w:val="false"/>
          <w:i w:val="false"/>
          <w:color w:val="000000"/>
          <w:sz w:val="28"/>
        </w:rPr>
        <w:t>
      "5-1) сведения об использовании систем видеоконференц-связи и (или) иных технических средств, а также о проведении кино- и фотосъемки;"; дополнить подпунктом 13-1) следующего содержания:</w:t>
      </w:r>
    </w:p>
    <w:bookmarkEnd w:id="282"/>
    <w:bookmarkStart w:name="z288" w:id="283"/>
    <w:p>
      <w:pPr>
        <w:spacing w:after="0"/>
        <w:ind w:left="0"/>
        <w:jc w:val="both"/>
      </w:pPr>
      <w:r>
        <w:rPr>
          <w:rFonts w:ascii="Times New Roman"/>
          <w:b w:val="false"/>
          <w:i w:val="false"/>
          <w:color w:val="000000"/>
          <w:sz w:val="28"/>
        </w:rPr>
        <w:t>
      "13-1) сведения о перерыве в судебном заседании и о дате нового судебного заседания при отложении дела;";</w:t>
      </w:r>
    </w:p>
    <w:bookmarkEnd w:id="283"/>
    <w:bookmarkStart w:name="z289" w:id="284"/>
    <w:p>
      <w:pPr>
        <w:spacing w:after="0"/>
        <w:ind w:left="0"/>
        <w:jc w:val="both"/>
      </w:pPr>
      <w:r>
        <w:rPr>
          <w:rFonts w:ascii="Times New Roman"/>
          <w:b w:val="false"/>
          <w:i w:val="false"/>
          <w:color w:val="000000"/>
          <w:sz w:val="28"/>
        </w:rPr>
        <w:t>
      подпункты 16) и 17) изложить в следующей редакции:</w:t>
      </w:r>
    </w:p>
    <w:bookmarkEnd w:id="284"/>
    <w:bookmarkStart w:name="z290" w:id="285"/>
    <w:p>
      <w:pPr>
        <w:spacing w:after="0"/>
        <w:ind w:left="0"/>
        <w:jc w:val="both"/>
      </w:pPr>
      <w:r>
        <w:rPr>
          <w:rFonts w:ascii="Times New Roman"/>
          <w:b w:val="false"/>
          <w:i w:val="false"/>
          <w:color w:val="000000"/>
          <w:sz w:val="28"/>
        </w:rPr>
        <w:t>
      "16) сведения об оглашении решения и разъяснении правовых оснований и последствий его принятия, о сроках его изготовления в окончательной форме, разъяснении порядка и срока обжалования;</w:t>
      </w:r>
    </w:p>
    <w:bookmarkEnd w:id="285"/>
    <w:bookmarkStart w:name="z291" w:id="286"/>
    <w:p>
      <w:pPr>
        <w:spacing w:after="0"/>
        <w:ind w:left="0"/>
        <w:jc w:val="both"/>
      </w:pPr>
      <w:r>
        <w:rPr>
          <w:rFonts w:ascii="Times New Roman"/>
          <w:b w:val="false"/>
          <w:i w:val="false"/>
          <w:color w:val="000000"/>
          <w:sz w:val="28"/>
        </w:rPr>
        <w:t>
      17) сведения о разъяснении лицам, участвующим в деле, прав на ознакомление с протоколом судебного заседания и аудио-, видеозаписью судебного заседания и подачу на них замечаний;";</w:t>
      </w:r>
    </w:p>
    <w:bookmarkEnd w:id="286"/>
    <w:bookmarkStart w:name="z292" w:id="287"/>
    <w:p>
      <w:pPr>
        <w:spacing w:after="0"/>
        <w:ind w:left="0"/>
        <w:jc w:val="both"/>
      </w:pPr>
      <w:r>
        <w:rPr>
          <w:rFonts w:ascii="Times New Roman"/>
          <w:b w:val="false"/>
          <w:i w:val="false"/>
          <w:color w:val="000000"/>
          <w:sz w:val="28"/>
        </w:rPr>
        <w:t>
      часть четвертую изложить в следующей редакции:</w:t>
      </w:r>
    </w:p>
    <w:bookmarkEnd w:id="287"/>
    <w:bookmarkStart w:name="z293" w:id="288"/>
    <w:p>
      <w:pPr>
        <w:spacing w:after="0"/>
        <w:ind w:left="0"/>
        <w:jc w:val="both"/>
      </w:pPr>
      <w:r>
        <w:rPr>
          <w:rFonts w:ascii="Times New Roman"/>
          <w:b w:val="false"/>
          <w:i w:val="false"/>
          <w:color w:val="000000"/>
          <w:sz w:val="28"/>
        </w:rPr>
        <w:t>
      "4. Содержание краткого протокола должно соответствовать требованиям, указанным в подпунктах 1), 2), 3), 4), 6), 13-1), 16) и 18) части второй настоящей статьи. Также указывается о применении судом средств аудио-, видеозаписи, наименование файла, содержащего аудио-, видеозапись.</w:t>
      </w:r>
    </w:p>
    <w:bookmarkEnd w:id="288"/>
    <w:bookmarkStart w:name="z294" w:id="289"/>
    <w:p>
      <w:pPr>
        <w:spacing w:after="0"/>
        <w:ind w:left="0"/>
        <w:jc w:val="both"/>
      </w:pPr>
      <w:r>
        <w:rPr>
          <w:rFonts w:ascii="Times New Roman"/>
          <w:b w:val="false"/>
          <w:i w:val="false"/>
          <w:color w:val="000000"/>
          <w:sz w:val="28"/>
        </w:rPr>
        <w:t>
      Носитель аудио-, видеозаписи и краткий протокол приобщаются к делу.</w:t>
      </w:r>
    </w:p>
    <w:bookmarkEnd w:id="289"/>
    <w:bookmarkStart w:name="z295" w:id="290"/>
    <w:p>
      <w:pPr>
        <w:spacing w:after="0"/>
        <w:ind w:left="0"/>
        <w:jc w:val="both"/>
      </w:pPr>
      <w:r>
        <w:rPr>
          <w:rFonts w:ascii="Times New Roman"/>
          <w:b w:val="false"/>
          <w:i w:val="false"/>
          <w:color w:val="000000"/>
          <w:sz w:val="28"/>
        </w:rPr>
        <w:t>
      По ходатайству лиц, участвующих в деле, и их представителей судом представляются копия аудиозаписи и краткий протокол или протокол судебного заседания.</w:t>
      </w:r>
    </w:p>
    <w:bookmarkEnd w:id="290"/>
    <w:bookmarkStart w:name="z296" w:id="291"/>
    <w:p>
      <w:pPr>
        <w:spacing w:after="0"/>
        <w:ind w:left="0"/>
        <w:jc w:val="both"/>
      </w:pPr>
      <w:r>
        <w:rPr>
          <w:rFonts w:ascii="Times New Roman"/>
          <w:b w:val="false"/>
          <w:i w:val="false"/>
          <w:color w:val="000000"/>
          <w:sz w:val="28"/>
        </w:rPr>
        <w:t>
      При этом лицо предупреждается об ответственности за нарушение требований законодательства о защите персональных данных и об использовании полученной записи в целях, предусмотренных частью пятой настоящей статьи.</w:t>
      </w:r>
    </w:p>
    <w:bookmarkEnd w:id="291"/>
    <w:bookmarkStart w:name="z297" w:id="292"/>
    <w:p>
      <w:pPr>
        <w:spacing w:after="0"/>
        <w:ind w:left="0"/>
        <w:jc w:val="both"/>
      </w:pPr>
      <w:r>
        <w:rPr>
          <w:rFonts w:ascii="Times New Roman"/>
          <w:b w:val="false"/>
          <w:i w:val="false"/>
          <w:color w:val="000000"/>
          <w:sz w:val="28"/>
        </w:rPr>
        <w:t>
      В случаях, когда дело рассмотрено в закрытом судебном заседании, лицам, участвующим в деле, аудио-, видеозапись и протокол судебного заседания не представляются, им обеспечивается возможность ознакомления с аудио-, видеозаписью и протоколом судебного заседания в суде.";</w:t>
      </w:r>
    </w:p>
    <w:bookmarkEnd w:id="292"/>
    <w:bookmarkStart w:name="z298" w:id="293"/>
    <w:p>
      <w:pPr>
        <w:spacing w:after="0"/>
        <w:ind w:left="0"/>
        <w:jc w:val="both"/>
      </w:pPr>
      <w:r>
        <w:rPr>
          <w:rFonts w:ascii="Times New Roman"/>
          <w:b w:val="false"/>
          <w:i w:val="false"/>
          <w:color w:val="000000"/>
          <w:sz w:val="28"/>
        </w:rPr>
        <w:t>
      68) в статье 283:</w:t>
      </w:r>
    </w:p>
    <w:bookmarkEnd w:id="293"/>
    <w:bookmarkStart w:name="z299" w:id="294"/>
    <w:p>
      <w:pPr>
        <w:spacing w:after="0"/>
        <w:ind w:left="0"/>
        <w:jc w:val="both"/>
      </w:pPr>
      <w:r>
        <w:rPr>
          <w:rFonts w:ascii="Times New Roman"/>
          <w:b w:val="false"/>
          <w:i w:val="false"/>
          <w:color w:val="000000"/>
          <w:sz w:val="28"/>
        </w:rPr>
        <w:t>
      часть первую дополнить абзацем вторым следующего содержания:</w:t>
      </w:r>
    </w:p>
    <w:bookmarkEnd w:id="294"/>
    <w:bookmarkStart w:name="z300" w:id="295"/>
    <w:p>
      <w:pPr>
        <w:spacing w:after="0"/>
        <w:ind w:left="0"/>
        <w:jc w:val="both"/>
      </w:pPr>
      <w:r>
        <w:rPr>
          <w:rFonts w:ascii="Times New Roman"/>
          <w:b w:val="false"/>
          <w:i w:val="false"/>
          <w:color w:val="000000"/>
          <w:sz w:val="28"/>
        </w:rPr>
        <w:t>
      "Краткий протокол по сложным делам может сопровождаться текстовой расшифровкой аудиозаписи, полученной путем автоматического распознавания текста.";</w:t>
      </w:r>
    </w:p>
    <w:bookmarkEnd w:id="295"/>
    <w:bookmarkStart w:name="z301" w:id="296"/>
    <w:p>
      <w:pPr>
        <w:spacing w:after="0"/>
        <w:ind w:left="0"/>
        <w:jc w:val="both"/>
      </w:pPr>
      <w:r>
        <w:rPr>
          <w:rFonts w:ascii="Times New Roman"/>
          <w:b w:val="false"/>
          <w:i w:val="false"/>
          <w:color w:val="000000"/>
          <w:sz w:val="28"/>
        </w:rPr>
        <w:t>
      часть пятую дополнить абзацем вторым следующего содержания:</w:t>
      </w:r>
    </w:p>
    <w:bookmarkEnd w:id="296"/>
    <w:bookmarkStart w:name="z302" w:id="297"/>
    <w:p>
      <w:pPr>
        <w:spacing w:after="0"/>
        <w:ind w:left="0"/>
        <w:jc w:val="both"/>
      </w:pPr>
      <w:r>
        <w:rPr>
          <w:rFonts w:ascii="Times New Roman"/>
          <w:b w:val="false"/>
          <w:i w:val="false"/>
          <w:color w:val="000000"/>
          <w:sz w:val="28"/>
        </w:rPr>
        <w:t>
      "Электронный протокол и аудио-, видеозапись, текстовая расшифровка аудиозаписи, приобщаемые к краткому протоколу, удостоверяются электронной цифровой подписью секретаря, внесение в них каких-либо изменений не допускается.";</w:t>
      </w:r>
    </w:p>
    <w:bookmarkEnd w:id="297"/>
    <w:bookmarkStart w:name="z303" w:id="298"/>
    <w:p>
      <w:pPr>
        <w:spacing w:after="0"/>
        <w:ind w:left="0"/>
        <w:jc w:val="both"/>
      </w:pPr>
      <w:r>
        <w:rPr>
          <w:rFonts w:ascii="Times New Roman"/>
          <w:b w:val="false"/>
          <w:i w:val="false"/>
          <w:color w:val="000000"/>
          <w:sz w:val="28"/>
        </w:rPr>
        <w:t>
      часть шестую исключить;</w:t>
      </w:r>
    </w:p>
    <w:bookmarkEnd w:id="298"/>
    <w:bookmarkStart w:name="z304" w:id="299"/>
    <w:p>
      <w:pPr>
        <w:spacing w:after="0"/>
        <w:ind w:left="0"/>
        <w:jc w:val="both"/>
      </w:pPr>
      <w:r>
        <w:rPr>
          <w:rFonts w:ascii="Times New Roman"/>
          <w:b w:val="false"/>
          <w:i w:val="false"/>
          <w:color w:val="000000"/>
          <w:sz w:val="28"/>
        </w:rPr>
        <w:t>
      69) части первую, вторую и третью статьи 285 изложить в следующей редакции:</w:t>
      </w:r>
    </w:p>
    <w:bookmarkEnd w:id="299"/>
    <w:bookmarkStart w:name="z305" w:id="300"/>
    <w:p>
      <w:pPr>
        <w:spacing w:after="0"/>
        <w:ind w:left="0"/>
        <w:jc w:val="both"/>
      </w:pPr>
      <w:r>
        <w:rPr>
          <w:rFonts w:ascii="Times New Roman"/>
          <w:b w:val="false"/>
          <w:i w:val="false"/>
          <w:color w:val="000000"/>
          <w:sz w:val="28"/>
        </w:rPr>
        <w:t>
      "1. Замечания на протокол, краткий протокол, содержание аудио-, видеозаписи рассматривает председательствующий.</w:t>
      </w:r>
    </w:p>
    <w:bookmarkEnd w:id="300"/>
    <w:bookmarkStart w:name="z306" w:id="301"/>
    <w:p>
      <w:pPr>
        <w:spacing w:after="0"/>
        <w:ind w:left="0"/>
        <w:jc w:val="both"/>
      </w:pPr>
      <w:r>
        <w:rPr>
          <w:rFonts w:ascii="Times New Roman"/>
          <w:b w:val="false"/>
          <w:i w:val="false"/>
          <w:color w:val="000000"/>
          <w:sz w:val="28"/>
        </w:rPr>
        <w:t>
      2. Необходимость рассмотрения замечаний в судебном заседании с извещением лиц, участвовавших в рассмотрении дела, определяется председательствующим. Неявка лиц, участвовавших в рассмотрении дела, не является препятствием для рассмотрения замечаний на протокол, краткий протокол, содержание аудио-, видеозаписи.</w:t>
      </w:r>
    </w:p>
    <w:bookmarkEnd w:id="301"/>
    <w:bookmarkStart w:name="z307" w:id="302"/>
    <w:p>
      <w:pPr>
        <w:spacing w:after="0"/>
        <w:ind w:left="0"/>
        <w:jc w:val="both"/>
      </w:pPr>
      <w:r>
        <w:rPr>
          <w:rFonts w:ascii="Times New Roman"/>
          <w:b w:val="false"/>
          <w:i w:val="false"/>
          <w:color w:val="000000"/>
          <w:sz w:val="28"/>
        </w:rPr>
        <w:t>
      По результатам рассмотрения замечаний председательствующий удостоверяет их правильность своей резолюцией и подписью, либо выносит определение об их полном или частичном отклонении. Все замечания приобщаются к делу.</w:t>
      </w:r>
    </w:p>
    <w:bookmarkEnd w:id="302"/>
    <w:bookmarkStart w:name="z308" w:id="303"/>
    <w:p>
      <w:pPr>
        <w:spacing w:after="0"/>
        <w:ind w:left="0"/>
        <w:jc w:val="both"/>
      </w:pPr>
      <w:r>
        <w:rPr>
          <w:rFonts w:ascii="Times New Roman"/>
          <w:b w:val="false"/>
          <w:i w:val="false"/>
          <w:color w:val="000000"/>
          <w:sz w:val="28"/>
        </w:rPr>
        <w:t>
      3. Определение суда, вынесенное по результатам рассмотрения замечаний, обжалованию и пересмотру по ходатайству прокурора не подлежит. Доводы о несогласии с результатами рассмотрения замечаний могут быть включены в апелляционные жалобу, ходатайство прокурора.";</w:t>
      </w:r>
    </w:p>
    <w:bookmarkEnd w:id="303"/>
    <w:bookmarkStart w:name="z309" w:id="304"/>
    <w:p>
      <w:pPr>
        <w:spacing w:after="0"/>
        <w:ind w:left="0"/>
        <w:jc w:val="both"/>
      </w:pPr>
      <w:r>
        <w:rPr>
          <w:rFonts w:ascii="Times New Roman"/>
          <w:b w:val="false"/>
          <w:i w:val="false"/>
          <w:color w:val="000000"/>
          <w:sz w:val="28"/>
        </w:rPr>
        <w:t>
      70) статью 330 изложить в следующей редакции:</w:t>
      </w:r>
    </w:p>
    <w:bookmarkEnd w:id="304"/>
    <w:bookmarkStart w:name="z310" w:id="305"/>
    <w:p>
      <w:pPr>
        <w:spacing w:after="0"/>
        <w:ind w:left="0"/>
        <w:jc w:val="both"/>
      </w:pPr>
      <w:r>
        <w:rPr>
          <w:rFonts w:ascii="Times New Roman"/>
          <w:b w:val="false"/>
          <w:i w:val="false"/>
          <w:color w:val="000000"/>
          <w:sz w:val="28"/>
        </w:rPr>
        <w:t>
      "Статья 330. Рассмотрение заявления об объявлении несовершеннолетнего полностью дееспособным</w:t>
      </w:r>
    </w:p>
    <w:bookmarkEnd w:id="305"/>
    <w:bookmarkStart w:name="z311" w:id="306"/>
    <w:p>
      <w:pPr>
        <w:spacing w:after="0"/>
        <w:ind w:left="0"/>
        <w:jc w:val="both"/>
      </w:pPr>
      <w:r>
        <w:rPr>
          <w:rFonts w:ascii="Times New Roman"/>
          <w:b w:val="false"/>
          <w:i w:val="false"/>
          <w:color w:val="000000"/>
          <w:sz w:val="28"/>
        </w:rPr>
        <w:t>
      Заявление об объявлении несовершеннолетнего полностью дееспособным рассматривается судом с участием заявителя, родителей (одного из родителей), усыновителей (усыновителя), попечителя, а также представителя органа, осуществляющего функции по опеке или попечительству.</w:t>
      </w:r>
    </w:p>
    <w:bookmarkEnd w:id="306"/>
    <w:bookmarkStart w:name="z312" w:id="307"/>
    <w:p>
      <w:pPr>
        <w:spacing w:after="0"/>
        <w:ind w:left="0"/>
        <w:jc w:val="both"/>
      </w:pPr>
      <w:r>
        <w:rPr>
          <w:rFonts w:ascii="Times New Roman"/>
          <w:b w:val="false"/>
          <w:i w:val="false"/>
          <w:color w:val="000000"/>
          <w:sz w:val="28"/>
        </w:rPr>
        <w:t>
      При подготовке дела к судебному разбирательству судья решает вопрос о назначении официального представителя-адвоката для представления и защиты им интересов несовершеннолетнего в процессе по возбужденному делу.</w:t>
      </w:r>
    </w:p>
    <w:bookmarkEnd w:id="307"/>
    <w:bookmarkStart w:name="z313" w:id="308"/>
    <w:p>
      <w:pPr>
        <w:spacing w:after="0"/>
        <w:ind w:left="0"/>
        <w:jc w:val="both"/>
      </w:pPr>
      <w:r>
        <w:rPr>
          <w:rFonts w:ascii="Times New Roman"/>
          <w:b w:val="false"/>
          <w:i w:val="false"/>
          <w:color w:val="000000"/>
          <w:sz w:val="28"/>
        </w:rPr>
        <w:t>
      Официальный представитель-адвокат обладает полномочиями законного представителя.";</w:t>
      </w:r>
    </w:p>
    <w:bookmarkEnd w:id="308"/>
    <w:bookmarkStart w:name="z314" w:id="309"/>
    <w:p>
      <w:pPr>
        <w:spacing w:after="0"/>
        <w:ind w:left="0"/>
        <w:jc w:val="both"/>
      </w:pPr>
      <w:r>
        <w:rPr>
          <w:rFonts w:ascii="Times New Roman"/>
          <w:b w:val="false"/>
          <w:i w:val="false"/>
          <w:color w:val="000000"/>
          <w:sz w:val="28"/>
        </w:rPr>
        <w:t>
      71) часть первую статьи 333 изложить в следующей редакции:</w:t>
      </w:r>
    </w:p>
    <w:bookmarkEnd w:id="309"/>
    <w:bookmarkStart w:name="z315" w:id="310"/>
    <w:p>
      <w:pPr>
        <w:spacing w:after="0"/>
        <w:ind w:left="0"/>
        <w:jc w:val="both"/>
      </w:pPr>
      <w:r>
        <w:rPr>
          <w:rFonts w:ascii="Times New Roman"/>
          <w:b w:val="false"/>
          <w:i w:val="false"/>
          <w:color w:val="000000"/>
          <w:sz w:val="28"/>
        </w:rPr>
        <w:t>
      "1. В суд вызываются несовершеннолетний, его законные представители, представители органа, осуществляющего функции по опеке или попечительству, а также иные лица по усмотрению суда.</w:t>
      </w:r>
    </w:p>
    <w:bookmarkEnd w:id="310"/>
    <w:bookmarkStart w:name="z316" w:id="311"/>
    <w:p>
      <w:pPr>
        <w:spacing w:after="0"/>
        <w:ind w:left="0"/>
        <w:jc w:val="both"/>
      </w:pPr>
      <w:r>
        <w:rPr>
          <w:rFonts w:ascii="Times New Roman"/>
          <w:b w:val="false"/>
          <w:i w:val="false"/>
          <w:color w:val="000000"/>
          <w:sz w:val="28"/>
        </w:rPr>
        <w:t>
      Судья при подготовке дела к судебному разбирательству назначает официального представителя-адвоката для представления и защиты им</w:t>
      </w:r>
    </w:p>
    <w:bookmarkEnd w:id="311"/>
    <w:bookmarkStart w:name="z317" w:id="312"/>
    <w:p>
      <w:pPr>
        <w:spacing w:after="0"/>
        <w:ind w:left="0"/>
        <w:jc w:val="both"/>
      </w:pPr>
      <w:r>
        <w:rPr>
          <w:rFonts w:ascii="Times New Roman"/>
          <w:b w:val="false"/>
          <w:i w:val="false"/>
          <w:color w:val="000000"/>
          <w:sz w:val="28"/>
        </w:rPr>
        <w:t>
      интересов гражданина в процессе по возбужденному делу.</w:t>
      </w:r>
    </w:p>
    <w:bookmarkEnd w:id="312"/>
    <w:bookmarkStart w:name="z318" w:id="313"/>
    <w:p>
      <w:pPr>
        <w:spacing w:after="0"/>
        <w:ind w:left="0"/>
        <w:jc w:val="both"/>
      </w:pPr>
      <w:r>
        <w:rPr>
          <w:rFonts w:ascii="Times New Roman"/>
          <w:b w:val="false"/>
          <w:i w:val="false"/>
          <w:color w:val="000000"/>
          <w:sz w:val="28"/>
        </w:rPr>
        <w:t>
      Официальный представитель-адвокат обладает полномочиями законного представителя.";</w:t>
      </w:r>
    </w:p>
    <w:bookmarkEnd w:id="313"/>
    <w:bookmarkStart w:name="z319" w:id="314"/>
    <w:p>
      <w:pPr>
        <w:spacing w:after="0"/>
        <w:ind w:left="0"/>
        <w:jc w:val="both"/>
      </w:pPr>
      <w:r>
        <w:rPr>
          <w:rFonts w:ascii="Times New Roman"/>
          <w:b w:val="false"/>
          <w:i w:val="false"/>
          <w:color w:val="000000"/>
          <w:sz w:val="28"/>
        </w:rPr>
        <w:t>
      72) в статье 337:</w:t>
      </w:r>
    </w:p>
    <w:bookmarkEnd w:id="314"/>
    <w:bookmarkStart w:name="z320" w:id="315"/>
    <w:p>
      <w:pPr>
        <w:spacing w:after="0"/>
        <w:ind w:left="0"/>
        <w:jc w:val="both"/>
      </w:pPr>
      <w:r>
        <w:rPr>
          <w:rFonts w:ascii="Times New Roman"/>
          <w:b w:val="false"/>
          <w:i w:val="false"/>
          <w:color w:val="000000"/>
          <w:sz w:val="28"/>
        </w:rPr>
        <w:t>
      дополнить частью 1-1 следующего содержания:</w:t>
      </w:r>
    </w:p>
    <w:bookmarkEnd w:id="315"/>
    <w:bookmarkStart w:name="z321" w:id="316"/>
    <w:p>
      <w:pPr>
        <w:spacing w:after="0"/>
        <w:ind w:left="0"/>
        <w:jc w:val="both"/>
      </w:pPr>
      <w:r>
        <w:rPr>
          <w:rFonts w:ascii="Times New Roman"/>
          <w:b w:val="false"/>
          <w:i w:val="false"/>
          <w:color w:val="000000"/>
          <w:sz w:val="28"/>
        </w:rPr>
        <w:t>
      "1-1. При подготовке дела к судебному разбирательству судья назначает официального представителя-адвоката для представления и защиты им интересов гражданина в процессе по возбужденному делу.</w:t>
      </w:r>
    </w:p>
    <w:bookmarkEnd w:id="316"/>
    <w:bookmarkStart w:name="z322" w:id="317"/>
    <w:p>
      <w:pPr>
        <w:spacing w:after="0"/>
        <w:ind w:left="0"/>
        <w:jc w:val="both"/>
      </w:pPr>
      <w:r>
        <w:rPr>
          <w:rFonts w:ascii="Times New Roman"/>
          <w:b w:val="false"/>
          <w:i w:val="false"/>
          <w:color w:val="000000"/>
          <w:sz w:val="28"/>
        </w:rPr>
        <w:t>
      Официальный представитель-адвокат обладает полномочиями законного представителя.";</w:t>
      </w:r>
    </w:p>
    <w:bookmarkEnd w:id="317"/>
    <w:bookmarkStart w:name="z323" w:id="318"/>
    <w:p>
      <w:pPr>
        <w:spacing w:after="0"/>
        <w:ind w:left="0"/>
        <w:jc w:val="both"/>
      </w:pPr>
      <w:r>
        <w:rPr>
          <w:rFonts w:ascii="Times New Roman"/>
          <w:b w:val="false"/>
          <w:i w:val="false"/>
          <w:color w:val="000000"/>
          <w:sz w:val="28"/>
        </w:rPr>
        <w:t>
      часть вторую изложить в следующей редакции:</w:t>
      </w:r>
    </w:p>
    <w:bookmarkEnd w:id="318"/>
    <w:bookmarkStart w:name="z324" w:id="319"/>
    <w:p>
      <w:pPr>
        <w:spacing w:after="0"/>
        <w:ind w:left="0"/>
        <w:jc w:val="both"/>
      </w:pPr>
      <w:r>
        <w:rPr>
          <w:rFonts w:ascii="Times New Roman"/>
          <w:b w:val="false"/>
          <w:i w:val="false"/>
          <w:color w:val="000000"/>
          <w:sz w:val="28"/>
        </w:rPr>
        <w:t>
      "2. Дело рассматривается с участием представителя медицинской организации, в которую госпитализирован гражданин и по чьей инициативе возбуждено дело и официального представителя гражданина, в отношении которого решается вопрос о принудительной госпитализации в психиатрический стационар, а также членов его семьи и других заинтересованных лиц.";</w:t>
      </w:r>
    </w:p>
    <w:bookmarkEnd w:id="319"/>
    <w:bookmarkStart w:name="z325" w:id="320"/>
    <w:p>
      <w:pPr>
        <w:spacing w:after="0"/>
        <w:ind w:left="0"/>
        <w:jc w:val="both"/>
      </w:pPr>
      <w:r>
        <w:rPr>
          <w:rFonts w:ascii="Times New Roman"/>
          <w:b w:val="false"/>
          <w:i w:val="false"/>
          <w:color w:val="000000"/>
          <w:sz w:val="28"/>
        </w:rPr>
        <w:t>
      73) статью 409 дополнить частью 3-1 следующего содержания:</w:t>
      </w:r>
    </w:p>
    <w:bookmarkEnd w:id="320"/>
    <w:bookmarkStart w:name="z326" w:id="321"/>
    <w:p>
      <w:pPr>
        <w:spacing w:after="0"/>
        <w:ind w:left="0"/>
        <w:jc w:val="both"/>
      </w:pPr>
      <w:r>
        <w:rPr>
          <w:rFonts w:ascii="Times New Roman"/>
          <w:b w:val="false"/>
          <w:i w:val="false"/>
          <w:color w:val="000000"/>
          <w:sz w:val="28"/>
        </w:rPr>
        <w:t>
      "3-1. Суд (судья) апелляционной инстанции при наличии оснований, предусмотренных подпунктами 2), 3), 4) части первой статьи 407 настоящего Кодекса, выносит определение о возвращении жалобы лицу, ее подавшему.</w:t>
      </w:r>
    </w:p>
    <w:bookmarkEnd w:id="321"/>
    <w:bookmarkStart w:name="z327" w:id="322"/>
    <w:p>
      <w:pPr>
        <w:spacing w:after="0"/>
        <w:ind w:left="0"/>
        <w:jc w:val="both"/>
      </w:pPr>
      <w:r>
        <w:rPr>
          <w:rFonts w:ascii="Times New Roman"/>
          <w:b w:val="false"/>
          <w:i w:val="false"/>
          <w:color w:val="000000"/>
          <w:sz w:val="28"/>
        </w:rPr>
        <w:t>
      Данное определение обжалованию не подлежит, однако не препятствует повторному обращению с апелляционной жалобой, ходатайством, в суд первой инстанции.";</w:t>
      </w:r>
    </w:p>
    <w:bookmarkEnd w:id="322"/>
    <w:bookmarkStart w:name="z328" w:id="323"/>
    <w:p>
      <w:pPr>
        <w:spacing w:after="0"/>
        <w:ind w:left="0"/>
        <w:jc w:val="both"/>
      </w:pPr>
      <w:r>
        <w:rPr>
          <w:rFonts w:ascii="Times New Roman"/>
          <w:b w:val="false"/>
          <w:i w:val="false"/>
          <w:color w:val="000000"/>
          <w:sz w:val="28"/>
        </w:rPr>
        <w:t>
      74) часть вторую статьи 414 дополнить абзацем вторым следующего содержания:</w:t>
      </w:r>
    </w:p>
    <w:bookmarkEnd w:id="323"/>
    <w:bookmarkStart w:name="z329" w:id="324"/>
    <w:p>
      <w:pPr>
        <w:spacing w:after="0"/>
        <w:ind w:left="0"/>
        <w:jc w:val="both"/>
      </w:pPr>
      <w:r>
        <w:rPr>
          <w:rFonts w:ascii="Times New Roman"/>
          <w:b w:val="false"/>
          <w:i w:val="false"/>
          <w:color w:val="000000"/>
          <w:sz w:val="28"/>
        </w:rPr>
        <w:t>
      "Судья проводит примирительные процедуры в соответствии с требованиями, предусмотренными главой 17 настоящего Кодекса при наличии ходатайства сторон.";</w:t>
      </w:r>
    </w:p>
    <w:bookmarkEnd w:id="324"/>
    <w:bookmarkStart w:name="z330" w:id="325"/>
    <w:p>
      <w:pPr>
        <w:spacing w:after="0"/>
        <w:ind w:left="0"/>
        <w:jc w:val="both"/>
      </w:pPr>
      <w:r>
        <w:rPr>
          <w:rFonts w:ascii="Times New Roman"/>
          <w:b w:val="false"/>
          <w:i w:val="false"/>
          <w:color w:val="000000"/>
          <w:sz w:val="28"/>
        </w:rPr>
        <w:t>
      75) в статье 424:</w:t>
      </w:r>
    </w:p>
    <w:bookmarkEnd w:id="325"/>
    <w:bookmarkStart w:name="z331" w:id="326"/>
    <w:p>
      <w:pPr>
        <w:spacing w:after="0"/>
        <w:ind w:left="0"/>
        <w:jc w:val="both"/>
      </w:pPr>
      <w:r>
        <w:rPr>
          <w:rFonts w:ascii="Times New Roman"/>
          <w:b w:val="false"/>
          <w:i w:val="false"/>
          <w:color w:val="000000"/>
          <w:sz w:val="28"/>
        </w:rPr>
        <w:t>
      подпункт 4) изложить в следующей редакции:</w:t>
      </w:r>
    </w:p>
    <w:bookmarkEnd w:id="326"/>
    <w:bookmarkStart w:name="z332" w:id="327"/>
    <w:p>
      <w:pPr>
        <w:spacing w:after="0"/>
        <w:ind w:left="0"/>
        <w:jc w:val="both"/>
      </w:pPr>
      <w:r>
        <w:rPr>
          <w:rFonts w:ascii="Times New Roman"/>
          <w:b w:val="false"/>
          <w:i w:val="false"/>
          <w:color w:val="000000"/>
          <w:sz w:val="28"/>
        </w:rPr>
        <w:t>
      "4) отменить решение полностью или в части и прекратить производство по делу либо оставить заявление без рассмотрения по основаниям, предусмотренным статьей 277 и подпунктами 2), 4), 5), 9), 10) статьи 279 настоящего Кодекса;";</w:t>
      </w:r>
    </w:p>
    <w:bookmarkEnd w:id="327"/>
    <w:bookmarkStart w:name="z333" w:id="328"/>
    <w:p>
      <w:pPr>
        <w:spacing w:after="0"/>
        <w:ind w:left="0"/>
        <w:jc w:val="both"/>
      </w:pPr>
      <w:r>
        <w:rPr>
          <w:rFonts w:ascii="Times New Roman"/>
          <w:b w:val="false"/>
          <w:i w:val="false"/>
          <w:color w:val="000000"/>
          <w:sz w:val="28"/>
        </w:rPr>
        <w:t>
      дополнить подпунктами 7) и 8) следующего содержания:</w:t>
      </w:r>
    </w:p>
    <w:bookmarkEnd w:id="328"/>
    <w:bookmarkStart w:name="z334" w:id="329"/>
    <w:p>
      <w:pPr>
        <w:spacing w:after="0"/>
        <w:ind w:left="0"/>
        <w:jc w:val="both"/>
      </w:pPr>
      <w:r>
        <w:rPr>
          <w:rFonts w:ascii="Times New Roman"/>
          <w:b w:val="false"/>
          <w:i w:val="false"/>
          <w:color w:val="000000"/>
          <w:sz w:val="28"/>
        </w:rPr>
        <w:t>
      "7) отменить решение полностью или в части и оставить иск без рассмотрения по основанию, предусмотренному подпунктом 8) статьи 279 настоящего Кодекса в случае, если такое заявление было подано в суд первой инстанции и не было судом разрешено по существу;</w:t>
      </w:r>
    </w:p>
    <w:bookmarkEnd w:id="329"/>
    <w:bookmarkStart w:name="z335" w:id="330"/>
    <w:p>
      <w:pPr>
        <w:spacing w:after="0"/>
        <w:ind w:left="0"/>
        <w:jc w:val="both"/>
      </w:pPr>
      <w:r>
        <w:rPr>
          <w:rFonts w:ascii="Times New Roman"/>
          <w:b w:val="false"/>
          <w:i w:val="false"/>
          <w:color w:val="000000"/>
          <w:sz w:val="28"/>
        </w:rPr>
        <w:t>
      8) отменить решение полностью или в части и оставить иск без рассмотрения по основанию, предусмотренному подпунктом 3) статьи 279 настоящего Кодекса, если такой иск не был поддержан истцом в суде апелляционной инстанции.";</w:t>
      </w:r>
    </w:p>
    <w:bookmarkEnd w:id="330"/>
    <w:bookmarkStart w:name="z336" w:id="331"/>
    <w:p>
      <w:pPr>
        <w:spacing w:after="0"/>
        <w:ind w:left="0"/>
        <w:jc w:val="both"/>
      </w:pPr>
      <w:r>
        <w:rPr>
          <w:rFonts w:ascii="Times New Roman"/>
          <w:b w:val="false"/>
          <w:i w:val="false"/>
          <w:color w:val="000000"/>
          <w:sz w:val="28"/>
        </w:rPr>
        <w:t>
      76) статью 426 дополнить частью пятой следующего содержания:</w:t>
      </w:r>
    </w:p>
    <w:bookmarkEnd w:id="331"/>
    <w:bookmarkStart w:name="z337" w:id="332"/>
    <w:p>
      <w:pPr>
        <w:spacing w:after="0"/>
        <w:ind w:left="0"/>
        <w:jc w:val="both"/>
      </w:pPr>
      <w:r>
        <w:rPr>
          <w:rFonts w:ascii="Times New Roman"/>
          <w:b w:val="false"/>
          <w:i w:val="false"/>
          <w:color w:val="000000"/>
          <w:sz w:val="28"/>
        </w:rPr>
        <w:t>
      "5. Если судья апелляционной инстанции по обстоятельствам, связанным с личностью судьи, не может в установленный настоящим Кодексом срок подписать мотивированное постановление, то его составление поручается председателем коллегии другому судье, принимавшему участие в рассмотрении дела. В постановлении указывается, по каким причинам отсутствующий судья не может его изготовить.";</w:t>
      </w:r>
    </w:p>
    <w:bookmarkEnd w:id="332"/>
    <w:bookmarkStart w:name="z338" w:id="333"/>
    <w:p>
      <w:pPr>
        <w:spacing w:after="0"/>
        <w:ind w:left="0"/>
        <w:jc w:val="both"/>
      </w:pPr>
      <w:r>
        <w:rPr>
          <w:rFonts w:ascii="Times New Roman"/>
          <w:b w:val="false"/>
          <w:i w:val="false"/>
          <w:color w:val="000000"/>
          <w:sz w:val="28"/>
        </w:rPr>
        <w:t>
      77) в статье 429:</w:t>
      </w:r>
    </w:p>
    <w:bookmarkEnd w:id="333"/>
    <w:bookmarkStart w:name="z339" w:id="334"/>
    <w:p>
      <w:pPr>
        <w:spacing w:after="0"/>
        <w:ind w:left="0"/>
        <w:jc w:val="both"/>
      </w:pPr>
      <w:r>
        <w:rPr>
          <w:rFonts w:ascii="Times New Roman"/>
          <w:b w:val="false"/>
          <w:i w:val="false"/>
          <w:color w:val="000000"/>
          <w:sz w:val="28"/>
        </w:rPr>
        <w:t>
      часть третью изложить в следующей редакции:</w:t>
      </w:r>
    </w:p>
    <w:bookmarkEnd w:id="334"/>
    <w:bookmarkStart w:name="z340" w:id="335"/>
    <w:p>
      <w:pPr>
        <w:spacing w:after="0"/>
        <w:ind w:left="0"/>
        <w:jc w:val="both"/>
      </w:pPr>
      <w:r>
        <w:rPr>
          <w:rFonts w:ascii="Times New Roman"/>
          <w:b w:val="false"/>
          <w:i w:val="false"/>
          <w:color w:val="000000"/>
          <w:sz w:val="28"/>
        </w:rPr>
        <w:t>
      "3. В случае подачи частной жалобы, принесения ходатайства прокурором на определение, вынесенное во время судебного разбирательства, закончившегося вынесением решения, дело направляется в вышестоящую судебную инстанцию только по истечении срока, установленного для обжалования решения. При этом, если на решение подана апелляционная жалоба, принесено апелляционное ходатайство прокурором, проверка частной жалобы, ходатайства прокурора производится той судебной инстанцией, которая рассматривает дело в апелляционном порядке. В этом случае апелляционная инстанция рассматривает частную жалобу, ходатайство прокурора в коллегиальном составе, вместе с апелляционной жалобой на решение суда.";</w:t>
      </w:r>
    </w:p>
    <w:bookmarkEnd w:id="335"/>
    <w:bookmarkStart w:name="z341" w:id="336"/>
    <w:p>
      <w:pPr>
        <w:spacing w:after="0"/>
        <w:ind w:left="0"/>
        <w:jc w:val="both"/>
      </w:pPr>
      <w:r>
        <w:rPr>
          <w:rFonts w:ascii="Times New Roman"/>
          <w:b w:val="false"/>
          <w:i w:val="false"/>
          <w:color w:val="000000"/>
          <w:sz w:val="28"/>
        </w:rPr>
        <w:t>
      часть седьмую изложить в следующей редакции:</w:t>
      </w:r>
    </w:p>
    <w:bookmarkEnd w:id="336"/>
    <w:bookmarkStart w:name="z342" w:id="337"/>
    <w:p>
      <w:pPr>
        <w:spacing w:after="0"/>
        <w:ind w:left="0"/>
        <w:jc w:val="both"/>
      </w:pPr>
      <w:r>
        <w:rPr>
          <w:rFonts w:ascii="Times New Roman"/>
          <w:b w:val="false"/>
          <w:i w:val="false"/>
          <w:color w:val="000000"/>
          <w:sz w:val="28"/>
        </w:rPr>
        <w:t>
      "7. Определения суда апелляционной инстанции, вынесенные по частной жалобе или ходатайству прокурора, по вопросам возврата исковых заявлений, обеспечения иска, подсудности, исправления описок, опечаток и явных арифметических ошибок, разъяснения решения, замечаний на протокол, приостановления производства по делу, оставления исковых заявлений без рассмотрения, обжалованию и опротестованию не подлежат. В случаях, установленных настоящим Кодексом, определения суда апелляционной инстанции, преграждающие возможность дальнейшего движения дела, могут быть обжалованы и опротестованы.";</w:t>
      </w:r>
    </w:p>
    <w:bookmarkEnd w:id="337"/>
    <w:bookmarkStart w:name="z343" w:id="338"/>
    <w:p>
      <w:pPr>
        <w:spacing w:after="0"/>
        <w:ind w:left="0"/>
        <w:jc w:val="both"/>
      </w:pPr>
      <w:r>
        <w:rPr>
          <w:rFonts w:ascii="Times New Roman"/>
          <w:b w:val="false"/>
          <w:i w:val="false"/>
          <w:color w:val="000000"/>
          <w:sz w:val="28"/>
        </w:rPr>
        <w:t>
      78) часть первую статьи 445 изложить в следующей редакции:</w:t>
      </w:r>
    </w:p>
    <w:bookmarkEnd w:id="338"/>
    <w:bookmarkStart w:name="z344" w:id="339"/>
    <w:p>
      <w:pPr>
        <w:spacing w:after="0"/>
        <w:ind w:left="0"/>
        <w:jc w:val="both"/>
      </w:pPr>
      <w:r>
        <w:rPr>
          <w:rFonts w:ascii="Times New Roman"/>
          <w:b w:val="false"/>
          <w:i w:val="false"/>
          <w:color w:val="000000"/>
          <w:sz w:val="28"/>
        </w:rPr>
        <w:t>
      "1. Суд кассационной инстанции после получения дела с постановлением судьи, с представлением Председателя Верховного Суда Республики Казахстан, с протестом Генерального Прокурора Республики Казахстан в течение трех рабочих дней направляет сторонам извещение для участия в примирительных процедурах, копии указанных документов, извещение о рассмотрении дела в суде кассационной инстанции с указанием даты, времени, места проведения судебного заседания либо с уведомлением о возможности ознакомления с их электронными копиями через интернет-ресурс Верховного Суда Республики Казахстан.</w:t>
      </w:r>
    </w:p>
    <w:bookmarkEnd w:id="339"/>
    <w:bookmarkStart w:name="z345" w:id="340"/>
    <w:p>
      <w:pPr>
        <w:spacing w:after="0"/>
        <w:ind w:left="0"/>
        <w:jc w:val="both"/>
      </w:pPr>
      <w:r>
        <w:rPr>
          <w:rFonts w:ascii="Times New Roman"/>
          <w:b w:val="false"/>
          <w:i w:val="false"/>
          <w:color w:val="000000"/>
          <w:sz w:val="28"/>
        </w:rPr>
        <w:t>
      Суд проводит примирительные процедуры в соответствии с главой 17 настоящего Кодекса при наличии ходатайства сторон.";</w:t>
      </w:r>
    </w:p>
    <w:bookmarkEnd w:id="340"/>
    <w:bookmarkStart w:name="z346" w:id="341"/>
    <w:p>
      <w:pPr>
        <w:spacing w:after="0"/>
        <w:ind w:left="0"/>
        <w:jc w:val="both"/>
      </w:pPr>
      <w:r>
        <w:rPr>
          <w:rFonts w:ascii="Times New Roman"/>
          <w:b w:val="false"/>
          <w:i w:val="false"/>
          <w:color w:val="000000"/>
          <w:sz w:val="28"/>
        </w:rPr>
        <w:t>
      79) часть первую статьи 447 дополнить абзацем вторым следующего содержания:</w:t>
      </w:r>
    </w:p>
    <w:bookmarkEnd w:id="341"/>
    <w:bookmarkStart w:name="z347" w:id="342"/>
    <w:p>
      <w:pPr>
        <w:spacing w:after="0"/>
        <w:ind w:left="0"/>
        <w:jc w:val="both"/>
      </w:pPr>
      <w:r>
        <w:rPr>
          <w:rFonts w:ascii="Times New Roman"/>
          <w:b w:val="false"/>
          <w:i w:val="false"/>
          <w:color w:val="000000"/>
          <w:sz w:val="28"/>
        </w:rPr>
        <w:t>
      "В случае, когда обе стороны, присутствующие в суде, ходатайствуют о примирении, примирительная процедура проводится в день подачи ходатайства одним из судей коллегиального состава.";</w:t>
      </w:r>
    </w:p>
    <w:bookmarkEnd w:id="342"/>
    <w:bookmarkStart w:name="z348" w:id="343"/>
    <w:p>
      <w:pPr>
        <w:spacing w:after="0"/>
        <w:ind w:left="0"/>
        <w:jc w:val="both"/>
      </w:pPr>
      <w:r>
        <w:rPr>
          <w:rFonts w:ascii="Times New Roman"/>
          <w:b w:val="false"/>
          <w:i w:val="false"/>
          <w:color w:val="000000"/>
          <w:sz w:val="28"/>
        </w:rPr>
        <w:t>
      80) часть третью статьи 455 дополнить подпунктом 4) следующего содержания:</w:t>
      </w:r>
    </w:p>
    <w:bookmarkEnd w:id="343"/>
    <w:bookmarkStart w:name="z349" w:id="344"/>
    <w:p>
      <w:pPr>
        <w:spacing w:after="0"/>
        <w:ind w:left="0"/>
        <w:jc w:val="both"/>
      </w:pPr>
      <w:r>
        <w:rPr>
          <w:rFonts w:ascii="Times New Roman"/>
          <w:b w:val="false"/>
          <w:i w:val="false"/>
          <w:color w:val="000000"/>
          <w:sz w:val="28"/>
        </w:rPr>
        <w:t>
      "4) отмена арбитражного решения, об исполнении которого вынесен судебный акт.";</w:t>
      </w:r>
    </w:p>
    <w:bookmarkEnd w:id="344"/>
    <w:bookmarkStart w:name="z350" w:id="345"/>
    <w:p>
      <w:pPr>
        <w:spacing w:after="0"/>
        <w:ind w:left="0"/>
        <w:jc w:val="both"/>
      </w:pPr>
      <w:r>
        <w:rPr>
          <w:rFonts w:ascii="Times New Roman"/>
          <w:b w:val="false"/>
          <w:i w:val="false"/>
          <w:color w:val="000000"/>
          <w:sz w:val="28"/>
        </w:rPr>
        <w:t>
      81) статью 460 изложить в следующей редакции:</w:t>
      </w:r>
    </w:p>
    <w:bookmarkEnd w:id="345"/>
    <w:bookmarkStart w:name="z351" w:id="346"/>
    <w:p>
      <w:pPr>
        <w:spacing w:after="0"/>
        <w:ind w:left="0"/>
        <w:jc w:val="both"/>
      </w:pPr>
      <w:r>
        <w:rPr>
          <w:rFonts w:ascii="Times New Roman"/>
          <w:b w:val="false"/>
          <w:i w:val="false"/>
          <w:color w:val="000000"/>
          <w:sz w:val="28"/>
        </w:rPr>
        <w:t>
      "Статья 460. Принятие заявления к производству суда</w:t>
      </w:r>
    </w:p>
    <w:bookmarkEnd w:id="346"/>
    <w:bookmarkStart w:name="z352" w:id="347"/>
    <w:p>
      <w:pPr>
        <w:spacing w:after="0"/>
        <w:ind w:left="0"/>
        <w:jc w:val="both"/>
      </w:pPr>
      <w:r>
        <w:rPr>
          <w:rFonts w:ascii="Times New Roman"/>
          <w:b w:val="false"/>
          <w:i w:val="false"/>
          <w:color w:val="000000"/>
          <w:sz w:val="28"/>
        </w:rPr>
        <w:t>
      Заявление о пересмотре судебного акта по вновь открывшимся или новым обстоятельствам считается принятым к производству соответствующего суда со дня его поступления.";</w:t>
      </w:r>
    </w:p>
    <w:bookmarkEnd w:id="347"/>
    <w:bookmarkStart w:name="z353" w:id="348"/>
    <w:p>
      <w:pPr>
        <w:spacing w:after="0"/>
        <w:ind w:left="0"/>
        <w:jc w:val="both"/>
      </w:pPr>
      <w:r>
        <w:rPr>
          <w:rFonts w:ascii="Times New Roman"/>
          <w:b w:val="false"/>
          <w:i w:val="false"/>
          <w:color w:val="000000"/>
          <w:sz w:val="28"/>
        </w:rPr>
        <w:t>
      82) статью 461 исключить;</w:t>
      </w:r>
    </w:p>
    <w:bookmarkEnd w:id="348"/>
    <w:bookmarkStart w:name="z354" w:id="349"/>
    <w:p>
      <w:pPr>
        <w:spacing w:after="0"/>
        <w:ind w:left="0"/>
        <w:jc w:val="both"/>
      </w:pPr>
      <w:r>
        <w:rPr>
          <w:rFonts w:ascii="Times New Roman"/>
          <w:b w:val="false"/>
          <w:i w:val="false"/>
          <w:color w:val="000000"/>
          <w:sz w:val="28"/>
        </w:rPr>
        <w:t>
      83) статьи 462 и 463 изложить в следующей редакции:</w:t>
      </w:r>
    </w:p>
    <w:bookmarkEnd w:id="349"/>
    <w:bookmarkStart w:name="z355" w:id="350"/>
    <w:p>
      <w:pPr>
        <w:spacing w:after="0"/>
        <w:ind w:left="0"/>
        <w:jc w:val="both"/>
      </w:pPr>
      <w:r>
        <w:rPr>
          <w:rFonts w:ascii="Times New Roman"/>
          <w:b w:val="false"/>
          <w:i w:val="false"/>
          <w:color w:val="000000"/>
          <w:sz w:val="28"/>
        </w:rPr>
        <w:t>
      "Статья 462. Рассмотрение заявления</w:t>
      </w:r>
    </w:p>
    <w:bookmarkEnd w:id="350"/>
    <w:bookmarkStart w:name="z356" w:id="351"/>
    <w:p>
      <w:pPr>
        <w:spacing w:after="0"/>
        <w:ind w:left="0"/>
        <w:jc w:val="both"/>
      </w:pPr>
      <w:r>
        <w:rPr>
          <w:rFonts w:ascii="Times New Roman"/>
          <w:b w:val="false"/>
          <w:i w:val="false"/>
          <w:color w:val="000000"/>
          <w:sz w:val="28"/>
        </w:rPr>
        <w:t>
      Лица, участвующие в деле, извещаются о поступлении заявления о пересмотре решения, определения или постановления по вновь открывшимся или новым обстоятельствам.</w:t>
      </w:r>
    </w:p>
    <w:bookmarkEnd w:id="351"/>
    <w:bookmarkStart w:name="z357" w:id="352"/>
    <w:p>
      <w:pPr>
        <w:spacing w:after="0"/>
        <w:ind w:left="0"/>
        <w:jc w:val="both"/>
      </w:pPr>
      <w:r>
        <w:rPr>
          <w:rFonts w:ascii="Times New Roman"/>
          <w:b w:val="false"/>
          <w:i w:val="false"/>
          <w:color w:val="000000"/>
          <w:sz w:val="28"/>
        </w:rPr>
        <w:t>
      Суд вправе рассмотреть такое заявление единолично или в судебном заседании, однако неявка лиц, участвующих в деле, извещенных надлежащим образом о времени и месте судебного заседания, не является препятствием к его рассмотрению.</w:t>
      </w:r>
    </w:p>
    <w:bookmarkEnd w:id="352"/>
    <w:bookmarkStart w:name="z358" w:id="353"/>
    <w:p>
      <w:pPr>
        <w:spacing w:after="0"/>
        <w:ind w:left="0"/>
        <w:jc w:val="both"/>
      </w:pPr>
      <w:r>
        <w:rPr>
          <w:rFonts w:ascii="Times New Roman"/>
          <w:b w:val="false"/>
          <w:i w:val="false"/>
          <w:color w:val="000000"/>
          <w:sz w:val="28"/>
        </w:rPr>
        <w:t>
      Статья 463. Определение суда по заявлению о пересмотре дела</w:t>
      </w:r>
    </w:p>
    <w:bookmarkEnd w:id="353"/>
    <w:bookmarkStart w:name="z359" w:id="354"/>
    <w:p>
      <w:pPr>
        <w:spacing w:after="0"/>
        <w:ind w:left="0"/>
        <w:jc w:val="both"/>
      </w:pPr>
      <w:r>
        <w:rPr>
          <w:rFonts w:ascii="Times New Roman"/>
          <w:b w:val="false"/>
          <w:i w:val="false"/>
          <w:color w:val="000000"/>
          <w:sz w:val="28"/>
        </w:rPr>
        <w:t>
      1. Суд выносит по заявлению о пересмотре решения, определения или постановления по вновь открывшимся или новым обстоятельствам мотивированное определение:</w:t>
      </w:r>
    </w:p>
    <w:bookmarkEnd w:id="354"/>
    <w:bookmarkStart w:name="z360" w:id="355"/>
    <w:p>
      <w:pPr>
        <w:spacing w:after="0"/>
        <w:ind w:left="0"/>
        <w:jc w:val="both"/>
      </w:pPr>
      <w:r>
        <w:rPr>
          <w:rFonts w:ascii="Times New Roman"/>
          <w:b w:val="false"/>
          <w:i w:val="false"/>
          <w:color w:val="000000"/>
          <w:sz w:val="28"/>
        </w:rPr>
        <w:t>
      1) о возврате заявления по основаниям, предусмотренным в пункте 1-1 настоящей статьи;</w:t>
      </w:r>
    </w:p>
    <w:bookmarkEnd w:id="355"/>
    <w:bookmarkStart w:name="z361" w:id="356"/>
    <w:p>
      <w:pPr>
        <w:spacing w:after="0"/>
        <w:ind w:left="0"/>
        <w:jc w:val="both"/>
      </w:pPr>
      <w:r>
        <w:rPr>
          <w:rFonts w:ascii="Times New Roman"/>
          <w:b w:val="false"/>
          <w:i w:val="false"/>
          <w:color w:val="000000"/>
          <w:sz w:val="28"/>
        </w:rPr>
        <w:t>
      2) об отказе в пересмотре судебного акта;</w:t>
      </w:r>
    </w:p>
    <w:bookmarkEnd w:id="356"/>
    <w:bookmarkStart w:name="z362" w:id="357"/>
    <w:p>
      <w:pPr>
        <w:spacing w:after="0"/>
        <w:ind w:left="0"/>
        <w:jc w:val="both"/>
      </w:pPr>
      <w:r>
        <w:rPr>
          <w:rFonts w:ascii="Times New Roman"/>
          <w:b w:val="false"/>
          <w:i w:val="false"/>
          <w:color w:val="000000"/>
          <w:sz w:val="28"/>
        </w:rPr>
        <w:t>
      3) об удовлетворении заявления и отмене решения, определения или постановления.</w:t>
      </w:r>
    </w:p>
    <w:bookmarkEnd w:id="357"/>
    <w:bookmarkStart w:name="z363" w:id="358"/>
    <w:p>
      <w:pPr>
        <w:spacing w:after="0"/>
        <w:ind w:left="0"/>
        <w:jc w:val="both"/>
      </w:pPr>
      <w:r>
        <w:rPr>
          <w:rFonts w:ascii="Times New Roman"/>
          <w:b w:val="false"/>
          <w:i w:val="false"/>
          <w:color w:val="000000"/>
          <w:sz w:val="28"/>
        </w:rPr>
        <w:t>
      1-1. Основаниями для возврата заявления о пересмотре дела по вновь открывшимся или новым обстоятельствам являются:</w:t>
      </w:r>
    </w:p>
    <w:bookmarkEnd w:id="358"/>
    <w:bookmarkStart w:name="z364" w:id="359"/>
    <w:p>
      <w:pPr>
        <w:spacing w:after="0"/>
        <w:ind w:left="0"/>
        <w:jc w:val="both"/>
      </w:pPr>
      <w:r>
        <w:rPr>
          <w:rFonts w:ascii="Times New Roman"/>
          <w:b w:val="false"/>
          <w:i w:val="false"/>
          <w:color w:val="000000"/>
          <w:sz w:val="28"/>
        </w:rPr>
        <w:t>
      1) несоблюдение требований, предъявляемых к форме и содержанию заявления;</w:t>
      </w:r>
    </w:p>
    <w:bookmarkEnd w:id="359"/>
    <w:bookmarkStart w:name="z365" w:id="360"/>
    <w:p>
      <w:pPr>
        <w:spacing w:after="0"/>
        <w:ind w:left="0"/>
        <w:jc w:val="both"/>
      </w:pPr>
      <w:r>
        <w:rPr>
          <w:rFonts w:ascii="Times New Roman"/>
          <w:b w:val="false"/>
          <w:i w:val="false"/>
          <w:color w:val="000000"/>
          <w:sz w:val="28"/>
        </w:rPr>
        <w:t>
      2) подача (подписание) лицом, не обладающим полномочиями на его подачу (подписание), либо недееспособным лицом;</w:t>
      </w:r>
    </w:p>
    <w:bookmarkEnd w:id="360"/>
    <w:bookmarkStart w:name="z366" w:id="361"/>
    <w:p>
      <w:pPr>
        <w:spacing w:after="0"/>
        <w:ind w:left="0"/>
        <w:jc w:val="both"/>
      </w:pPr>
      <w:r>
        <w:rPr>
          <w:rFonts w:ascii="Times New Roman"/>
          <w:b w:val="false"/>
          <w:i w:val="false"/>
          <w:color w:val="000000"/>
          <w:sz w:val="28"/>
        </w:rPr>
        <w:t>
      3) несоблюдение правил, установленных статьей 456 настоящего Кодекса;</w:t>
      </w:r>
    </w:p>
    <w:bookmarkEnd w:id="361"/>
    <w:bookmarkStart w:name="z367" w:id="362"/>
    <w:p>
      <w:pPr>
        <w:spacing w:after="0"/>
        <w:ind w:left="0"/>
        <w:jc w:val="both"/>
      </w:pPr>
      <w:r>
        <w:rPr>
          <w:rFonts w:ascii="Times New Roman"/>
          <w:b w:val="false"/>
          <w:i w:val="false"/>
          <w:color w:val="000000"/>
          <w:sz w:val="28"/>
        </w:rPr>
        <w:t>
      4) истечение срока подачи заявления, при отсутствии ходатайства о его восстановлении или отказе в восстановлении пропущенного срока;</w:t>
      </w:r>
    </w:p>
    <w:bookmarkEnd w:id="362"/>
    <w:bookmarkStart w:name="z368" w:id="363"/>
    <w:p>
      <w:pPr>
        <w:spacing w:after="0"/>
        <w:ind w:left="0"/>
        <w:jc w:val="both"/>
      </w:pPr>
      <w:r>
        <w:rPr>
          <w:rFonts w:ascii="Times New Roman"/>
          <w:b w:val="false"/>
          <w:i w:val="false"/>
          <w:color w:val="000000"/>
          <w:sz w:val="28"/>
        </w:rPr>
        <w:t>
      5) отзыв заявителем.</w:t>
      </w:r>
    </w:p>
    <w:bookmarkEnd w:id="363"/>
    <w:bookmarkStart w:name="z369" w:id="364"/>
    <w:p>
      <w:pPr>
        <w:spacing w:after="0"/>
        <w:ind w:left="0"/>
        <w:jc w:val="both"/>
      </w:pPr>
      <w:r>
        <w:rPr>
          <w:rFonts w:ascii="Times New Roman"/>
          <w:b w:val="false"/>
          <w:i w:val="false"/>
          <w:color w:val="000000"/>
          <w:sz w:val="28"/>
        </w:rPr>
        <w:t>
      2. Определения судов первой, апелляционной и кассационной инстанций о возврате заявления, об отказе в отмене либо об отмене судебного акта по вновь открывшимся или новым обстоятельствам могут быть обжалованы, оспорены, пересмотрены по ходатайству или протесту прокурора в соответствии с настоящим Кодексом.";</w:t>
      </w:r>
    </w:p>
    <w:bookmarkEnd w:id="364"/>
    <w:bookmarkStart w:name="z370" w:id="365"/>
    <w:p>
      <w:pPr>
        <w:spacing w:after="0"/>
        <w:ind w:left="0"/>
        <w:jc w:val="both"/>
      </w:pPr>
      <w:r>
        <w:rPr>
          <w:rFonts w:ascii="Times New Roman"/>
          <w:b w:val="false"/>
          <w:i w:val="false"/>
          <w:color w:val="000000"/>
          <w:sz w:val="28"/>
        </w:rPr>
        <w:t>
      84) часть вторую статьи 464 изложить в следующей редакции:</w:t>
      </w:r>
    </w:p>
    <w:bookmarkEnd w:id="365"/>
    <w:bookmarkStart w:name="z371" w:id="366"/>
    <w:p>
      <w:pPr>
        <w:spacing w:after="0"/>
        <w:ind w:left="0"/>
        <w:jc w:val="both"/>
      </w:pPr>
      <w:r>
        <w:rPr>
          <w:rFonts w:ascii="Times New Roman"/>
          <w:b w:val="false"/>
          <w:i w:val="false"/>
          <w:color w:val="000000"/>
          <w:sz w:val="28"/>
        </w:rPr>
        <w:t>
      "2. Ходатайство об отмене арбитражного решения подается в соответствующий суд апелляционной инстанции Республики Казахстан:";</w:t>
      </w:r>
    </w:p>
    <w:bookmarkEnd w:id="366"/>
    <w:bookmarkStart w:name="z372" w:id="367"/>
    <w:p>
      <w:pPr>
        <w:spacing w:after="0"/>
        <w:ind w:left="0"/>
        <w:jc w:val="both"/>
      </w:pPr>
      <w:r>
        <w:rPr>
          <w:rFonts w:ascii="Times New Roman"/>
          <w:b w:val="false"/>
          <w:i w:val="false"/>
          <w:color w:val="000000"/>
          <w:sz w:val="28"/>
        </w:rPr>
        <w:t>
      85) статью 465:</w:t>
      </w:r>
    </w:p>
    <w:bookmarkEnd w:id="367"/>
    <w:bookmarkStart w:name="z373" w:id="368"/>
    <w:p>
      <w:pPr>
        <w:spacing w:after="0"/>
        <w:ind w:left="0"/>
        <w:jc w:val="both"/>
      </w:pPr>
      <w:r>
        <w:rPr>
          <w:rFonts w:ascii="Times New Roman"/>
          <w:b w:val="false"/>
          <w:i w:val="false"/>
          <w:color w:val="000000"/>
          <w:sz w:val="28"/>
        </w:rPr>
        <w:t>
      дополнить частью 1-1 следующего содержания:</w:t>
      </w:r>
    </w:p>
    <w:bookmarkEnd w:id="368"/>
    <w:bookmarkStart w:name="z374" w:id="369"/>
    <w:p>
      <w:pPr>
        <w:spacing w:after="0"/>
        <w:ind w:left="0"/>
        <w:jc w:val="both"/>
      </w:pPr>
      <w:r>
        <w:rPr>
          <w:rFonts w:ascii="Times New Roman"/>
          <w:b w:val="false"/>
          <w:i w:val="false"/>
          <w:color w:val="000000"/>
          <w:sz w:val="28"/>
        </w:rPr>
        <w:t>
      "1-1. Ходатайство об отмене арбитражного решения рассматривается судом апелляционной инстанции в коллегиальном составе, не менее трех судей коллегии, по правилам раздела 3 настоящего Кодекса.";</w:t>
      </w:r>
    </w:p>
    <w:bookmarkEnd w:id="369"/>
    <w:bookmarkStart w:name="z375" w:id="370"/>
    <w:p>
      <w:pPr>
        <w:spacing w:after="0"/>
        <w:ind w:left="0"/>
        <w:jc w:val="both"/>
      </w:pPr>
      <w:r>
        <w:rPr>
          <w:rFonts w:ascii="Times New Roman"/>
          <w:b w:val="false"/>
          <w:i w:val="false"/>
          <w:color w:val="000000"/>
          <w:sz w:val="28"/>
        </w:rPr>
        <w:t>
      дополнить частью пятой следующего содержания:</w:t>
      </w:r>
    </w:p>
    <w:bookmarkEnd w:id="370"/>
    <w:bookmarkStart w:name="z376" w:id="371"/>
    <w:p>
      <w:pPr>
        <w:spacing w:after="0"/>
        <w:ind w:left="0"/>
        <w:jc w:val="both"/>
      </w:pPr>
      <w:r>
        <w:rPr>
          <w:rFonts w:ascii="Times New Roman"/>
          <w:b w:val="false"/>
          <w:i w:val="false"/>
          <w:color w:val="000000"/>
          <w:sz w:val="28"/>
        </w:rPr>
        <w:t>
      "5. В определении об отмене арбитражного решения суд должен решить вопросы отмены определения о передаче арбитражного решения на принудительное исполнение.".</w:t>
      </w:r>
    </w:p>
    <w:bookmarkEnd w:id="371"/>
    <w:bookmarkStart w:name="z377" w:id="372"/>
    <w:p>
      <w:pPr>
        <w:spacing w:after="0"/>
        <w:ind w:left="0"/>
        <w:jc w:val="both"/>
      </w:pPr>
      <w:r>
        <w:rPr>
          <w:rFonts w:ascii="Times New Roman"/>
          <w:b w:val="false"/>
          <w:i w:val="false"/>
          <w:color w:val="000000"/>
          <w:sz w:val="28"/>
        </w:rPr>
        <w:t>
      Статья 2. Настоящий Закон вводится в действие по истечении десяти календарных дней после дня его первого официального опубликования.</w:t>
      </w:r>
    </w:p>
    <w:bookmarkEnd w:id="37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