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7999" w14:textId="1be7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2019 года № 371.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2019 года № 371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2019 года № 371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2019 года № 371</w:t>
            </w:r>
          </w:p>
        </w:tc>
      </w:tr>
    </w:tbl>
    <w:bookmarkStart w:name="z1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