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c5f4" w14:textId="93fc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2019 года № 361.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2019 года № 361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2015 года № 1136 "Об утверждении перечня правительственных программ и признании утратившими силу некоторых решений Правительства Республики Казахстан" (САПП Республики Казахстан, 2015 г., № 77-78-79, ст. 582).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22 августа 2017 года № 498 "Об утверждении Программы по привлечению инвестиций "Национальная инвестиционная стратегия" и внесении дополнения в постановление Правительства Республики Казахстан от 30 декабря 2015 года № 1136 "Об утверждении перечня правительственных программ и признании утратившими силу некоторых решений Правительства Республики Казахстан" (САПП Республики Казахстан, 2017 г., № 34-35, ст. 249).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26 августа 2017 года № 511 "Об утверждении Программы "Национальная экспортная стратегия" (САПП Республики Казахстан, 2017 г., № 36-37-38, ст. 255).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июня 2018 года № 347 "О внесении изменения в постановление Правительства Республики Казахстан от 30 декабря 2015 года № 1136 "Об утверждении перечня правительственных программ и признании утратившими силу некоторых решений Правительства Республики Казахстан" и признании утратившими силу постановлений Правительства Республики Казахстан от 24 декабря 2014 года № 1378 "Об утверждении Программы по развитию сферы услуг в Республике Казахстан до 2020 года" и от 14 июля 2016 года № 400 "О внесении изменений и дополнения в постановление Правительства Республики Казахстан от 24 декабря 2014 года № 1378 "Об утверждении Программы по развитию сферы услуг в Республике Казахстан до 2020 года" (САПП Республики Казахстан, 2018 г., № 31-32, ст. 174).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25 августа 2018 года № 523 "О внесении изменений и дополнений в некоторые решения Правительства Республики Казахстан".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