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3b22" w14:textId="e573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2019 года № 358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ситуаций, совершенное в Алматы 12 сентября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