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eb2" w14:textId="95e5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2019 года № 357.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ликвидации чрезвычайных ситуаций глобального масштаба,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 и 4,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3529"/>
        <w:gridCol w:w="3982"/>
        <w:gridCol w:w="1776"/>
        <w:gridCol w:w="1973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обстановке*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 МИОР, МЦРОАП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территориальных и отраслевых подсистем Государственной системы гражданской защиты в режим чрезвычайной ситуации*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МНЭ, МИИР, МЭ, МСХ, МИОР, МЦРОАП, МИО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центральных исполнительных органов / решения МИО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2966"/>
        <w:gridCol w:w="4614"/>
        <w:gridCol w:w="1848"/>
        <w:gridCol w:w="1790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Оперативного штаба и работы телефона горячей линии *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МНЭ, МИИР, МЭ, МСХ, МИОР, МЦРОАП, МО, МИО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3871"/>
        <w:gridCol w:w="3375"/>
        <w:gridCol w:w="1949"/>
        <w:gridCol w:w="1472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 в зоне чрезвычайной ситуации*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МЗ, МИИР, МЭ, МСХ, МО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координации действий средств массовой информации по своевременному и достоверному освещению складывающейся обстановки*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18 и 19,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5248"/>
        <w:gridCol w:w="2155"/>
        <w:gridCol w:w="2447"/>
        <w:gridCol w:w="1227"/>
      </w:tblGrid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перевозки пострадавшего населения на железнодорожном, воздушном, речном и автомобильном транспорте*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МВД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пострадавшего населения в безопасную зону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недопущению и снижению ущерба от аварий на химических, радиационных и пожароопасных объектах, а также на водоемах и плотинах*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МЭ, МИИР, МВД, МСХ, МО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+ 4-6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формирований, а также других привлекаемых сил в зону чрезвычайной ситуации для проведения аварийно-спасательных и неотложных работ**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 Алматы и Шымкент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+ 4-48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5170"/>
        <w:gridCol w:w="2297"/>
        <w:gridCol w:w="1066"/>
        <w:gridCol w:w="1066"/>
      </w:tblGrid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МВД*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МЦРОАП, МИО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- Межведомственная государственная комиссия по предупреждению и ликвидации чрезвычайных ситуаций;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(на территории которых произошла чрезвычайная ситуация);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МЦРОАП - Министерство цифрового развития, оборонной и аэрокосмической промышленности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- время с момента поступления сигнала о возникновении чрезвычайной ситуации;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+0.30+1 - время начала действий с момента поступления сигнала (в минутах) и время завершения действий (в часах).";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действий по ликвидации чрезвычайных ситуаций регионального масштаба, утвержденном указанным постановлением: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3529"/>
        <w:gridCol w:w="3982"/>
        <w:gridCol w:w="1776"/>
        <w:gridCol w:w="1973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оповещения и информирования населения о складывающейся обстановке*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МВД, МИОР, МЦРОАП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информации до населения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территориальных и отраслевых подсистем Государственной системы гражданской защиты в режим чрезвычайной ситуации*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МНЭ, МИИР, МЭ, МСХ, МИОР, МЦРОАП, МИО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центральных исполнительных органов / решения МИО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2784"/>
        <w:gridCol w:w="4704"/>
        <w:gridCol w:w="1884"/>
        <w:gridCol w:w="1825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развертывания Оперативного штаба и работы телефона горячей линии*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МНЭ, МИИР, МЭ, МСХ, МИОР, МЦРОАП, МО, МИО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Оперативного штаба и телефона горячей линии</w:t>
            </w:r>
          </w:p>
        </w:tc>
      </w:tr>
    </w:tbl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следующей редакции: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3871"/>
        <w:gridCol w:w="3375"/>
        <w:gridCol w:w="1949"/>
        <w:gridCol w:w="1472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аварийно-спасательных и неотложных работ в зоне чрезвычайной ситуации*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МЗ, МИИР, МЭ, МСХ, МО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координации действий средств массовой информации по своевременному и достоверному освещению складывающейся обстановки*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5789"/>
        <w:gridCol w:w="1319"/>
        <w:gridCol w:w="1850"/>
        <w:gridCol w:w="1791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информирования населения и личного состава привлекаемых сил по профилактике инфекционных и паразитарных заболеваний*****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МИОР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профилактике инфекционных и паразитарных заболеваний</w:t>
            </w:r>
          </w:p>
        </w:tc>
      </w:tr>
    </w:tbl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6013"/>
        <w:gridCol w:w="1428"/>
        <w:gridCol w:w="2004"/>
        <w:gridCol w:w="1175"/>
      </w:tblGrid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информирования населения и личного состава привлекаемых сил по профилактике эпизоотий******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МИО, МИОР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профилактике эпизоотий</w:t>
            </w: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 и 21, изложить в следующей редакции: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4763"/>
        <w:gridCol w:w="1849"/>
        <w:gridCol w:w="1912"/>
        <w:gridCol w:w="2174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дорожными организациями аварийно-спасательных и неотложных работ на транспортных магистралях***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МИИР, МВД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и неотложные работы на транспортных магистралях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локализации и обеззараживания источников заражения сильнодействующих ядовитых и радиоактивных веществ****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МИИР, МО, МЭ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средств массовой информации</w:t>
            </w:r>
          </w:p>
        </w:tc>
      </w:tr>
    </w:tbl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26, 27 и 28, изложить в следующей редакции: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5145"/>
        <w:gridCol w:w="2355"/>
        <w:gridCol w:w="2398"/>
        <w:gridCol w:w="1203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перевозки пострадавшего населения на железнодорожном, воздушном, речном и автомобильном транспорте*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МИО, МВД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пострадавшего населения в безопасную зону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недопущению и снижению ущерба от аварий на химических, радиационных и пожароопасных объектах, а также на водоемах и плотинах**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МЭ, МИИР, МСХ, МВД, МО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+ 4-6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мероприятия на опасных объектах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аварийно-спасательных служб и формирований, а также других привлекаемых сил в зону чрезвычайной ситуации для проведения аварийно-спасательных и неотложных работ**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Нур-Султан, Алматы и Шымкент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+ 4-48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 зону чрезвычайной ситуации</w:t>
            </w:r>
          </w:p>
        </w:tc>
      </w:tr>
    </w:tbl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1"/>
        <w:gridCol w:w="5170"/>
        <w:gridCol w:w="2297"/>
        <w:gridCol w:w="1066"/>
        <w:gridCol w:w="1066"/>
      </w:tblGrid>
      <w:tr>
        <w:trPr>
          <w:trHeight w:val="30" w:hRule="atLeast"/>
        </w:trPr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Разбронирование материальных ценностей государственного материального резерва и оперативного резерва МВД*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МЦРОАП, МИО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</w:t>
            </w:r>
          </w:p>
        </w:tc>
      </w:tr>
    </w:tbl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 изложить в следующей редакции: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МВГК - Межведомственная государственная комиссия по предупреждению и ликвидации чрезвычайных ситуаций;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(на территории которых произошла чрезвычайная ситуация);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МЦРОАП - Министерство цифрового развития, оборонной и аэрокосмической промышленности Республики Казахстан;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Ч+ - время с момента поступления сигнала о возникновении чрезвычайной ситуации;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+0.30+1 - время начала действий с момента поступления сигнала (в минутах) и время завершения действий (в часах).".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