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0bd9" w14:textId="ee90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"Центр коммерциализации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"Центр коммерциализации технологий".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354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21-152,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образования и науки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222-33-11,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