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7efdd" w14:textId="417ef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регулирования миграционных процессов"</w:t>
      </w:r>
    </w:p>
    <w:p>
      <w:pPr>
        <w:spacing w:after="0"/>
        <w:ind w:left="0"/>
        <w:jc w:val="both"/>
      </w:pPr>
      <w:r>
        <w:rPr>
          <w:rFonts w:ascii="Times New Roman"/>
          <w:b w:val="false"/>
          <w:i w:val="false"/>
          <w:color w:val="000000"/>
          <w:sz w:val="28"/>
        </w:rPr>
        <w:t>Постановление Правительства Республики Казахстан от 30 мая 2019 года № 350</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ff0000"/>
          <w:sz w:val="28"/>
        </w:rPr>
        <w:t>Порядок введения в действие см. п.2</w:t>
      </w:r>
    </w:p>
    <w:bookmarkStart w:name="z4"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5" w:id="1"/>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регулирования миграционных процессов".</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8" w:id="2"/>
    <w:p>
      <w:pPr>
        <w:spacing w:after="0"/>
        <w:ind w:left="0"/>
        <w:jc w:val="left"/>
      </w:pPr>
      <w:r>
        <w:rPr>
          <w:rFonts w:ascii="Times New Roman"/>
          <w:b/>
          <w:i w:val="false"/>
          <w:color w:val="000000"/>
        </w:rPr>
        <w:t xml:space="preserve"> ЗАКОН РЕСПУБЛИКИ КАЗАХСТАН</w:t>
      </w:r>
      <w:r>
        <w:br/>
      </w:r>
      <w:r>
        <w:rPr>
          <w:rFonts w:ascii="Times New Roman"/>
          <w:b/>
          <w:i w:val="false"/>
          <w:color w:val="000000"/>
        </w:rPr>
        <w:t>О внесении изменений и дополнений в некоторые законодательные акты Республики Казахстан по вопросам регулирования миграционных процессов</w:t>
      </w:r>
    </w:p>
    <w:bookmarkEnd w:id="2"/>
    <w:bookmarkStart w:name="z9" w:id="3"/>
    <w:p>
      <w:pPr>
        <w:spacing w:after="0"/>
        <w:ind w:left="0"/>
        <w:jc w:val="both"/>
      </w:pPr>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3"/>
    <w:bookmarkStart w:name="z10" w:id="4"/>
    <w:p>
      <w:pPr>
        <w:spacing w:after="0"/>
        <w:ind w:left="0"/>
        <w:jc w:val="both"/>
      </w:pPr>
      <w:r>
        <w:rPr>
          <w:rFonts w:ascii="Times New Roman"/>
          <w:b w:val="false"/>
          <w:i w:val="false"/>
          <w:color w:val="000000"/>
          <w:sz w:val="28"/>
        </w:rPr>
        <w:t>
      1. В Кодекс Республики Казахстан об административных правонарушениях от 5 июля 2014 года (Ведомости Парламента Республики Казахстан, 2014 г., № 18-1, 18-11, ст.92; № 21, ст.122; № 23, ст.143; № 24, ст.145, 146; 2015 г., № 1, ст.2; № 2, ст.6; № 7, ст.33; № 8, ст.44, 45; № 9, ст.46; № 10, ст.50; № 11, ст.52; № 14, ст.71; № 15, ст.78; № 16, ст.79; № 19-I, ст.101; № 19-II, ст. 102, 103, 105; № 20-1V, ст. 113; № 20-VII, ст. 115; № 21-I, ст. 124, 125; № 21-II, ст. 130; № 21-III, ст.137; № 22-1, ст.140, 141, 143; № 22-II, ст.144, 145, 148; № 22-III, ст. 149; ,№ 22-V, ст.152, 156, 158; № 22-VI, ст.159; № 22-VII, ст.161; № 23-1, ст.166, 169; № 23-II, ст.172; 2016 г., № 1, ст.4; № 2, ст.9; № 6, ст.45; № 7-I, ст.49, 50; № 7-II, ст.53, 57; № 8-I, ст.62, 65; № 8-II, ст.66, 67, 68, 70, 72; № 12, ст.87; № 22, ст.116; № 23, ст.118; № 24, ст.124, 126, 131; 2017 г., № 1-2, ст.3; № 9, ст.17, 18, 21, 22; № 12, ст.34; № 14, ст.49, 50, 54; № 15, ст.55; № 16, ст.56; № 22-III, ст.109; № 23-III, ст.111; № 23-V, ст.113; № 24, ст.114, 115; 2018 г., № 1, ст.4; № 7-8, ст.22; № 9, ст.27; № 10, ст.32; № 11, ст.36, 37; № 12, ст.39; № 13, ст.41; № 14, ст.44; № 15, ст.46, 49, 50; № 16, ст.53; № 19, ст.62; № 22, ст.82; № 23, ст.91; № 24, ст.93, 94; 2019 г., № 1, ст.2, 4; № 2, ст.6; Закон Республики Казахстан от 18 марта 2019 года "О внесении изменений и дополнений в некоторые законодательные акты Республики Казахстан по вопросам оборонной и аэрокосмической промышленности, информационной безопасности в сфере информатизации", опубликованный в газетах "Егемен Қазақстан" и "Казахстанская правда" 19 марта 2019 г.; Закон Республики Казахстан от 1 апреля 2019 года "О внесении изменений и дополнений в некоторые законодательные акты Республики Казахстан по вопросам, связанным с деятельностью организаций, осуществляющих функции по защите прав ребенка", опубликованный в газетах "Егемен Қазақстан" и "Казахстанская правда" 3 апреля 2019 г.; Закон Республики Казахстан от 2 апреля 2019 года "О внесении изменений и дополнений в некоторые законодательные акты Республики Казахстан по вопросам развития бизнес-среды и регулирования торговой деятельности", опубликованный в газетах "Егемен Қазақстан" и "Казахстанская правда" 3 апреля 2019 г.; Закон Республики Казахстан от 19 апреля 2019 года "О внесении изменений и дополнений в некоторые законодательные акты Республики Казахстан по вопросам транспорта", опубликованный в газетах "Егемен Қазақстан" и "Казахстанская правда" 23 апреля 2019 г.):</w:t>
      </w:r>
    </w:p>
    <w:bookmarkEnd w:id="4"/>
    <w:bookmarkStart w:name="z11" w:id="5"/>
    <w:p>
      <w:pPr>
        <w:spacing w:after="0"/>
        <w:ind w:left="0"/>
        <w:jc w:val="both"/>
      </w:pPr>
      <w:r>
        <w:rPr>
          <w:rFonts w:ascii="Times New Roman"/>
          <w:b w:val="false"/>
          <w:i w:val="false"/>
          <w:color w:val="000000"/>
          <w:sz w:val="28"/>
        </w:rPr>
        <w:t>
      часть пятую статьи 517 изложить в следующей редакции:</w:t>
      </w:r>
    </w:p>
    <w:bookmarkEnd w:id="5"/>
    <w:bookmarkStart w:name="z12" w:id="6"/>
    <w:p>
      <w:pPr>
        <w:spacing w:after="0"/>
        <w:ind w:left="0"/>
        <w:jc w:val="both"/>
      </w:pPr>
      <w:r>
        <w:rPr>
          <w:rFonts w:ascii="Times New Roman"/>
          <w:b w:val="false"/>
          <w:i w:val="false"/>
          <w:color w:val="000000"/>
          <w:sz w:val="28"/>
        </w:rPr>
        <w:t>
      "5. Нарушение иностранцем или лицом без гражданства законодательства Республики Казахстан в области миграции населения, выразившееся в несоответствии осуществляемой деятельности целям, указанным в визе и (или) при регистрации в миграционной карточке, или осуществление трудовой деятельности в Республике Казахстан без получения справки о соответствии квалификации для самостоятельного трудоустройства, выданной местным исполнительным органом, либо разрешений на трудоустройство, когда получение такой справки или разрешения является необходимым условием осуществления трудовой деятельности,-</w:t>
      </w:r>
    </w:p>
    <w:bookmarkEnd w:id="6"/>
    <w:bookmarkStart w:name="z13" w:id="7"/>
    <w:p>
      <w:pPr>
        <w:spacing w:after="0"/>
        <w:ind w:left="0"/>
        <w:jc w:val="both"/>
      </w:pPr>
      <w:r>
        <w:rPr>
          <w:rFonts w:ascii="Times New Roman"/>
          <w:b w:val="false"/>
          <w:i w:val="false"/>
          <w:color w:val="000000"/>
          <w:sz w:val="28"/>
        </w:rPr>
        <w:t>
      влекут штраф в размере двадцати пяти месячных расчетных показателей либо административный арест на срок до десяти суток, либо административное выдворение за пределы Республики Казахстан.".</w:t>
      </w:r>
    </w:p>
    <w:bookmarkEnd w:id="7"/>
    <w:bookmarkStart w:name="z14" w:id="8"/>
    <w:p>
      <w:pPr>
        <w:spacing w:after="0"/>
        <w:ind w:left="0"/>
        <w:jc w:val="both"/>
      </w:pPr>
      <w:r>
        <w:rPr>
          <w:rFonts w:ascii="Times New Roman"/>
          <w:b w:val="false"/>
          <w:i w:val="false"/>
          <w:color w:val="000000"/>
          <w:sz w:val="28"/>
        </w:rPr>
        <w:t>
      2. В Трудовой кодекс Республики Казахстан от 23 ноября 2015 года (Ведомости Парламента Республики Казахстан, 2015 г., № 22-IV, ст. 151; 2016 г., № 7-I, ст.49; 2017 г., № 11, ст.29; № 12, ст.34; № 13, ст.45; № 20, ст.96; 2018 г., № 1, ст.4; № 7-8, ст.22; № 10, ст. 32; № 11, ст. 47; Закон Республики Казахстан от 2 июля 2018 года "О внесении изменений и дополнений в некоторые законодательные акты Республики Казахстан по вопросам социального обеспечения", опубликованный в газетах "Егемен Қазақстан" и "Казахстанская правда" 3 июля 2018 г.):</w:t>
      </w:r>
    </w:p>
    <w:bookmarkEnd w:id="8"/>
    <w:bookmarkStart w:name="z15" w:id="9"/>
    <w:p>
      <w:pPr>
        <w:spacing w:after="0"/>
        <w:ind w:left="0"/>
        <w:jc w:val="both"/>
      </w:pPr>
      <w:r>
        <w:rPr>
          <w:rFonts w:ascii="Times New Roman"/>
          <w:b w:val="false"/>
          <w:i w:val="false"/>
          <w:color w:val="000000"/>
          <w:sz w:val="28"/>
        </w:rPr>
        <w:t>
      1) подпункт 4) пункта 1 статьи 26 изложить в следующей редакции:</w:t>
      </w:r>
    </w:p>
    <w:bookmarkEnd w:id="9"/>
    <w:bookmarkStart w:name="z16" w:id="10"/>
    <w:p>
      <w:pPr>
        <w:spacing w:after="0"/>
        <w:ind w:left="0"/>
        <w:jc w:val="both"/>
      </w:pPr>
      <w:r>
        <w:rPr>
          <w:rFonts w:ascii="Times New Roman"/>
          <w:b w:val="false"/>
          <w:i w:val="false"/>
          <w:color w:val="000000"/>
          <w:sz w:val="28"/>
        </w:rPr>
        <w:t>
      "4) с иностранцами и лицами без гражданства, временно пребывающими на территории Республики Казахстан, до получения работодателем разрешения местного исполнительного органа на привлечение иностранной рабочей силы либо справки о соответствии квалификации для самостоятельного трудоустройства, выданной в порядке, определяемом уполномоченным органом по вопросам миграции населения, иностранным работникам, либо до получения разрешения трудовому иммигранту, выдаваемого органами внутренних дел в порядке, установленном Министерством внутренних дел Республики Казахстан, или без соблюдения ограничений или изъятий, установленных законами Республики Казахстан;";</w:t>
      </w:r>
    </w:p>
    <w:bookmarkEnd w:id="10"/>
    <w:bookmarkStart w:name="z17" w:id="11"/>
    <w:p>
      <w:pPr>
        <w:spacing w:after="0"/>
        <w:ind w:left="0"/>
        <w:jc w:val="both"/>
      </w:pPr>
      <w:r>
        <w:rPr>
          <w:rFonts w:ascii="Times New Roman"/>
          <w:b w:val="false"/>
          <w:i w:val="false"/>
          <w:color w:val="000000"/>
          <w:sz w:val="28"/>
        </w:rPr>
        <w:t>
      2) пункт 1 статьи 32 дополнить подпунктом 2-1) следующего содержания:</w:t>
      </w:r>
    </w:p>
    <w:bookmarkEnd w:id="11"/>
    <w:bookmarkStart w:name="z18" w:id="12"/>
    <w:p>
      <w:pPr>
        <w:spacing w:after="0"/>
        <w:ind w:left="0"/>
        <w:jc w:val="both"/>
      </w:pPr>
      <w:r>
        <w:rPr>
          <w:rFonts w:ascii="Times New Roman"/>
          <w:b w:val="false"/>
          <w:i w:val="false"/>
          <w:color w:val="000000"/>
          <w:sz w:val="28"/>
        </w:rPr>
        <w:t>
      "2-1) справка о соответствии квалификации для самостоятельного трудоустройства иностранцам или лицам без гражданства в случаях, предусмотренных законодательством Республики Казахстан о миграции и занятости населения;".</w:t>
      </w:r>
    </w:p>
    <w:bookmarkEnd w:id="12"/>
    <w:bookmarkStart w:name="z19" w:id="13"/>
    <w:p>
      <w:pPr>
        <w:spacing w:after="0"/>
        <w:ind w:left="0"/>
        <w:jc w:val="both"/>
      </w:pPr>
      <w:r>
        <w:rPr>
          <w:rFonts w:ascii="Times New Roman"/>
          <w:b w:val="false"/>
          <w:i w:val="false"/>
          <w:color w:val="000000"/>
          <w:sz w:val="28"/>
        </w:rPr>
        <w:t>
      3. В Кодекс Республики Казахстан от 25 декабря 2017 года "О налогах и других обязательных платежах в бюджет (Налоговый кодекс)" (Ведомости Парламента Республики Казахстан, 2017 г., № 22-I, 22-II, ст. 107; 2018 г., № 10, ст.32; № 11, ст.37; № 13, ст.41; № 14, ст.42, 44; № 15, ст.50; № 19, ст.62; № 22, ст.82, 83; № 24, ст.93, 94; 2019 г., № 1, ст.2, 4; № 2, ст.6; Закон Республики Казахстан от 18 марта 2019 года "О внесении изменений и дополнений в некоторые законодательные акты Республики Казахстан по вопросам оборонной и аэрокосмической промышленности, информационной безопасности в сфере информатизации", опубликованный в газетах "Егемен Қазакстан" и "Казахстанская правда" 19 марта 2019 г.; Закон Республики Казахстан от 2 апреля 2019 года "О внесении изменений и дополнений в некоторые законодательные акты Республики Казахстан по вопросам развития бизнес-среды и регулирования торговой деятельности", опубликованный в газетах "Егемен Қазақстан" и "Казахстанская правда" 3 апреля 2019 г.; Закон Республики Казахстан от 3 апреля 2019 года "О внесении изменений и дополнений в некоторые законодательные акты Республики Казахстан по вопросам специальных экономических и индустриальных зон, привлечения инвестиций, развития и продвижения экспорта, а также социального обеспечения", опубликованный в газетах "Егемен Қазақстан" и "Казахстанская правда" 5 апреля 2019 г; Закон Республики Казахстан от 19 апреля 2019 года "О внесении изменений и дополнений в некоторые законодательные акты Республики Казахстан по вопросам транспорта", опубликованный в газетах "Егемен Қазақстан" и "Казахстанская правда" 23 апреля 2019 г.):</w:t>
      </w:r>
    </w:p>
    <w:bookmarkEnd w:id="13"/>
    <w:bookmarkStart w:name="z20" w:id="14"/>
    <w:p>
      <w:pPr>
        <w:spacing w:after="0"/>
        <w:ind w:left="0"/>
        <w:jc w:val="both"/>
      </w:pPr>
      <w:r>
        <w:rPr>
          <w:rFonts w:ascii="Times New Roman"/>
          <w:b w:val="false"/>
          <w:i w:val="false"/>
          <w:color w:val="000000"/>
          <w:sz w:val="28"/>
        </w:rPr>
        <w:t>
      1) в оглавлении заголовок статьи 613 изложить в следующей редакции:</w:t>
      </w:r>
    </w:p>
    <w:bookmarkEnd w:id="14"/>
    <w:bookmarkStart w:name="z21" w:id="15"/>
    <w:p>
      <w:pPr>
        <w:spacing w:after="0"/>
        <w:ind w:left="0"/>
        <w:jc w:val="both"/>
      </w:pPr>
      <w:r>
        <w:rPr>
          <w:rFonts w:ascii="Times New Roman"/>
          <w:b w:val="false"/>
          <w:i w:val="false"/>
          <w:color w:val="000000"/>
          <w:sz w:val="28"/>
        </w:rPr>
        <w:t>
      "Статья 613. Ставки государственной пошлины при выдаче виз Республики Казахстан, оформлении документов на выезд из Республики Казахстан на постоянное место жительства, оформлении и согласовании приглашений на въезд иностранцев и лиц без гражданства в Республику Казахстан, приобретении гражданства Республики Казахстан, восстановлении гражданства Республики Казахстан или выходе из гражданства Республики Казахстан, оформлении иностранцам и лицам без гражданства документов на выдачу разрешения на постоянное проживание в Республике Казахстан";</w:t>
      </w:r>
    </w:p>
    <w:bookmarkEnd w:id="15"/>
    <w:bookmarkStart w:name="z22" w:id="16"/>
    <w:p>
      <w:pPr>
        <w:spacing w:after="0"/>
        <w:ind w:left="0"/>
        <w:jc w:val="both"/>
      </w:pPr>
      <w:r>
        <w:rPr>
          <w:rFonts w:ascii="Times New Roman"/>
          <w:b w:val="false"/>
          <w:i w:val="false"/>
          <w:color w:val="000000"/>
          <w:sz w:val="28"/>
        </w:rPr>
        <w:t>
      2) подпункт 6) пункта 3 статьи 550 изложить в следующей редакции:</w:t>
      </w:r>
    </w:p>
    <w:bookmarkEnd w:id="16"/>
    <w:bookmarkStart w:name="z23" w:id="17"/>
    <w:p>
      <w:pPr>
        <w:spacing w:after="0"/>
        <w:ind w:left="0"/>
        <w:jc w:val="both"/>
      </w:pPr>
      <w:r>
        <w:rPr>
          <w:rFonts w:ascii="Times New Roman"/>
          <w:b w:val="false"/>
          <w:i w:val="false"/>
          <w:color w:val="000000"/>
          <w:sz w:val="28"/>
        </w:rPr>
        <w:t>
      "6) разрешения на привлечение иностранной рабочей силы в Республику Казахстан, выдаваемого местным исполнительным органом в пределах своей административно-территориальной единицы и (или) других административно-территориальных единиц (его продления).";</w:t>
      </w:r>
    </w:p>
    <w:bookmarkEnd w:id="17"/>
    <w:bookmarkStart w:name="z24" w:id="18"/>
    <w:p>
      <w:pPr>
        <w:spacing w:after="0"/>
        <w:ind w:left="0"/>
        <w:jc w:val="both"/>
      </w:pPr>
      <w:r>
        <w:rPr>
          <w:rFonts w:ascii="Times New Roman"/>
          <w:b w:val="false"/>
          <w:i w:val="false"/>
          <w:color w:val="000000"/>
          <w:sz w:val="28"/>
        </w:rPr>
        <w:t>
      3) пункт 2 статьи 551 изложить в следующей редакции:</w:t>
      </w:r>
    </w:p>
    <w:bookmarkEnd w:id="18"/>
    <w:bookmarkStart w:name="z25" w:id="19"/>
    <w:p>
      <w:pPr>
        <w:spacing w:after="0"/>
        <w:ind w:left="0"/>
        <w:jc w:val="both"/>
      </w:pPr>
      <w:r>
        <w:rPr>
          <w:rFonts w:ascii="Times New Roman"/>
          <w:b w:val="false"/>
          <w:i w:val="false"/>
          <w:color w:val="000000"/>
          <w:sz w:val="28"/>
        </w:rPr>
        <w:t>
      "2. Не являются плательщиками сбора за выдачу и (или) продление разрешения на привлечение иностранной рабочей силы в Республику Казахстан лица, привлекающие иностранную рабочую силу, в случаях, определяемых законодательством Республики Казахстан о миграции и занятости населения.";</w:t>
      </w:r>
    </w:p>
    <w:bookmarkEnd w:id="19"/>
    <w:bookmarkStart w:name="z26" w:id="20"/>
    <w:p>
      <w:pPr>
        <w:spacing w:after="0"/>
        <w:ind w:left="0"/>
        <w:jc w:val="both"/>
      </w:pPr>
      <w:r>
        <w:rPr>
          <w:rFonts w:ascii="Times New Roman"/>
          <w:b w:val="false"/>
          <w:i w:val="false"/>
          <w:color w:val="000000"/>
          <w:sz w:val="28"/>
        </w:rPr>
        <w:t>
      4) пункт 1 статьи 609 дополнить подпунктом 22) следующего содержания:</w:t>
      </w:r>
    </w:p>
    <w:bookmarkEnd w:id="20"/>
    <w:bookmarkStart w:name="z27" w:id="21"/>
    <w:p>
      <w:pPr>
        <w:spacing w:after="0"/>
        <w:ind w:left="0"/>
        <w:jc w:val="both"/>
      </w:pPr>
      <w:r>
        <w:rPr>
          <w:rFonts w:ascii="Times New Roman"/>
          <w:b w:val="false"/>
          <w:i w:val="false"/>
          <w:color w:val="000000"/>
          <w:sz w:val="28"/>
        </w:rPr>
        <w:t>
      "22) за выдачу иностранцам и лицам без гражданства разрешения на постоянное проживание в Республике Казахстан.";</w:t>
      </w:r>
    </w:p>
    <w:bookmarkEnd w:id="21"/>
    <w:bookmarkStart w:name="z28" w:id="22"/>
    <w:p>
      <w:pPr>
        <w:spacing w:after="0"/>
        <w:ind w:left="0"/>
        <w:jc w:val="both"/>
      </w:pPr>
      <w:r>
        <w:rPr>
          <w:rFonts w:ascii="Times New Roman"/>
          <w:b w:val="false"/>
          <w:i w:val="false"/>
          <w:color w:val="000000"/>
          <w:sz w:val="28"/>
        </w:rPr>
        <w:t>
      5) в статье 613:</w:t>
      </w:r>
    </w:p>
    <w:bookmarkEnd w:id="22"/>
    <w:bookmarkStart w:name="z29" w:id="23"/>
    <w:p>
      <w:pPr>
        <w:spacing w:after="0"/>
        <w:ind w:left="0"/>
        <w:jc w:val="both"/>
      </w:pPr>
      <w:r>
        <w:rPr>
          <w:rFonts w:ascii="Times New Roman"/>
          <w:b w:val="false"/>
          <w:i w:val="false"/>
          <w:color w:val="000000"/>
          <w:sz w:val="28"/>
        </w:rPr>
        <w:t>
      заголовок изложить в следующей редакции:</w:t>
      </w:r>
    </w:p>
    <w:bookmarkEnd w:id="23"/>
    <w:bookmarkStart w:name="z30" w:id="24"/>
    <w:p>
      <w:pPr>
        <w:spacing w:after="0"/>
        <w:ind w:left="0"/>
        <w:jc w:val="both"/>
      </w:pPr>
      <w:r>
        <w:rPr>
          <w:rFonts w:ascii="Times New Roman"/>
          <w:b w:val="false"/>
          <w:i w:val="false"/>
          <w:color w:val="000000"/>
          <w:sz w:val="28"/>
        </w:rPr>
        <w:t>
      "Статья 613. Ставки государственной пошлины при выдаче виз Республики Казахстан, оформлении документов на выезд из Республики Казахстан на постоянное место жительства, оформлении и согласовании приглашений на въезд иностранцев и лиц без гражданства в Республику Казахстан, приобретении гражданства Республики Казахстан, восстановлении гражданства Республики Казахстан или выходе из гражданства Республики Казахстан, оформлении иностранцам и лицам без гражданства документов на выдачу разрешения на постоянное проживание в Республике Казахстан";</w:t>
      </w:r>
    </w:p>
    <w:bookmarkEnd w:id="24"/>
    <w:bookmarkStart w:name="z31" w:id="25"/>
    <w:p>
      <w:pPr>
        <w:spacing w:after="0"/>
        <w:ind w:left="0"/>
        <w:jc w:val="both"/>
      </w:pPr>
      <w:r>
        <w:rPr>
          <w:rFonts w:ascii="Times New Roman"/>
          <w:b w:val="false"/>
          <w:i w:val="false"/>
          <w:color w:val="000000"/>
          <w:sz w:val="28"/>
        </w:rPr>
        <w:t>
      абзац первый изложить в следующей редакции:</w:t>
      </w:r>
    </w:p>
    <w:bookmarkEnd w:id="25"/>
    <w:bookmarkStart w:name="z32" w:id="26"/>
    <w:p>
      <w:pPr>
        <w:spacing w:after="0"/>
        <w:ind w:left="0"/>
        <w:jc w:val="both"/>
      </w:pPr>
      <w:r>
        <w:rPr>
          <w:rFonts w:ascii="Times New Roman"/>
          <w:b w:val="false"/>
          <w:i w:val="false"/>
          <w:color w:val="000000"/>
          <w:sz w:val="28"/>
        </w:rPr>
        <w:t>
      "За совершение действий, связанных с выдачей виз Республики Казахстан, оформлением документов на выезд из Республики Казахстан на постоянное место жительства, оформлением и согласованием приглашений на въезд иностранцев и лиц без гражданства в Республику Казахстан, приобретением гражданства Республики Казахстан, восстановлением гражданства Республики Казахстан или выходом из гражданства Республики Казахстан, оформлением иностранцам и лицам без гражданства документов на выдачу разрешения на постоянное проживание в Республике Казахстан, государственная пошлина взимается в следующих размерах:";</w:t>
      </w:r>
    </w:p>
    <w:bookmarkEnd w:id="26"/>
    <w:bookmarkStart w:name="z33" w:id="27"/>
    <w:p>
      <w:pPr>
        <w:spacing w:after="0"/>
        <w:ind w:left="0"/>
        <w:jc w:val="both"/>
      </w:pPr>
      <w:r>
        <w:rPr>
          <w:rFonts w:ascii="Times New Roman"/>
          <w:b w:val="false"/>
          <w:i w:val="false"/>
          <w:color w:val="000000"/>
          <w:sz w:val="28"/>
        </w:rPr>
        <w:t>
      дополнить подпунктом 5) следующего содержания:</w:t>
      </w:r>
    </w:p>
    <w:bookmarkEnd w:id="27"/>
    <w:bookmarkStart w:name="z34" w:id="28"/>
    <w:p>
      <w:pPr>
        <w:spacing w:after="0"/>
        <w:ind w:left="0"/>
        <w:jc w:val="both"/>
      </w:pPr>
      <w:r>
        <w:rPr>
          <w:rFonts w:ascii="Times New Roman"/>
          <w:b w:val="false"/>
          <w:i w:val="false"/>
          <w:color w:val="000000"/>
          <w:sz w:val="28"/>
        </w:rPr>
        <w:t>
      "5) за оформление иностранцам и лицам без гражданства документов на выдачу разрешения на постоянное проживание в Республике Казахстан - 4 МРП.";</w:t>
      </w:r>
    </w:p>
    <w:bookmarkEnd w:id="28"/>
    <w:bookmarkStart w:name="z35" w:id="29"/>
    <w:p>
      <w:pPr>
        <w:spacing w:after="0"/>
        <w:ind w:left="0"/>
        <w:jc w:val="both"/>
      </w:pPr>
      <w:r>
        <w:rPr>
          <w:rFonts w:ascii="Times New Roman"/>
          <w:b w:val="false"/>
          <w:i w:val="false"/>
          <w:color w:val="000000"/>
          <w:sz w:val="28"/>
        </w:rPr>
        <w:t>
      6) статью 624 изложить в следующей редакции:</w:t>
      </w:r>
    </w:p>
    <w:bookmarkEnd w:id="29"/>
    <w:bookmarkStart w:name="z36" w:id="30"/>
    <w:p>
      <w:pPr>
        <w:spacing w:after="0"/>
        <w:ind w:left="0"/>
        <w:jc w:val="both"/>
      </w:pPr>
      <w:r>
        <w:rPr>
          <w:rFonts w:ascii="Times New Roman"/>
          <w:b w:val="false"/>
          <w:i w:val="false"/>
          <w:color w:val="000000"/>
          <w:sz w:val="28"/>
        </w:rPr>
        <w:t>
      "Статья 624. Общие положения</w:t>
      </w:r>
    </w:p>
    <w:bookmarkEnd w:id="30"/>
    <w:bookmarkStart w:name="z37" w:id="31"/>
    <w:p>
      <w:pPr>
        <w:spacing w:after="0"/>
        <w:ind w:left="0"/>
        <w:jc w:val="both"/>
      </w:pPr>
      <w:r>
        <w:rPr>
          <w:rFonts w:ascii="Times New Roman"/>
          <w:b w:val="false"/>
          <w:i w:val="false"/>
          <w:color w:val="000000"/>
          <w:sz w:val="28"/>
        </w:rPr>
        <w:t>
      Консульским сбором является платеж в бюджет, взимаемый Министерством иностранных дел Республики Казахстан, дипломатическими представительствами и консульскими учреждениями Республики Казахстан с иностранцев, лиц без гражданства, иностранных юридических лиц- нерезидентов, физических и юридических лиц Республики Казахстан, за совершение консульских действий и выдачу документов, имеющих юридическое значение.".</w:t>
      </w:r>
    </w:p>
    <w:bookmarkEnd w:id="31"/>
    <w:bookmarkStart w:name="z38" w:id="32"/>
    <w:p>
      <w:pPr>
        <w:spacing w:after="0"/>
        <w:ind w:left="0"/>
        <w:jc w:val="both"/>
      </w:pPr>
      <w:r>
        <w:rPr>
          <w:rFonts w:ascii="Times New Roman"/>
          <w:b w:val="false"/>
          <w:i w:val="false"/>
          <w:color w:val="000000"/>
          <w:sz w:val="28"/>
        </w:rPr>
        <w:t>
      4. В Закон Республики Казахстан от 20 декабря 1991 года "О гражданстве Республики Казахстан" (Ведомости Верховного Совета Республики Казахстан, 1991 г., № 52, ст.636; 1995 г., № 19, ст.117; Ведомости Парламента Республики Казахстан, 2002 г., № 10, ст.101; 2004 г., № 19, ст. 115; № 23, ст.142; 2007 г., № 10, ст.69; 2009 г., № 8, ст.44; 2011 г., № 16, ст.128; 2012 г., № 8, ст.64; 2013 г., № 9, ст.51; № 23-24, ст.116; 2014 г., № 16, ст.90; 2015 г., № 22-V, ст.158; ДО 16 г., № 8-II, ст.67; № 23, ст.118; 2017 г., № 16, ст. 56, 2018 г., № 7-8, ст. 22):</w:t>
      </w:r>
    </w:p>
    <w:bookmarkEnd w:id="32"/>
    <w:bookmarkStart w:name="z39" w:id="33"/>
    <w:p>
      <w:pPr>
        <w:spacing w:after="0"/>
        <w:ind w:left="0"/>
        <w:jc w:val="both"/>
      </w:pPr>
      <w:r>
        <w:rPr>
          <w:rFonts w:ascii="Times New Roman"/>
          <w:b w:val="false"/>
          <w:i w:val="false"/>
          <w:color w:val="000000"/>
          <w:sz w:val="28"/>
        </w:rPr>
        <w:t>
      1) часть первую статьи 15 изложить в следующей редакции:</w:t>
      </w:r>
    </w:p>
    <w:bookmarkEnd w:id="33"/>
    <w:bookmarkStart w:name="z40" w:id="34"/>
    <w:p>
      <w:pPr>
        <w:spacing w:after="0"/>
        <w:ind w:left="0"/>
        <w:jc w:val="both"/>
      </w:pPr>
      <w:r>
        <w:rPr>
          <w:rFonts w:ascii="Times New Roman"/>
          <w:b w:val="false"/>
          <w:i w:val="false"/>
          <w:color w:val="000000"/>
          <w:sz w:val="28"/>
        </w:rPr>
        <w:t>
      "Иностранцы и лица без гражданства, постоянно проживающие в Республике Казахстан, могут быть по их ходатайствам приняты в гражданство Республики Казахстан в соответствии с настоящим Законом.";</w:t>
      </w:r>
    </w:p>
    <w:bookmarkEnd w:id="34"/>
    <w:bookmarkStart w:name="z41" w:id="35"/>
    <w:p>
      <w:pPr>
        <w:spacing w:after="0"/>
        <w:ind w:left="0"/>
        <w:jc w:val="both"/>
      </w:pPr>
      <w:r>
        <w:rPr>
          <w:rFonts w:ascii="Times New Roman"/>
          <w:b w:val="false"/>
          <w:i w:val="false"/>
          <w:color w:val="000000"/>
          <w:sz w:val="28"/>
        </w:rPr>
        <w:t>
      2) статью 31 изложить в следующей редакции:</w:t>
      </w:r>
    </w:p>
    <w:bookmarkEnd w:id="35"/>
    <w:bookmarkStart w:name="z42" w:id="36"/>
    <w:p>
      <w:pPr>
        <w:spacing w:after="0"/>
        <w:ind w:left="0"/>
        <w:jc w:val="both"/>
      </w:pPr>
      <w:r>
        <w:rPr>
          <w:rFonts w:ascii="Times New Roman"/>
          <w:b w:val="false"/>
          <w:i w:val="false"/>
          <w:color w:val="000000"/>
          <w:sz w:val="28"/>
        </w:rPr>
        <w:t>
      "Статья 31. Полномочия Министерства иностранных дел Республики Казахстан, загранучреждений Республики Казахстан.</w:t>
      </w:r>
    </w:p>
    <w:bookmarkEnd w:id="36"/>
    <w:bookmarkStart w:name="z43" w:id="37"/>
    <w:p>
      <w:pPr>
        <w:spacing w:after="0"/>
        <w:ind w:left="0"/>
        <w:jc w:val="both"/>
      </w:pPr>
      <w:r>
        <w:rPr>
          <w:rFonts w:ascii="Times New Roman"/>
          <w:b w:val="false"/>
          <w:i w:val="false"/>
          <w:color w:val="000000"/>
          <w:sz w:val="28"/>
        </w:rPr>
        <w:t>
      Министерство иностранных дел Республики Казахстан разрабатывает и утверждает порядок приема, оформления и рассмотрения загранучреждениями Республики Казахстан заявлений по вопросам гражданства Республики Казахстан, утраты и лишения гражданства Республики Казахстан и определения принадлежности к гражданству Республики Казахстан.</w:t>
      </w:r>
    </w:p>
    <w:bookmarkEnd w:id="37"/>
    <w:bookmarkStart w:name="z44" w:id="38"/>
    <w:p>
      <w:pPr>
        <w:spacing w:after="0"/>
        <w:ind w:left="0"/>
        <w:jc w:val="both"/>
      </w:pPr>
      <w:r>
        <w:rPr>
          <w:rFonts w:ascii="Times New Roman"/>
          <w:b w:val="false"/>
          <w:i w:val="false"/>
          <w:color w:val="000000"/>
          <w:sz w:val="28"/>
        </w:rPr>
        <w:t>
      Загранучреждения Республики Казахстан:</w:t>
      </w:r>
    </w:p>
    <w:bookmarkEnd w:id="38"/>
    <w:bookmarkStart w:name="z45" w:id="39"/>
    <w:p>
      <w:pPr>
        <w:spacing w:after="0"/>
        <w:ind w:left="0"/>
        <w:jc w:val="both"/>
      </w:pPr>
      <w:r>
        <w:rPr>
          <w:rFonts w:ascii="Times New Roman"/>
          <w:b w:val="false"/>
          <w:i w:val="false"/>
          <w:color w:val="000000"/>
          <w:sz w:val="28"/>
        </w:rPr>
        <w:t>
      принимают от лиц, постоянно проживающих за пределами Республики Казахстан, заявления по вопросам гражданства Республики Казахстан и вместе с необходимыми документами направляют их на рассмотрение Президента Республики Казахстан через Министерство иностранных дел Республики Казахстан;</w:t>
      </w:r>
    </w:p>
    <w:bookmarkEnd w:id="39"/>
    <w:bookmarkStart w:name="z46" w:id="40"/>
    <w:p>
      <w:pPr>
        <w:spacing w:after="0"/>
        <w:ind w:left="0"/>
        <w:jc w:val="both"/>
      </w:pPr>
      <w:r>
        <w:rPr>
          <w:rFonts w:ascii="Times New Roman"/>
          <w:b w:val="false"/>
          <w:i w:val="false"/>
          <w:color w:val="000000"/>
          <w:sz w:val="28"/>
        </w:rPr>
        <w:t>
      регистрируют утрату гражданства Республики Казахстан лицами, постоянно проживающими вне пределов Республики Казахстан;</w:t>
      </w:r>
    </w:p>
    <w:bookmarkEnd w:id="40"/>
    <w:bookmarkStart w:name="z47" w:id="41"/>
    <w:p>
      <w:pPr>
        <w:spacing w:after="0"/>
        <w:ind w:left="0"/>
        <w:jc w:val="both"/>
      </w:pPr>
      <w:r>
        <w:rPr>
          <w:rFonts w:ascii="Times New Roman"/>
          <w:b w:val="false"/>
          <w:i w:val="false"/>
          <w:color w:val="000000"/>
          <w:sz w:val="28"/>
        </w:rPr>
        <w:t>
      регистрируют лишение гражданства Республики Казахстан лиц, постоянно проживающих вне пределов Республики Казахстан;</w:t>
      </w:r>
    </w:p>
    <w:bookmarkEnd w:id="41"/>
    <w:bookmarkStart w:name="z48" w:id="42"/>
    <w:p>
      <w:pPr>
        <w:spacing w:after="0"/>
        <w:ind w:left="0"/>
        <w:jc w:val="both"/>
      </w:pPr>
      <w:r>
        <w:rPr>
          <w:rFonts w:ascii="Times New Roman"/>
          <w:b w:val="false"/>
          <w:i w:val="false"/>
          <w:color w:val="000000"/>
          <w:sz w:val="28"/>
        </w:rPr>
        <w:t>
      ведут учет граждан Республики Казахстан, постоянно и временно проживающих за пределами Республики Казахстан, в порядке, установленном Министерством иностранных дел Республики Казахстан;</w:t>
      </w:r>
    </w:p>
    <w:bookmarkEnd w:id="42"/>
    <w:bookmarkStart w:name="z49" w:id="43"/>
    <w:p>
      <w:pPr>
        <w:spacing w:after="0"/>
        <w:ind w:left="0"/>
        <w:jc w:val="both"/>
      </w:pPr>
      <w:r>
        <w:rPr>
          <w:rFonts w:ascii="Times New Roman"/>
          <w:b w:val="false"/>
          <w:i w:val="false"/>
          <w:color w:val="000000"/>
          <w:sz w:val="28"/>
        </w:rPr>
        <w:t>
      определяют принадлежность к гражданству Республики Казахстан лиц, постоянно проживающих за пределами Республики Казахстан.</w:t>
      </w:r>
    </w:p>
    <w:bookmarkEnd w:id="43"/>
    <w:bookmarkStart w:name="z50" w:id="44"/>
    <w:p>
      <w:pPr>
        <w:spacing w:after="0"/>
        <w:ind w:left="0"/>
        <w:jc w:val="both"/>
      </w:pPr>
      <w:r>
        <w:rPr>
          <w:rFonts w:ascii="Times New Roman"/>
          <w:b w:val="false"/>
          <w:i w:val="false"/>
          <w:color w:val="000000"/>
          <w:sz w:val="28"/>
        </w:rPr>
        <w:t>
      В случае отсутствия в той или иной стране загранучреждений Республики Казахстан, функции этих органов выполняют дипломатические представительства и консульские учреждения других государств на основе соответствующих договоров.".</w:t>
      </w:r>
    </w:p>
    <w:bookmarkEnd w:id="44"/>
    <w:bookmarkStart w:name="z51" w:id="45"/>
    <w:p>
      <w:pPr>
        <w:spacing w:after="0"/>
        <w:ind w:left="0"/>
        <w:jc w:val="both"/>
      </w:pPr>
      <w:r>
        <w:rPr>
          <w:rFonts w:ascii="Times New Roman"/>
          <w:b w:val="false"/>
          <w:i w:val="false"/>
          <w:color w:val="000000"/>
          <w:sz w:val="28"/>
        </w:rPr>
        <w:t>
      5. В Закон Республики Казахстан от 19 июня 1995 года "О правовом положении иностранцев" (Ведомости Парламента Республики Казахстан, 1997 г., № 12, ст.184; 2001 г., № 8, ст.50, 54; № 21-22, ст.285; 2006 г., № 5-6, ст.31; 2007 г., № 3, ст.23; № 20, ст. 152; 2009 г., № 17, ст.82; № 24, ст.122; 2011 г., № 16, ст.128; 2013 г., № 2, ст.10; № 9, ст.51; № 23-24, ст.116; 2014 г., № 14, ст.84; № 21, ст.118; 2015 г., № 22-I, ст.143; № 22-V, ст.158; 2016 г., № 23, ст.118; № 24, ст.131; 2017 г., № 8, ст.16; № 16, ст.56; 2018 г., № 7-8, ст. 22):</w:t>
      </w:r>
    </w:p>
    <w:bookmarkEnd w:id="45"/>
    <w:bookmarkStart w:name="z52" w:id="46"/>
    <w:p>
      <w:pPr>
        <w:spacing w:after="0"/>
        <w:ind w:left="0"/>
        <w:jc w:val="both"/>
      </w:pPr>
      <w:r>
        <w:rPr>
          <w:rFonts w:ascii="Times New Roman"/>
          <w:b w:val="false"/>
          <w:i w:val="false"/>
          <w:color w:val="000000"/>
          <w:sz w:val="28"/>
        </w:rPr>
        <w:t>
      1) в статье 4:</w:t>
      </w:r>
    </w:p>
    <w:bookmarkEnd w:id="46"/>
    <w:bookmarkStart w:name="z53" w:id="47"/>
    <w:p>
      <w:pPr>
        <w:spacing w:after="0"/>
        <w:ind w:left="0"/>
        <w:jc w:val="both"/>
      </w:pPr>
      <w:r>
        <w:rPr>
          <w:rFonts w:ascii="Times New Roman"/>
          <w:b w:val="false"/>
          <w:i w:val="false"/>
          <w:color w:val="000000"/>
          <w:sz w:val="28"/>
        </w:rPr>
        <w:t>
      часть первую изложить в следующей редакции:</w:t>
      </w:r>
    </w:p>
    <w:bookmarkEnd w:id="47"/>
    <w:bookmarkStart w:name="z54" w:id="48"/>
    <w:p>
      <w:pPr>
        <w:spacing w:after="0"/>
        <w:ind w:left="0"/>
        <w:jc w:val="both"/>
      </w:pPr>
      <w:r>
        <w:rPr>
          <w:rFonts w:ascii="Times New Roman"/>
          <w:b w:val="false"/>
          <w:i w:val="false"/>
          <w:color w:val="000000"/>
          <w:sz w:val="28"/>
        </w:rPr>
        <w:t>
      "Постоянно проживающими в Республике Казахстан признаются иностранцы, получившие на то разрешение и документ на право постоянного проживания в порядке, определяемом Министерством внутренних дел Республики Казахстан.";</w:t>
      </w:r>
    </w:p>
    <w:bookmarkEnd w:id="48"/>
    <w:bookmarkStart w:name="z55" w:id="49"/>
    <w:p>
      <w:pPr>
        <w:spacing w:after="0"/>
        <w:ind w:left="0"/>
        <w:jc w:val="both"/>
      </w:pPr>
      <w:r>
        <w:rPr>
          <w:rFonts w:ascii="Times New Roman"/>
          <w:b w:val="false"/>
          <w:i w:val="false"/>
          <w:color w:val="000000"/>
          <w:sz w:val="28"/>
        </w:rPr>
        <w:t>
      дополнить частью пятой следующего содержания:</w:t>
      </w:r>
    </w:p>
    <w:bookmarkEnd w:id="49"/>
    <w:bookmarkStart w:name="z56" w:id="50"/>
    <w:p>
      <w:pPr>
        <w:spacing w:after="0"/>
        <w:ind w:left="0"/>
        <w:jc w:val="both"/>
      </w:pPr>
      <w:r>
        <w:rPr>
          <w:rFonts w:ascii="Times New Roman"/>
          <w:b w:val="false"/>
          <w:i w:val="false"/>
          <w:color w:val="000000"/>
          <w:sz w:val="28"/>
        </w:rPr>
        <w:t>
      "Этнические казахи имеют право одновременно подавать документы на получение разрешения на постоянное проживание и принятие в гражданство Республики Казахстан в упрощенном (регистрационном) порядке.";</w:t>
      </w:r>
    </w:p>
    <w:bookmarkEnd w:id="50"/>
    <w:bookmarkStart w:name="z57" w:id="51"/>
    <w:p>
      <w:pPr>
        <w:spacing w:after="0"/>
        <w:ind w:left="0"/>
        <w:jc w:val="both"/>
      </w:pPr>
      <w:r>
        <w:rPr>
          <w:rFonts w:ascii="Times New Roman"/>
          <w:b w:val="false"/>
          <w:i w:val="false"/>
          <w:color w:val="000000"/>
          <w:sz w:val="28"/>
        </w:rPr>
        <w:t>
      2) часть третью статьи 22 изложить в следующей редакции:</w:t>
      </w:r>
    </w:p>
    <w:bookmarkEnd w:id="51"/>
    <w:bookmarkStart w:name="z58" w:id="52"/>
    <w:p>
      <w:pPr>
        <w:spacing w:after="0"/>
        <w:ind w:left="0"/>
        <w:jc w:val="both"/>
      </w:pPr>
      <w:r>
        <w:rPr>
          <w:rFonts w:ascii="Times New Roman"/>
          <w:b w:val="false"/>
          <w:i w:val="false"/>
          <w:color w:val="000000"/>
          <w:sz w:val="28"/>
        </w:rPr>
        <w:t>
      "Иностранцам, ранее выдворенным из Республики Казахстан, запрещается въезд в Республику Казахстан в течение пяти лет со дня исполнения решения о выдворении.".</w:t>
      </w:r>
    </w:p>
    <w:bookmarkEnd w:id="52"/>
    <w:bookmarkStart w:name="z59" w:id="53"/>
    <w:p>
      <w:pPr>
        <w:spacing w:after="0"/>
        <w:ind w:left="0"/>
        <w:jc w:val="both"/>
      </w:pPr>
      <w:r>
        <w:rPr>
          <w:rFonts w:ascii="Times New Roman"/>
          <w:b w:val="false"/>
          <w:i w:val="false"/>
          <w:color w:val="000000"/>
          <w:sz w:val="28"/>
        </w:rPr>
        <w:t>
      6. В Закон Республики Казахстан от 30 марта 1999 года "О порядке и условиях содержания лиц в специальных учреждениях, специальных помещениях, обеспечивающих временную изоляцию от общества" (Ведомости Парламента Республики Казахстан, 1999 г., № 6, ст. 190; 2001 г., № 17-18, ст.245; 2002 г., № 15, ст.147; 2004 г., № 23, ст. 142; № 24, ст. 154; 2007 г., № 9, ст.67; 2008 г., № 15-16, ст.63; 2009 г., № 24, ст.128, 130; 2010 г., № 24, ст.152; 2011 г., № 19, ст.145; 2012 г., № 3, ст.26; № 4, ст.32; 2013 г., № 13, ст.62; № 14, ст.72; 2014 г., № 14, ст.84; № 16, ст.90; № 21, ст.122; № 22, ст. 131; 2015 г., № 1, ст.2; 2016 г., № 24, ст.126; 2017 г., № 8, ст.16; № 16, ст.56; 2018 г., № 16, ст. 56):</w:t>
      </w:r>
    </w:p>
    <w:bookmarkEnd w:id="53"/>
    <w:bookmarkStart w:name="z60" w:id="54"/>
    <w:p>
      <w:pPr>
        <w:spacing w:after="0"/>
        <w:ind w:left="0"/>
        <w:jc w:val="both"/>
      </w:pPr>
      <w:r>
        <w:rPr>
          <w:rFonts w:ascii="Times New Roman"/>
          <w:b w:val="false"/>
          <w:i w:val="false"/>
          <w:color w:val="000000"/>
          <w:sz w:val="28"/>
        </w:rPr>
        <w:t>
      1) подпункт 8) статьи 2 изложить в следующей редакции:</w:t>
      </w:r>
    </w:p>
    <w:bookmarkEnd w:id="54"/>
    <w:bookmarkStart w:name="z61" w:id="55"/>
    <w:p>
      <w:pPr>
        <w:spacing w:after="0"/>
        <w:ind w:left="0"/>
        <w:jc w:val="both"/>
      </w:pPr>
      <w:r>
        <w:rPr>
          <w:rFonts w:ascii="Times New Roman"/>
          <w:b w:val="false"/>
          <w:i w:val="false"/>
          <w:color w:val="000000"/>
          <w:sz w:val="28"/>
        </w:rPr>
        <w:t>
      "8) приемник-распределитель - специальное учреждение органов внутренних дел, предназначенное для приема и содержания лиц, не имеющих определенного места жительства и (или) документов, удостоверяющих личность, при отсутствии в их действиях признаков уголовных и административных правонарушений и невозможности установления их личности иными способами, а также иностранцев и лиц без гражданства;";</w:t>
      </w:r>
    </w:p>
    <w:bookmarkEnd w:id="55"/>
    <w:bookmarkStart w:name="z62" w:id="56"/>
    <w:p>
      <w:pPr>
        <w:spacing w:after="0"/>
        <w:ind w:left="0"/>
        <w:jc w:val="both"/>
      </w:pPr>
      <w:r>
        <w:rPr>
          <w:rFonts w:ascii="Times New Roman"/>
          <w:b w:val="false"/>
          <w:i w:val="false"/>
          <w:color w:val="000000"/>
          <w:sz w:val="28"/>
        </w:rPr>
        <w:t>
      2) подпункт 4) статьи 5 изложить в следующей редакции:</w:t>
      </w:r>
    </w:p>
    <w:bookmarkEnd w:id="56"/>
    <w:bookmarkStart w:name="z63" w:id="57"/>
    <w:p>
      <w:pPr>
        <w:spacing w:after="0"/>
        <w:ind w:left="0"/>
        <w:jc w:val="both"/>
      </w:pPr>
      <w:r>
        <w:rPr>
          <w:rFonts w:ascii="Times New Roman"/>
          <w:b w:val="false"/>
          <w:i w:val="false"/>
          <w:color w:val="000000"/>
          <w:sz w:val="28"/>
        </w:rPr>
        <w:t>
      "4) помещение в приемник-распределитель лиц, не имеющих определенного места жительства и (или) документов, удостоверяющих личность, а также иностранцев и лиц без гражданства осуществляется на основании постановления органов внутренних дел, санкционированного судом.";</w:t>
      </w:r>
    </w:p>
    <w:bookmarkEnd w:id="57"/>
    <w:bookmarkStart w:name="z64" w:id="58"/>
    <w:p>
      <w:pPr>
        <w:spacing w:after="0"/>
        <w:ind w:left="0"/>
        <w:jc w:val="both"/>
      </w:pPr>
      <w:r>
        <w:rPr>
          <w:rFonts w:ascii="Times New Roman"/>
          <w:b w:val="false"/>
          <w:i w:val="false"/>
          <w:color w:val="000000"/>
          <w:sz w:val="28"/>
        </w:rPr>
        <w:t>
      3) пункт 1 статьи 9-1 изложить в следующей редакции:</w:t>
      </w:r>
    </w:p>
    <w:bookmarkEnd w:id="58"/>
    <w:bookmarkStart w:name="z65" w:id="59"/>
    <w:p>
      <w:pPr>
        <w:spacing w:after="0"/>
        <w:ind w:left="0"/>
        <w:jc w:val="both"/>
      </w:pPr>
      <w:r>
        <w:rPr>
          <w:rFonts w:ascii="Times New Roman"/>
          <w:b w:val="false"/>
          <w:i w:val="false"/>
          <w:color w:val="000000"/>
          <w:sz w:val="28"/>
        </w:rPr>
        <w:t>
      "1. Приемники-распределители и специальные приемники являются структурными подразделениями органов внутренних дел.</w:t>
      </w:r>
    </w:p>
    <w:bookmarkEnd w:id="59"/>
    <w:bookmarkStart w:name="z66" w:id="60"/>
    <w:p>
      <w:pPr>
        <w:spacing w:after="0"/>
        <w:ind w:left="0"/>
        <w:jc w:val="both"/>
      </w:pPr>
      <w:r>
        <w:rPr>
          <w:rFonts w:ascii="Times New Roman"/>
          <w:b w:val="false"/>
          <w:i w:val="false"/>
          <w:color w:val="000000"/>
          <w:sz w:val="28"/>
        </w:rPr>
        <w:t>
      Приемники-распределители и специальные приемники создаются, реорганизуются и ликвидируются решением Министерства внутренних дел Республики Казахстан.</w:t>
      </w:r>
    </w:p>
    <w:bookmarkEnd w:id="60"/>
    <w:bookmarkStart w:name="z67" w:id="61"/>
    <w:p>
      <w:pPr>
        <w:spacing w:after="0"/>
        <w:ind w:left="0"/>
        <w:jc w:val="both"/>
      </w:pPr>
      <w:r>
        <w:rPr>
          <w:rFonts w:ascii="Times New Roman"/>
          <w:b w:val="false"/>
          <w:i w:val="false"/>
          <w:color w:val="000000"/>
          <w:sz w:val="28"/>
        </w:rPr>
        <w:t>
      При введении чрезвычайного положения в качестве приемников- распределителей и специальных приемников по решению коменданта местности могут использоваться иные помещения, отвечающие санитарным требованиям и исключающие возможность их самовольного оставления, приспособленные для содержания лиц, не имеющих определенного места жительства и (или) документов, удостоверяющих личность, или подвергнутых административному аресту, а также иностранцев и лиц без гражданства.".</w:t>
      </w:r>
    </w:p>
    <w:bookmarkEnd w:id="61"/>
    <w:bookmarkStart w:name="z68" w:id="62"/>
    <w:p>
      <w:pPr>
        <w:spacing w:after="0"/>
        <w:ind w:left="0"/>
        <w:jc w:val="both"/>
      </w:pPr>
      <w:r>
        <w:rPr>
          <w:rFonts w:ascii="Times New Roman"/>
          <w:b w:val="false"/>
          <w:i w:val="false"/>
          <w:color w:val="000000"/>
          <w:sz w:val="28"/>
        </w:rPr>
        <w:t>
      4) статью 46-3 дополнить пунктом 2-1 следующего содержания:</w:t>
      </w:r>
    </w:p>
    <w:bookmarkEnd w:id="62"/>
    <w:bookmarkStart w:name="z69" w:id="63"/>
    <w:p>
      <w:pPr>
        <w:spacing w:after="0"/>
        <w:ind w:left="0"/>
        <w:jc w:val="both"/>
      </w:pPr>
      <w:r>
        <w:rPr>
          <w:rFonts w:ascii="Times New Roman"/>
          <w:b w:val="false"/>
          <w:i w:val="false"/>
          <w:color w:val="000000"/>
          <w:sz w:val="28"/>
        </w:rPr>
        <w:t>
      "2-1. Иностранцы и лица без гражданства освобождаются из приемника- распределителя ранее срока, установленного пунктом 1 настоящей статьи, в случаях:</w:t>
      </w:r>
    </w:p>
    <w:bookmarkEnd w:id="63"/>
    <w:bookmarkStart w:name="z70" w:id="64"/>
    <w:p>
      <w:pPr>
        <w:spacing w:after="0"/>
        <w:ind w:left="0"/>
        <w:jc w:val="both"/>
      </w:pPr>
      <w:r>
        <w:rPr>
          <w:rFonts w:ascii="Times New Roman"/>
          <w:b w:val="false"/>
          <w:i w:val="false"/>
          <w:color w:val="000000"/>
          <w:sz w:val="28"/>
        </w:rPr>
        <w:t>
      1) установления личности;</w:t>
      </w:r>
    </w:p>
    <w:bookmarkEnd w:id="64"/>
    <w:bookmarkStart w:name="z71" w:id="65"/>
    <w:p>
      <w:pPr>
        <w:spacing w:after="0"/>
        <w:ind w:left="0"/>
        <w:jc w:val="both"/>
      </w:pPr>
      <w:r>
        <w:rPr>
          <w:rFonts w:ascii="Times New Roman"/>
          <w:b w:val="false"/>
          <w:i w:val="false"/>
          <w:color w:val="000000"/>
          <w:sz w:val="28"/>
        </w:rPr>
        <w:t>
      2) наличия финансовых средств для возвращения в страну гражданства;</w:t>
      </w:r>
    </w:p>
    <w:bookmarkEnd w:id="65"/>
    <w:bookmarkStart w:name="z72" w:id="66"/>
    <w:p>
      <w:pPr>
        <w:spacing w:after="0"/>
        <w:ind w:left="0"/>
        <w:jc w:val="both"/>
      </w:pPr>
      <w:r>
        <w:rPr>
          <w:rFonts w:ascii="Times New Roman"/>
          <w:b w:val="false"/>
          <w:i w:val="false"/>
          <w:color w:val="000000"/>
          <w:sz w:val="28"/>
        </w:rPr>
        <w:t>
      3) передачи в порядке реадмиссии.".</w:t>
      </w:r>
    </w:p>
    <w:bookmarkEnd w:id="66"/>
    <w:bookmarkStart w:name="z73" w:id="67"/>
    <w:p>
      <w:pPr>
        <w:spacing w:after="0"/>
        <w:ind w:left="0"/>
        <w:jc w:val="both"/>
      </w:pPr>
      <w:r>
        <w:rPr>
          <w:rFonts w:ascii="Times New Roman"/>
          <w:b w:val="false"/>
          <w:i w:val="false"/>
          <w:color w:val="000000"/>
          <w:sz w:val="28"/>
        </w:rPr>
        <w:t>
      7. В Закон Республики Казахстан от 22 июля 2011 года "О миграции населения" (Ведомости Парламента Республики Казахстан, 2011 г., № 16, ст.127; 2012 г., № 5, ст.41; № 8, ст.64; № 15, ст.97; 2013 г., № 9, ст.51, № 21-22, ст.114, № 23-24, ст. 116; 2014 г., № 11, ст.64; № 16, ст.90; № 21, ст.118; № 23, ст.143; 2015 г., № 19-II, ст.102; № 20-IV, ст.113; № 22-I, ст.143; № 22-V, ст.154, 158; № 22-VI, ст.159; 2016 г., № 7-I, ст.49; № 23, ст.118; № 24, ст. 131; 2017 г., № 16, ст.56; № 22-III, ст.109; 2018 г., № 7-8, ст.22; № 9, ст.27; № 15, ст.50; Закон Республики Казахстан от 26 декабря 2018 года "О внесении изменений и дополнений в некоторые законодательные акты Республики Казахстан по вопросам занятости населения", опубликованный в газетах "Егемен Қазақстан", "Казахстанская правда" 28 декабря 2018 г.):</w:t>
      </w:r>
    </w:p>
    <w:bookmarkEnd w:id="67"/>
    <w:bookmarkStart w:name="z74" w:id="68"/>
    <w:p>
      <w:pPr>
        <w:spacing w:after="0"/>
        <w:ind w:left="0"/>
        <w:jc w:val="both"/>
      </w:pPr>
      <w:r>
        <w:rPr>
          <w:rFonts w:ascii="Times New Roman"/>
          <w:b w:val="false"/>
          <w:i w:val="false"/>
          <w:color w:val="000000"/>
          <w:sz w:val="28"/>
        </w:rPr>
        <w:t>
      1) в статье 1:</w:t>
      </w:r>
    </w:p>
    <w:bookmarkEnd w:id="68"/>
    <w:bookmarkStart w:name="z75" w:id="69"/>
    <w:p>
      <w:pPr>
        <w:spacing w:after="0"/>
        <w:ind w:left="0"/>
        <w:jc w:val="both"/>
      </w:pPr>
      <w:r>
        <w:rPr>
          <w:rFonts w:ascii="Times New Roman"/>
          <w:b w:val="false"/>
          <w:i w:val="false"/>
          <w:color w:val="000000"/>
          <w:sz w:val="28"/>
        </w:rPr>
        <w:t>
      подпункт 2) изложить в следующей редакции:</w:t>
      </w:r>
    </w:p>
    <w:bookmarkEnd w:id="69"/>
    <w:bookmarkStart w:name="z76" w:id="70"/>
    <w:p>
      <w:pPr>
        <w:spacing w:after="0"/>
        <w:ind w:left="0"/>
        <w:jc w:val="both"/>
      </w:pPr>
      <w:r>
        <w:rPr>
          <w:rFonts w:ascii="Times New Roman"/>
          <w:b w:val="false"/>
          <w:i w:val="false"/>
          <w:color w:val="000000"/>
          <w:sz w:val="28"/>
        </w:rPr>
        <w:t>
      "2) адаптационные и интеграционные услуги - комплекс услуг (информационных, юридических, социальных, медицинских и образовательных), предоставляемых оралманам и переселенцам, а также членам их семей в целях адаптации и интеграции в общество;";</w:t>
      </w:r>
    </w:p>
    <w:bookmarkEnd w:id="70"/>
    <w:bookmarkStart w:name="z77" w:id="71"/>
    <w:p>
      <w:pPr>
        <w:spacing w:after="0"/>
        <w:ind w:left="0"/>
        <w:jc w:val="both"/>
      </w:pPr>
      <w:r>
        <w:rPr>
          <w:rFonts w:ascii="Times New Roman"/>
          <w:b w:val="false"/>
          <w:i w:val="false"/>
          <w:color w:val="000000"/>
          <w:sz w:val="28"/>
        </w:rPr>
        <w:t>
      подпункт 6) изложить в следующей редакции:</w:t>
      </w:r>
    </w:p>
    <w:bookmarkEnd w:id="71"/>
    <w:bookmarkStart w:name="z78" w:id="72"/>
    <w:p>
      <w:pPr>
        <w:spacing w:after="0"/>
        <w:ind w:left="0"/>
        <w:jc w:val="both"/>
      </w:pPr>
      <w:r>
        <w:rPr>
          <w:rFonts w:ascii="Times New Roman"/>
          <w:b w:val="false"/>
          <w:i w:val="false"/>
          <w:color w:val="000000"/>
          <w:sz w:val="28"/>
        </w:rPr>
        <w:t>
      "6) незаконный иммигрант - иностранец или лицо без гражданства, въехавшие в Республику Казахстан и пребывающие в Республике Казахстан с нарушением законодательства Республики Казахстан, регулирующего порядок въезда и пребывания, а также транзитного проезда по территории Республики Казахстан;";</w:t>
      </w:r>
    </w:p>
    <w:bookmarkEnd w:id="72"/>
    <w:bookmarkStart w:name="z79" w:id="73"/>
    <w:p>
      <w:pPr>
        <w:spacing w:after="0"/>
        <w:ind w:left="0"/>
        <w:jc w:val="both"/>
      </w:pPr>
      <w:r>
        <w:rPr>
          <w:rFonts w:ascii="Times New Roman"/>
          <w:b w:val="false"/>
          <w:i w:val="false"/>
          <w:color w:val="000000"/>
          <w:sz w:val="28"/>
        </w:rPr>
        <w:t>
      подпункт 10-1) изложить в следующей редакции:</w:t>
      </w:r>
    </w:p>
    <w:bookmarkEnd w:id="73"/>
    <w:bookmarkStart w:name="z80" w:id="74"/>
    <w:p>
      <w:pPr>
        <w:spacing w:after="0"/>
        <w:ind w:left="0"/>
        <w:jc w:val="both"/>
      </w:pPr>
      <w:r>
        <w:rPr>
          <w:rFonts w:ascii="Times New Roman"/>
          <w:b w:val="false"/>
          <w:i w:val="false"/>
          <w:color w:val="000000"/>
          <w:sz w:val="28"/>
        </w:rPr>
        <w:t>
      "10-1) принимающее лицо - гражданин Республики Казахстан, иностранец и лицо без гражданства, постоянно проживающие в Республике Казахстан, юридическое лицо, филиал, представительство и иные обособленные структурные подразделения юридического лица, зарегистрированные в Республике Казахстан, ходатайствующие о приглашении иммигрантов в Республику Казахстан для временного проживания и (или) предоставляющие место для их проживания;";</w:t>
      </w:r>
    </w:p>
    <w:bookmarkEnd w:id="74"/>
    <w:bookmarkStart w:name="z81" w:id="75"/>
    <w:p>
      <w:pPr>
        <w:spacing w:after="0"/>
        <w:ind w:left="0"/>
        <w:jc w:val="both"/>
      </w:pPr>
      <w:r>
        <w:rPr>
          <w:rFonts w:ascii="Times New Roman"/>
          <w:b w:val="false"/>
          <w:i w:val="false"/>
          <w:color w:val="000000"/>
          <w:sz w:val="28"/>
        </w:rPr>
        <w:t>
      подпункты 13) и 13-1) изложить в следующей редакции:</w:t>
      </w:r>
    </w:p>
    <w:bookmarkEnd w:id="75"/>
    <w:bookmarkStart w:name="z82" w:id="76"/>
    <w:p>
      <w:pPr>
        <w:spacing w:after="0"/>
        <w:ind w:left="0"/>
        <w:jc w:val="both"/>
      </w:pPr>
      <w:r>
        <w:rPr>
          <w:rFonts w:ascii="Times New Roman"/>
          <w:b w:val="false"/>
          <w:i w:val="false"/>
          <w:color w:val="000000"/>
          <w:sz w:val="28"/>
        </w:rPr>
        <w:t>
      "13) оралман - этнический казах и (или) члены его семьи казахской национальности, ранее не состоявшие в гражданстве Республики Казахстан, прибывший (прибывшие) на историческую родину и получивший (получившие) соответствующий статус в порядке, установленном настоящим Законом;</w:t>
      </w:r>
    </w:p>
    <w:bookmarkEnd w:id="76"/>
    <w:bookmarkStart w:name="z83" w:id="77"/>
    <w:p>
      <w:pPr>
        <w:spacing w:after="0"/>
        <w:ind w:left="0"/>
        <w:jc w:val="both"/>
      </w:pPr>
      <w:r>
        <w:rPr>
          <w:rFonts w:ascii="Times New Roman"/>
          <w:b w:val="false"/>
          <w:i w:val="false"/>
          <w:color w:val="000000"/>
          <w:sz w:val="28"/>
        </w:rPr>
        <w:t>
      13-1) центр адаптации и интеграции оралманов и переселенцев - юридическое лицо, учреждаемое местным исполнительным органом областей, городов республиканского значения, столицы в соответствии с законодательством Республики Казахстан и предназначенное для оказания оралманам и переселенцам, членам их семей адаптационных и интеграционных услуг;";</w:t>
      </w:r>
    </w:p>
    <w:bookmarkEnd w:id="77"/>
    <w:bookmarkStart w:name="z84" w:id="78"/>
    <w:p>
      <w:pPr>
        <w:spacing w:after="0"/>
        <w:ind w:left="0"/>
        <w:jc w:val="both"/>
      </w:pPr>
      <w:r>
        <w:rPr>
          <w:rFonts w:ascii="Times New Roman"/>
          <w:b w:val="false"/>
          <w:i w:val="false"/>
          <w:color w:val="000000"/>
          <w:sz w:val="28"/>
        </w:rPr>
        <w:t>
      дополнить подпунктом 13-5) следующего содержания:</w:t>
      </w:r>
    </w:p>
    <w:bookmarkEnd w:id="78"/>
    <w:bookmarkStart w:name="z85" w:id="79"/>
    <w:p>
      <w:pPr>
        <w:spacing w:after="0"/>
        <w:ind w:left="0"/>
        <w:jc w:val="both"/>
      </w:pPr>
      <w:r>
        <w:rPr>
          <w:rFonts w:ascii="Times New Roman"/>
          <w:b w:val="false"/>
          <w:i w:val="false"/>
          <w:color w:val="000000"/>
          <w:sz w:val="28"/>
        </w:rPr>
        <w:t>
      "13-5) реадмиссия - передача компетентными органами одного государства и прием компетентными органами другого государства в порядке, на условиях и в целях, предусмотренных международными договорами, ратифицированными Республикой Казахстан, лиц, въехавших или находящихся на территории одного государства в нарушение законодательства другого государства по вопросам въезда, выезда и пребывания иностранных граждан и лиц без гражданства;";</w:t>
      </w:r>
    </w:p>
    <w:bookmarkEnd w:id="79"/>
    <w:bookmarkStart w:name="z86" w:id="80"/>
    <w:p>
      <w:pPr>
        <w:spacing w:after="0"/>
        <w:ind w:left="0"/>
        <w:jc w:val="both"/>
      </w:pPr>
      <w:r>
        <w:rPr>
          <w:rFonts w:ascii="Times New Roman"/>
          <w:b w:val="false"/>
          <w:i w:val="false"/>
          <w:color w:val="000000"/>
          <w:sz w:val="28"/>
        </w:rPr>
        <w:t>
      подпункт 18) изложить в следующей редакции:</w:t>
      </w:r>
    </w:p>
    <w:bookmarkEnd w:id="80"/>
    <w:bookmarkStart w:name="z87" w:id="81"/>
    <w:p>
      <w:pPr>
        <w:spacing w:after="0"/>
        <w:ind w:left="0"/>
        <w:jc w:val="both"/>
      </w:pPr>
      <w:r>
        <w:rPr>
          <w:rFonts w:ascii="Times New Roman"/>
          <w:b w:val="false"/>
          <w:i w:val="false"/>
          <w:color w:val="000000"/>
          <w:sz w:val="28"/>
        </w:rPr>
        <w:t>
      "18) центр временного размещения - жилище, предназначенное для временного проживания этнических казахов и переселенцев, а также членов их семей;";</w:t>
      </w:r>
    </w:p>
    <w:bookmarkEnd w:id="81"/>
    <w:bookmarkStart w:name="z88" w:id="82"/>
    <w:p>
      <w:pPr>
        <w:spacing w:after="0"/>
        <w:ind w:left="0"/>
        <w:jc w:val="both"/>
      </w:pPr>
      <w:r>
        <w:rPr>
          <w:rFonts w:ascii="Times New Roman"/>
          <w:b w:val="false"/>
          <w:i w:val="false"/>
          <w:color w:val="000000"/>
          <w:sz w:val="28"/>
        </w:rPr>
        <w:t>
      подпункт 28) изложить в следующей редакции:</w:t>
      </w:r>
    </w:p>
    <w:bookmarkEnd w:id="82"/>
    <w:bookmarkStart w:name="z89" w:id="83"/>
    <w:p>
      <w:pPr>
        <w:spacing w:after="0"/>
        <w:ind w:left="0"/>
        <w:jc w:val="both"/>
      </w:pPr>
      <w:r>
        <w:rPr>
          <w:rFonts w:ascii="Times New Roman"/>
          <w:b w:val="false"/>
          <w:i w:val="false"/>
          <w:color w:val="000000"/>
          <w:sz w:val="28"/>
        </w:rPr>
        <w:t>
      "28) этнический казах - иностранец или лицо без гражданства казахской национальности.";</w:t>
      </w:r>
    </w:p>
    <w:bookmarkEnd w:id="83"/>
    <w:bookmarkStart w:name="z90" w:id="84"/>
    <w:p>
      <w:pPr>
        <w:spacing w:after="0"/>
        <w:ind w:left="0"/>
        <w:jc w:val="both"/>
      </w:pPr>
      <w:r>
        <w:rPr>
          <w:rFonts w:ascii="Times New Roman"/>
          <w:b w:val="false"/>
          <w:i w:val="false"/>
          <w:color w:val="000000"/>
          <w:sz w:val="28"/>
        </w:rPr>
        <w:t>
      2) подпункт 6) пункта 1 статьи 5 изложить в следующей редакции:</w:t>
      </w:r>
    </w:p>
    <w:bookmarkEnd w:id="84"/>
    <w:bookmarkStart w:name="z91" w:id="85"/>
    <w:p>
      <w:pPr>
        <w:spacing w:after="0"/>
        <w:ind w:left="0"/>
        <w:jc w:val="both"/>
      </w:pPr>
      <w:r>
        <w:rPr>
          <w:rFonts w:ascii="Times New Roman"/>
          <w:b w:val="false"/>
          <w:i w:val="false"/>
          <w:color w:val="000000"/>
          <w:sz w:val="28"/>
        </w:rPr>
        <w:t>
      "6) на получение платных адаптационных и интеграционных услуг в центрах адаптации и интеграции оралманов и переселенцев, за исключением оралманов и переселенцев, членов их семей, получающих данные услуги на бесплатной основе.";</w:t>
      </w:r>
    </w:p>
    <w:bookmarkEnd w:id="85"/>
    <w:bookmarkStart w:name="z92" w:id="86"/>
    <w:p>
      <w:pPr>
        <w:spacing w:after="0"/>
        <w:ind w:left="0"/>
        <w:jc w:val="both"/>
      </w:pPr>
      <w:r>
        <w:rPr>
          <w:rFonts w:ascii="Times New Roman"/>
          <w:b w:val="false"/>
          <w:i w:val="false"/>
          <w:color w:val="000000"/>
          <w:sz w:val="28"/>
        </w:rPr>
        <w:t>
      3) статью 6 дополнить пунктом 5 следующего содержания:</w:t>
      </w:r>
    </w:p>
    <w:bookmarkEnd w:id="86"/>
    <w:bookmarkStart w:name="z93" w:id="87"/>
    <w:p>
      <w:pPr>
        <w:spacing w:after="0"/>
        <w:ind w:left="0"/>
        <w:jc w:val="both"/>
      </w:pPr>
      <w:r>
        <w:rPr>
          <w:rFonts w:ascii="Times New Roman"/>
          <w:b w:val="false"/>
          <w:i w:val="false"/>
          <w:color w:val="000000"/>
          <w:sz w:val="28"/>
        </w:rPr>
        <w:t>
      "5. Сроки регистрации, определенные настоящим Законом, не суммируются со сроками пребывания иностранцев и лиц без гражданства на территории Республики Казахстан, установленными ратифицированными соглашениями и (или) решением Правительства Республики Казахстан.</w:t>
      </w:r>
    </w:p>
    <w:bookmarkEnd w:id="87"/>
    <w:bookmarkStart w:name="z94" w:id="88"/>
    <w:p>
      <w:pPr>
        <w:spacing w:after="0"/>
        <w:ind w:left="0"/>
        <w:jc w:val="both"/>
      </w:pPr>
      <w:r>
        <w:rPr>
          <w:rFonts w:ascii="Times New Roman"/>
          <w:b w:val="false"/>
          <w:i w:val="false"/>
          <w:color w:val="000000"/>
          <w:sz w:val="28"/>
        </w:rPr>
        <w:t>
      Срок временного пребывания в Республике Казахстан иммигранта, прибывшего в Республику Казахстан в порядке, не требующем получения визы, не может превышать 30 календарных дней со дня пересечения государственной границы Республики Казахстан, суммарно не более 90 календарных дней в течение каждого периода в 180 календарных дней, если иной порядок не установлен соглашением Республики Казахстан с соответствующей стороной или Правительством Республики Казахстан.";</w:t>
      </w:r>
    </w:p>
    <w:bookmarkEnd w:id="88"/>
    <w:bookmarkStart w:name="z95" w:id="89"/>
    <w:p>
      <w:pPr>
        <w:spacing w:after="0"/>
        <w:ind w:left="0"/>
        <w:jc w:val="both"/>
      </w:pPr>
      <w:r>
        <w:rPr>
          <w:rFonts w:ascii="Times New Roman"/>
          <w:b w:val="false"/>
          <w:i w:val="false"/>
          <w:color w:val="000000"/>
          <w:sz w:val="28"/>
        </w:rPr>
        <w:t>
      4) в статье 8:</w:t>
      </w:r>
    </w:p>
    <w:bookmarkEnd w:id="89"/>
    <w:bookmarkStart w:name="z96" w:id="90"/>
    <w:p>
      <w:pPr>
        <w:spacing w:after="0"/>
        <w:ind w:left="0"/>
        <w:jc w:val="both"/>
      </w:pPr>
      <w:r>
        <w:rPr>
          <w:rFonts w:ascii="Times New Roman"/>
          <w:b w:val="false"/>
          <w:i w:val="false"/>
          <w:color w:val="000000"/>
          <w:sz w:val="28"/>
        </w:rPr>
        <w:t>
      подпункты 2) и 5-1) исключить;</w:t>
      </w:r>
    </w:p>
    <w:bookmarkEnd w:id="90"/>
    <w:bookmarkStart w:name="z97" w:id="91"/>
    <w:p>
      <w:pPr>
        <w:spacing w:after="0"/>
        <w:ind w:left="0"/>
        <w:jc w:val="both"/>
      </w:pPr>
      <w:r>
        <w:rPr>
          <w:rFonts w:ascii="Times New Roman"/>
          <w:b w:val="false"/>
          <w:i w:val="false"/>
          <w:color w:val="000000"/>
          <w:sz w:val="28"/>
        </w:rPr>
        <w:t>
      5) статью 9:</w:t>
      </w:r>
    </w:p>
    <w:bookmarkEnd w:id="91"/>
    <w:bookmarkStart w:name="z98" w:id="92"/>
    <w:p>
      <w:pPr>
        <w:spacing w:after="0"/>
        <w:ind w:left="0"/>
        <w:jc w:val="both"/>
      </w:pPr>
      <w:r>
        <w:rPr>
          <w:rFonts w:ascii="Times New Roman"/>
          <w:b w:val="false"/>
          <w:i w:val="false"/>
          <w:color w:val="000000"/>
          <w:sz w:val="28"/>
        </w:rPr>
        <w:t>
      дополнить подпунктом 7-1) следующего содержания:</w:t>
      </w:r>
    </w:p>
    <w:bookmarkEnd w:id="92"/>
    <w:bookmarkStart w:name="z99" w:id="93"/>
    <w:p>
      <w:pPr>
        <w:spacing w:after="0"/>
        <w:ind w:left="0"/>
        <w:jc w:val="both"/>
      </w:pPr>
      <w:r>
        <w:rPr>
          <w:rFonts w:ascii="Times New Roman"/>
          <w:b w:val="false"/>
          <w:i w:val="false"/>
          <w:color w:val="000000"/>
          <w:sz w:val="28"/>
        </w:rPr>
        <w:t>
      "7-1) осуществляют реализацию международных договоров Республики Казахстан о реадмиссии;";</w:t>
      </w:r>
    </w:p>
    <w:bookmarkEnd w:id="93"/>
    <w:bookmarkStart w:name="z100" w:id="94"/>
    <w:p>
      <w:pPr>
        <w:spacing w:after="0"/>
        <w:ind w:left="0"/>
        <w:jc w:val="both"/>
      </w:pPr>
      <w:r>
        <w:rPr>
          <w:rFonts w:ascii="Times New Roman"/>
          <w:b w:val="false"/>
          <w:i w:val="false"/>
          <w:color w:val="000000"/>
          <w:sz w:val="28"/>
        </w:rPr>
        <w:t>
      дополнить подпунктом 11-1) следующего содержания:</w:t>
      </w:r>
    </w:p>
    <w:bookmarkEnd w:id="94"/>
    <w:bookmarkStart w:name="z101" w:id="95"/>
    <w:p>
      <w:pPr>
        <w:spacing w:after="0"/>
        <w:ind w:left="0"/>
        <w:jc w:val="both"/>
      </w:pPr>
      <w:r>
        <w:rPr>
          <w:rFonts w:ascii="Times New Roman"/>
          <w:b w:val="false"/>
          <w:i w:val="false"/>
          <w:color w:val="000000"/>
          <w:sz w:val="28"/>
        </w:rPr>
        <w:t>
      "11-1) принимают решение по определению правового статуса на территории Республики Казахстан лиц, не являющихся гражданами Республики Казахстан и не имеющих доказательств своей принадлежности к гражданству иного государства;";</w:t>
      </w:r>
    </w:p>
    <w:bookmarkEnd w:id="95"/>
    <w:bookmarkStart w:name="z102" w:id="96"/>
    <w:p>
      <w:pPr>
        <w:spacing w:after="0"/>
        <w:ind w:left="0"/>
        <w:jc w:val="both"/>
      </w:pPr>
      <w:r>
        <w:rPr>
          <w:rFonts w:ascii="Times New Roman"/>
          <w:b w:val="false"/>
          <w:i w:val="false"/>
          <w:color w:val="000000"/>
          <w:sz w:val="28"/>
        </w:rPr>
        <w:t>
      6) в статье 11:</w:t>
      </w:r>
    </w:p>
    <w:bookmarkEnd w:id="96"/>
    <w:bookmarkStart w:name="z103" w:id="97"/>
    <w:p>
      <w:pPr>
        <w:spacing w:after="0"/>
        <w:ind w:left="0"/>
        <w:jc w:val="both"/>
      </w:pPr>
      <w:r>
        <w:rPr>
          <w:rFonts w:ascii="Times New Roman"/>
          <w:b w:val="false"/>
          <w:i w:val="false"/>
          <w:color w:val="000000"/>
          <w:sz w:val="28"/>
        </w:rPr>
        <w:t>
      подпункт 4) изложить в следующей редакции:</w:t>
      </w:r>
    </w:p>
    <w:bookmarkEnd w:id="97"/>
    <w:bookmarkStart w:name="z104" w:id="98"/>
    <w:p>
      <w:pPr>
        <w:spacing w:after="0"/>
        <w:ind w:left="0"/>
        <w:jc w:val="both"/>
      </w:pPr>
      <w:r>
        <w:rPr>
          <w:rFonts w:ascii="Times New Roman"/>
          <w:b w:val="false"/>
          <w:i w:val="false"/>
          <w:color w:val="000000"/>
          <w:sz w:val="28"/>
        </w:rPr>
        <w:t>
      "4) устанавливает и распределяет квоту на привлечение иностранной рабочей силы между областями, городами республиканского значения, столицей;";</w:t>
      </w:r>
    </w:p>
    <w:bookmarkEnd w:id="98"/>
    <w:bookmarkStart w:name="z105" w:id="99"/>
    <w:p>
      <w:pPr>
        <w:spacing w:after="0"/>
        <w:ind w:left="0"/>
        <w:jc w:val="both"/>
      </w:pPr>
      <w:r>
        <w:rPr>
          <w:rFonts w:ascii="Times New Roman"/>
          <w:b w:val="false"/>
          <w:i w:val="false"/>
          <w:color w:val="000000"/>
          <w:sz w:val="28"/>
        </w:rPr>
        <w:t>
      подпункт 4-2) изложить в следующей редакции:</w:t>
      </w:r>
    </w:p>
    <w:bookmarkEnd w:id="99"/>
    <w:bookmarkStart w:name="z106" w:id="100"/>
    <w:p>
      <w:pPr>
        <w:spacing w:after="0"/>
        <w:ind w:left="0"/>
        <w:jc w:val="both"/>
      </w:pPr>
      <w:r>
        <w:rPr>
          <w:rFonts w:ascii="Times New Roman"/>
          <w:b w:val="false"/>
          <w:i w:val="false"/>
          <w:color w:val="000000"/>
          <w:sz w:val="28"/>
        </w:rPr>
        <w:t>
      "4-2) устанавливает региональную квоту приема оралманов и переселенцев на среднесрочный период или предстоящий год и распределяет ее между областями, городами республиканского значения, столицей;";</w:t>
      </w:r>
    </w:p>
    <w:bookmarkEnd w:id="100"/>
    <w:bookmarkStart w:name="z107" w:id="101"/>
    <w:p>
      <w:pPr>
        <w:spacing w:after="0"/>
        <w:ind w:left="0"/>
        <w:jc w:val="both"/>
      </w:pPr>
      <w:r>
        <w:rPr>
          <w:rFonts w:ascii="Times New Roman"/>
          <w:b w:val="false"/>
          <w:i w:val="false"/>
          <w:color w:val="000000"/>
          <w:sz w:val="28"/>
        </w:rPr>
        <w:t>
      подпункты 4-4), 5) и 5-2) исключить;</w:t>
      </w:r>
    </w:p>
    <w:bookmarkEnd w:id="101"/>
    <w:bookmarkStart w:name="z108" w:id="102"/>
    <w:p>
      <w:pPr>
        <w:spacing w:after="0"/>
        <w:ind w:left="0"/>
        <w:jc w:val="both"/>
      </w:pPr>
      <w:r>
        <w:rPr>
          <w:rFonts w:ascii="Times New Roman"/>
          <w:b w:val="false"/>
          <w:i w:val="false"/>
          <w:color w:val="000000"/>
          <w:sz w:val="28"/>
        </w:rPr>
        <w:t>
      подпункты 9), 10) и 11) изложить в следующей редакции:</w:t>
      </w:r>
    </w:p>
    <w:bookmarkEnd w:id="102"/>
    <w:bookmarkStart w:name="z109" w:id="103"/>
    <w:p>
      <w:pPr>
        <w:spacing w:after="0"/>
        <w:ind w:left="0"/>
        <w:jc w:val="both"/>
      </w:pPr>
      <w:r>
        <w:rPr>
          <w:rFonts w:ascii="Times New Roman"/>
          <w:b w:val="false"/>
          <w:i w:val="false"/>
          <w:color w:val="000000"/>
          <w:sz w:val="28"/>
        </w:rPr>
        <w:t>
      "9) определяет порядок присвоения статуса оралмана;</w:t>
      </w:r>
    </w:p>
    <w:bookmarkEnd w:id="103"/>
    <w:bookmarkStart w:name="z110" w:id="104"/>
    <w:p>
      <w:pPr>
        <w:spacing w:after="0"/>
        <w:ind w:left="0"/>
        <w:jc w:val="both"/>
      </w:pPr>
      <w:r>
        <w:rPr>
          <w:rFonts w:ascii="Times New Roman"/>
          <w:b w:val="false"/>
          <w:i w:val="false"/>
          <w:color w:val="000000"/>
          <w:sz w:val="28"/>
        </w:rPr>
        <w:t>
      10) рассматривает жалобы на отказ в присвоении статуса оралмана;</w:t>
      </w:r>
    </w:p>
    <w:bookmarkEnd w:id="104"/>
    <w:bookmarkStart w:name="z111" w:id="105"/>
    <w:p>
      <w:pPr>
        <w:spacing w:after="0"/>
        <w:ind w:left="0"/>
        <w:jc w:val="both"/>
      </w:pPr>
      <w:r>
        <w:rPr>
          <w:rFonts w:ascii="Times New Roman"/>
          <w:b w:val="false"/>
          <w:i w:val="false"/>
          <w:color w:val="000000"/>
          <w:sz w:val="28"/>
        </w:rPr>
        <w:t>
      11) определяет порядок деятельности центров адаптации и интеграции оралманов и переселенцев, центров временного размещения;";</w:t>
      </w:r>
    </w:p>
    <w:bookmarkEnd w:id="105"/>
    <w:bookmarkStart w:name="z112" w:id="106"/>
    <w:p>
      <w:pPr>
        <w:spacing w:after="0"/>
        <w:ind w:left="0"/>
        <w:jc w:val="both"/>
      </w:pPr>
      <w:r>
        <w:rPr>
          <w:rFonts w:ascii="Times New Roman"/>
          <w:b w:val="false"/>
          <w:i w:val="false"/>
          <w:color w:val="000000"/>
          <w:sz w:val="28"/>
        </w:rPr>
        <w:t>
      7) подпункт 4) статьи 12 изложить в следующей редакции:</w:t>
      </w:r>
    </w:p>
    <w:bookmarkEnd w:id="106"/>
    <w:bookmarkStart w:name="z113" w:id="107"/>
    <w:p>
      <w:pPr>
        <w:spacing w:after="0"/>
        <w:ind w:left="0"/>
        <w:jc w:val="both"/>
      </w:pPr>
      <w:r>
        <w:rPr>
          <w:rFonts w:ascii="Times New Roman"/>
          <w:b w:val="false"/>
          <w:i w:val="false"/>
          <w:color w:val="000000"/>
          <w:sz w:val="28"/>
        </w:rPr>
        <w:t>
      "4) вводит ограничительные мероприятия, в том числе карантин в центрах адаптации и интеграции оралманов и переселенцев, центрах временного размещения, в порядке, установленном законодательством Республики Казахстан;";</w:t>
      </w:r>
    </w:p>
    <w:bookmarkEnd w:id="107"/>
    <w:bookmarkStart w:name="z114" w:id="108"/>
    <w:p>
      <w:pPr>
        <w:spacing w:after="0"/>
        <w:ind w:left="0"/>
        <w:jc w:val="both"/>
      </w:pPr>
      <w:r>
        <w:rPr>
          <w:rFonts w:ascii="Times New Roman"/>
          <w:b w:val="false"/>
          <w:i w:val="false"/>
          <w:color w:val="000000"/>
          <w:sz w:val="28"/>
        </w:rPr>
        <w:t>
      8) в пункте 1 статьи 15:</w:t>
      </w:r>
    </w:p>
    <w:bookmarkEnd w:id="108"/>
    <w:bookmarkStart w:name="z115" w:id="109"/>
    <w:p>
      <w:pPr>
        <w:spacing w:after="0"/>
        <w:ind w:left="0"/>
        <w:jc w:val="both"/>
      </w:pPr>
      <w:r>
        <w:rPr>
          <w:rFonts w:ascii="Times New Roman"/>
          <w:b w:val="false"/>
          <w:i w:val="false"/>
          <w:color w:val="000000"/>
          <w:sz w:val="28"/>
        </w:rPr>
        <w:t>
      дополнить подпунктом 3-1) следующего содержания:</w:t>
      </w:r>
    </w:p>
    <w:bookmarkEnd w:id="109"/>
    <w:bookmarkStart w:name="z116" w:id="110"/>
    <w:p>
      <w:pPr>
        <w:spacing w:after="0"/>
        <w:ind w:left="0"/>
        <w:jc w:val="both"/>
      </w:pPr>
      <w:r>
        <w:rPr>
          <w:rFonts w:ascii="Times New Roman"/>
          <w:b w:val="false"/>
          <w:i w:val="false"/>
          <w:color w:val="000000"/>
          <w:sz w:val="28"/>
        </w:rPr>
        <w:t>
      "3-1) вносят в уполномоченный орган по вопросам миграции населения предложения по формированию региональных квот приема оралманов и переселенцев на среднесрочный период или предстоящий год;";</w:t>
      </w:r>
    </w:p>
    <w:bookmarkEnd w:id="110"/>
    <w:bookmarkStart w:name="z117" w:id="111"/>
    <w:p>
      <w:pPr>
        <w:spacing w:after="0"/>
        <w:ind w:left="0"/>
        <w:jc w:val="both"/>
      </w:pPr>
      <w:r>
        <w:rPr>
          <w:rFonts w:ascii="Times New Roman"/>
          <w:b w:val="false"/>
          <w:i w:val="false"/>
          <w:color w:val="000000"/>
          <w:sz w:val="28"/>
        </w:rPr>
        <w:t>
      подпункт 6-1) изложить в следующей редакции:</w:t>
      </w:r>
    </w:p>
    <w:bookmarkEnd w:id="111"/>
    <w:bookmarkStart w:name="z118" w:id="112"/>
    <w:p>
      <w:pPr>
        <w:spacing w:after="0"/>
        <w:ind w:left="0"/>
        <w:jc w:val="both"/>
      </w:pPr>
      <w:r>
        <w:rPr>
          <w:rFonts w:ascii="Times New Roman"/>
          <w:b w:val="false"/>
          <w:i w:val="false"/>
          <w:color w:val="000000"/>
          <w:sz w:val="28"/>
        </w:rPr>
        <w:t>
      "6-1) принимают заявления с приложением необходимых документов от этнических казахов на присвоение статуса оралмана;";</w:t>
      </w:r>
    </w:p>
    <w:bookmarkEnd w:id="112"/>
    <w:bookmarkStart w:name="z119" w:id="113"/>
    <w:p>
      <w:pPr>
        <w:spacing w:after="0"/>
        <w:ind w:left="0"/>
        <w:jc w:val="both"/>
      </w:pPr>
      <w:r>
        <w:rPr>
          <w:rFonts w:ascii="Times New Roman"/>
          <w:b w:val="false"/>
          <w:i w:val="false"/>
          <w:color w:val="000000"/>
          <w:sz w:val="28"/>
        </w:rPr>
        <w:t>
      подпункт 6-3) изложить в следующей редакции:</w:t>
      </w:r>
    </w:p>
    <w:bookmarkEnd w:id="113"/>
    <w:bookmarkStart w:name="z120" w:id="114"/>
    <w:p>
      <w:pPr>
        <w:spacing w:after="0"/>
        <w:ind w:left="0"/>
        <w:jc w:val="both"/>
      </w:pPr>
      <w:r>
        <w:rPr>
          <w:rFonts w:ascii="Times New Roman"/>
          <w:b w:val="false"/>
          <w:i w:val="false"/>
          <w:color w:val="000000"/>
          <w:sz w:val="28"/>
        </w:rPr>
        <w:t>
      "6-3) принимают решение о присвоении статуса оралмана;";</w:t>
      </w:r>
    </w:p>
    <w:bookmarkEnd w:id="114"/>
    <w:bookmarkStart w:name="z121" w:id="115"/>
    <w:p>
      <w:pPr>
        <w:spacing w:after="0"/>
        <w:ind w:left="0"/>
        <w:jc w:val="both"/>
      </w:pPr>
      <w:r>
        <w:rPr>
          <w:rFonts w:ascii="Times New Roman"/>
          <w:b w:val="false"/>
          <w:i w:val="false"/>
          <w:color w:val="000000"/>
          <w:sz w:val="28"/>
        </w:rPr>
        <w:t>
      подпункт 6-5) исключить;</w:t>
      </w:r>
    </w:p>
    <w:bookmarkEnd w:id="115"/>
    <w:bookmarkStart w:name="z122" w:id="116"/>
    <w:p>
      <w:pPr>
        <w:spacing w:after="0"/>
        <w:ind w:left="0"/>
        <w:jc w:val="both"/>
      </w:pPr>
      <w:r>
        <w:rPr>
          <w:rFonts w:ascii="Times New Roman"/>
          <w:b w:val="false"/>
          <w:i w:val="false"/>
          <w:color w:val="000000"/>
          <w:sz w:val="28"/>
        </w:rPr>
        <w:t>
      подпункт 9) изложить в следующей редакции:</w:t>
      </w:r>
    </w:p>
    <w:bookmarkEnd w:id="116"/>
    <w:bookmarkStart w:name="z123" w:id="117"/>
    <w:p>
      <w:pPr>
        <w:spacing w:after="0"/>
        <w:ind w:left="0"/>
        <w:jc w:val="both"/>
      </w:pPr>
      <w:r>
        <w:rPr>
          <w:rFonts w:ascii="Times New Roman"/>
          <w:b w:val="false"/>
          <w:i w:val="false"/>
          <w:color w:val="000000"/>
          <w:sz w:val="28"/>
        </w:rPr>
        <w:t>
      "9) создают и организуют деятельность центров адаптации и интеграции оралманов и переселенцев, центров временного размещения;";</w:t>
      </w:r>
    </w:p>
    <w:bookmarkEnd w:id="117"/>
    <w:bookmarkStart w:name="z124" w:id="118"/>
    <w:p>
      <w:pPr>
        <w:spacing w:after="0"/>
        <w:ind w:left="0"/>
        <w:jc w:val="both"/>
      </w:pPr>
      <w:r>
        <w:rPr>
          <w:rFonts w:ascii="Times New Roman"/>
          <w:b w:val="false"/>
          <w:i w:val="false"/>
          <w:color w:val="000000"/>
          <w:sz w:val="28"/>
        </w:rPr>
        <w:t>
      подпункт 11) изложить в следующей редакции:</w:t>
      </w:r>
    </w:p>
    <w:bookmarkEnd w:id="118"/>
    <w:bookmarkStart w:name="z125" w:id="119"/>
    <w:p>
      <w:pPr>
        <w:spacing w:after="0"/>
        <w:ind w:left="0"/>
        <w:jc w:val="both"/>
      </w:pPr>
      <w:r>
        <w:rPr>
          <w:rFonts w:ascii="Times New Roman"/>
          <w:b w:val="false"/>
          <w:i w:val="false"/>
          <w:color w:val="000000"/>
          <w:sz w:val="28"/>
        </w:rPr>
        <w:t>
      "11) в пределах квоты, распределенной уполномоченным органом по вопросам миграции населения, выдают и продлевают работодателям разрешения на привлечение иностранной рабочей силы для осуществления трудовой деятельности в пределах своей территории и (или) других административно-территориальных единиц, либо в рамках внутрикорпоративного перевода вне квоты, а также приостанавливают и отзывают указанные разрешения;";</w:t>
      </w:r>
    </w:p>
    <w:bookmarkEnd w:id="119"/>
    <w:bookmarkStart w:name="z126" w:id="120"/>
    <w:p>
      <w:pPr>
        <w:spacing w:after="0"/>
        <w:ind w:left="0"/>
        <w:jc w:val="both"/>
      </w:pPr>
      <w:r>
        <w:rPr>
          <w:rFonts w:ascii="Times New Roman"/>
          <w:b w:val="false"/>
          <w:i w:val="false"/>
          <w:color w:val="000000"/>
          <w:sz w:val="28"/>
        </w:rPr>
        <w:t>
      дополнить подпунктом 11-1) следующего содержания:</w:t>
      </w:r>
    </w:p>
    <w:bookmarkEnd w:id="120"/>
    <w:bookmarkStart w:name="z127" w:id="121"/>
    <w:p>
      <w:pPr>
        <w:spacing w:after="0"/>
        <w:ind w:left="0"/>
        <w:jc w:val="both"/>
      </w:pPr>
      <w:r>
        <w:rPr>
          <w:rFonts w:ascii="Times New Roman"/>
          <w:b w:val="false"/>
          <w:i w:val="false"/>
          <w:color w:val="000000"/>
          <w:sz w:val="28"/>
        </w:rPr>
        <w:t>
      "11-1) выдают справку о соответствии квалификации для самостоятельного трудоустройства иностранным работникам или лицам без гражданства;";</w:t>
      </w:r>
    </w:p>
    <w:bookmarkEnd w:id="121"/>
    <w:bookmarkStart w:name="z128" w:id="122"/>
    <w:p>
      <w:pPr>
        <w:spacing w:after="0"/>
        <w:ind w:left="0"/>
        <w:jc w:val="both"/>
      </w:pPr>
      <w:r>
        <w:rPr>
          <w:rFonts w:ascii="Times New Roman"/>
          <w:b w:val="false"/>
          <w:i w:val="false"/>
          <w:color w:val="000000"/>
          <w:sz w:val="28"/>
        </w:rPr>
        <w:t>
      9) в статье 18:</w:t>
      </w:r>
    </w:p>
    <w:bookmarkEnd w:id="122"/>
    <w:bookmarkStart w:name="z129" w:id="123"/>
    <w:p>
      <w:pPr>
        <w:spacing w:after="0"/>
        <w:ind w:left="0"/>
        <w:jc w:val="both"/>
      </w:pPr>
      <w:r>
        <w:rPr>
          <w:rFonts w:ascii="Times New Roman"/>
          <w:b w:val="false"/>
          <w:i w:val="false"/>
          <w:color w:val="000000"/>
          <w:sz w:val="28"/>
        </w:rPr>
        <w:t>
      заголовок изложить в следующей редакции:</w:t>
      </w:r>
    </w:p>
    <w:bookmarkEnd w:id="123"/>
    <w:bookmarkStart w:name="z130" w:id="124"/>
    <w:p>
      <w:pPr>
        <w:spacing w:after="0"/>
        <w:ind w:left="0"/>
        <w:jc w:val="both"/>
      </w:pPr>
      <w:r>
        <w:rPr>
          <w:rFonts w:ascii="Times New Roman"/>
          <w:b w:val="false"/>
          <w:i w:val="false"/>
          <w:color w:val="000000"/>
          <w:sz w:val="28"/>
        </w:rPr>
        <w:t>
      "Статья 18. Порядок подачи заявления на присвоение статуса оралмана и (или) включение в региональную квоту приема оралманов";</w:t>
      </w:r>
    </w:p>
    <w:bookmarkEnd w:id="124"/>
    <w:bookmarkStart w:name="z131" w:id="125"/>
    <w:p>
      <w:pPr>
        <w:spacing w:after="0"/>
        <w:ind w:left="0"/>
        <w:jc w:val="both"/>
      </w:pPr>
      <w:r>
        <w:rPr>
          <w:rFonts w:ascii="Times New Roman"/>
          <w:b w:val="false"/>
          <w:i w:val="false"/>
          <w:color w:val="000000"/>
          <w:sz w:val="28"/>
        </w:rPr>
        <w:t>
      пункт 1 изложить в следующей редакции:</w:t>
      </w:r>
    </w:p>
    <w:bookmarkEnd w:id="125"/>
    <w:bookmarkStart w:name="z132" w:id="126"/>
    <w:p>
      <w:pPr>
        <w:spacing w:after="0"/>
        <w:ind w:left="0"/>
        <w:jc w:val="both"/>
      </w:pPr>
      <w:r>
        <w:rPr>
          <w:rFonts w:ascii="Times New Roman"/>
          <w:b w:val="false"/>
          <w:i w:val="false"/>
          <w:color w:val="000000"/>
          <w:sz w:val="28"/>
        </w:rPr>
        <w:t>
      "1. Этнические казахи, самостоятельно въехавшие на территорию Республики Казахстан, могут подавать заявление на присвоение статуса оралмана и (или) включение в региональную квоту приема оралманов в местные исполнительные органы или через Государственную корпорацию.";</w:t>
      </w:r>
    </w:p>
    <w:bookmarkEnd w:id="126"/>
    <w:bookmarkStart w:name="z133" w:id="127"/>
    <w:p>
      <w:pPr>
        <w:spacing w:after="0"/>
        <w:ind w:left="0"/>
        <w:jc w:val="both"/>
      </w:pPr>
      <w:r>
        <w:rPr>
          <w:rFonts w:ascii="Times New Roman"/>
          <w:b w:val="false"/>
          <w:i w:val="false"/>
          <w:color w:val="000000"/>
          <w:sz w:val="28"/>
        </w:rPr>
        <w:t>
      10) статью 19-1 изложить в следующей редакции:</w:t>
      </w:r>
    </w:p>
    <w:bookmarkEnd w:id="127"/>
    <w:bookmarkStart w:name="z134" w:id="128"/>
    <w:p>
      <w:pPr>
        <w:spacing w:after="0"/>
        <w:ind w:left="0"/>
        <w:jc w:val="both"/>
      </w:pPr>
      <w:r>
        <w:rPr>
          <w:rFonts w:ascii="Times New Roman"/>
          <w:b w:val="false"/>
          <w:i w:val="false"/>
          <w:color w:val="000000"/>
          <w:sz w:val="28"/>
        </w:rPr>
        <w:t>
      "Статья 19-1. Региональная квота приема оралманов</w:t>
      </w:r>
    </w:p>
    <w:bookmarkEnd w:id="128"/>
    <w:bookmarkStart w:name="z135" w:id="129"/>
    <w:p>
      <w:pPr>
        <w:spacing w:after="0"/>
        <w:ind w:left="0"/>
        <w:jc w:val="both"/>
      </w:pPr>
      <w:r>
        <w:rPr>
          <w:rFonts w:ascii="Times New Roman"/>
          <w:b w:val="false"/>
          <w:i w:val="false"/>
          <w:color w:val="000000"/>
          <w:sz w:val="28"/>
        </w:rPr>
        <w:t>
      Региональная квота приема оралманов устанавливается на среднесрочный период или предстоящий год уполномоченным органом по вопросам миграции населения на основании предложений местных исполнительных органов и заявлений, поступивших через загранучреждения Республики Казахстан от этнических казахов и оралманов, желающих переселиться в регионы, определенные Правительством Республики Казахстан.";</w:t>
      </w:r>
    </w:p>
    <w:bookmarkEnd w:id="129"/>
    <w:bookmarkStart w:name="z136" w:id="130"/>
    <w:p>
      <w:pPr>
        <w:spacing w:after="0"/>
        <w:ind w:left="0"/>
        <w:jc w:val="both"/>
      </w:pPr>
      <w:r>
        <w:rPr>
          <w:rFonts w:ascii="Times New Roman"/>
          <w:b w:val="false"/>
          <w:i w:val="false"/>
          <w:color w:val="000000"/>
          <w:sz w:val="28"/>
        </w:rPr>
        <w:t>
      11) в статье 20:</w:t>
      </w:r>
    </w:p>
    <w:bookmarkEnd w:id="130"/>
    <w:bookmarkStart w:name="z137" w:id="131"/>
    <w:p>
      <w:pPr>
        <w:spacing w:after="0"/>
        <w:ind w:left="0"/>
        <w:jc w:val="both"/>
      </w:pPr>
      <w:r>
        <w:rPr>
          <w:rFonts w:ascii="Times New Roman"/>
          <w:b w:val="false"/>
          <w:i w:val="false"/>
          <w:color w:val="000000"/>
          <w:sz w:val="28"/>
        </w:rPr>
        <w:t>
      пункт 10 изложить в следующей редакции:</w:t>
      </w:r>
    </w:p>
    <w:bookmarkEnd w:id="131"/>
    <w:bookmarkStart w:name="z138" w:id="132"/>
    <w:p>
      <w:pPr>
        <w:spacing w:after="0"/>
        <w:ind w:left="0"/>
        <w:jc w:val="both"/>
      </w:pPr>
      <w:r>
        <w:rPr>
          <w:rFonts w:ascii="Times New Roman"/>
          <w:b w:val="false"/>
          <w:i w:val="false"/>
          <w:color w:val="000000"/>
          <w:sz w:val="28"/>
        </w:rPr>
        <w:t>
      "10. Этнические казахи по прибытии на место проживания обращаются за разрешением на постоянное проживание в территориальные подразделения органов внутренних дел.";</w:t>
      </w:r>
    </w:p>
    <w:bookmarkEnd w:id="132"/>
    <w:bookmarkStart w:name="z139" w:id="133"/>
    <w:p>
      <w:pPr>
        <w:spacing w:after="0"/>
        <w:ind w:left="0"/>
        <w:jc w:val="both"/>
      </w:pPr>
      <w:r>
        <w:rPr>
          <w:rFonts w:ascii="Times New Roman"/>
          <w:b w:val="false"/>
          <w:i w:val="false"/>
          <w:color w:val="000000"/>
          <w:sz w:val="28"/>
        </w:rPr>
        <w:t>
      12) в статье 21:</w:t>
      </w:r>
    </w:p>
    <w:bookmarkEnd w:id="133"/>
    <w:bookmarkStart w:name="z140" w:id="134"/>
    <w:p>
      <w:pPr>
        <w:spacing w:after="0"/>
        <w:ind w:left="0"/>
        <w:jc w:val="both"/>
      </w:pPr>
      <w:r>
        <w:rPr>
          <w:rFonts w:ascii="Times New Roman"/>
          <w:b w:val="false"/>
          <w:i w:val="false"/>
          <w:color w:val="000000"/>
          <w:sz w:val="28"/>
        </w:rPr>
        <w:t>
      заголовок изложить в следующей редакции:</w:t>
      </w:r>
    </w:p>
    <w:bookmarkEnd w:id="134"/>
    <w:bookmarkStart w:name="z141" w:id="135"/>
    <w:p>
      <w:pPr>
        <w:spacing w:after="0"/>
        <w:ind w:left="0"/>
        <w:jc w:val="both"/>
      </w:pPr>
      <w:r>
        <w:rPr>
          <w:rFonts w:ascii="Times New Roman"/>
          <w:b w:val="false"/>
          <w:i w:val="false"/>
          <w:color w:val="000000"/>
          <w:sz w:val="28"/>
        </w:rPr>
        <w:t>
      "Статья 21. Присвоение статуса оралмана и (или) включение в региональную квоту приему оралманов этнических казахов, самостоятельно въехавших на территорию Республики Казахстан";</w:t>
      </w:r>
    </w:p>
    <w:bookmarkEnd w:id="135"/>
    <w:bookmarkStart w:name="z142" w:id="136"/>
    <w:p>
      <w:pPr>
        <w:spacing w:after="0"/>
        <w:ind w:left="0"/>
        <w:jc w:val="both"/>
      </w:pPr>
      <w:r>
        <w:rPr>
          <w:rFonts w:ascii="Times New Roman"/>
          <w:b w:val="false"/>
          <w:i w:val="false"/>
          <w:color w:val="000000"/>
          <w:sz w:val="28"/>
        </w:rPr>
        <w:t>
      пункт 1 изложить в следующей редакции:</w:t>
      </w:r>
    </w:p>
    <w:bookmarkEnd w:id="136"/>
    <w:bookmarkStart w:name="z143" w:id="137"/>
    <w:p>
      <w:pPr>
        <w:spacing w:after="0"/>
        <w:ind w:left="0"/>
        <w:jc w:val="both"/>
      </w:pPr>
      <w:r>
        <w:rPr>
          <w:rFonts w:ascii="Times New Roman"/>
          <w:b w:val="false"/>
          <w:i w:val="false"/>
          <w:color w:val="000000"/>
          <w:sz w:val="28"/>
        </w:rPr>
        <w:t>
      "1. Этнические казахи, самостоятельно въехавшие на территорию Республики Казахстан, по прибытии на место проживания подают заявления в местный исполнительный орган на присвоение или продление статуса оралмана и (или) включение в региональную квоту приема оралманов в случае выбора ими региона, определенного Правительством Республики Казахстан.</w:t>
      </w:r>
    </w:p>
    <w:bookmarkEnd w:id="137"/>
    <w:bookmarkStart w:name="z144" w:id="138"/>
    <w:p>
      <w:pPr>
        <w:spacing w:after="0"/>
        <w:ind w:left="0"/>
        <w:jc w:val="both"/>
      </w:pPr>
      <w:r>
        <w:rPr>
          <w:rFonts w:ascii="Times New Roman"/>
          <w:b w:val="false"/>
          <w:i w:val="false"/>
          <w:color w:val="000000"/>
          <w:sz w:val="28"/>
        </w:rPr>
        <w:t>
      Этнические казахи могут подать заявление с приложением соответствующих документов в местный исполнительный орган на присвоение или продление статуса оралмана и (или) включение в региональную квоту приема оралманов через Государственную корпорацию.";</w:t>
      </w:r>
    </w:p>
    <w:bookmarkEnd w:id="138"/>
    <w:bookmarkStart w:name="z145" w:id="139"/>
    <w:p>
      <w:pPr>
        <w:spacing w:after="0"/>
        <w:ind w:left="0"/>
        <w:jc w:val="both"/>
      </w:pPr>
      <w:r>
        <w:rPr>
          <w:rFonts w:ascii="Times New Roman"/>
          <w:b w:val="false"/>
          <w:i w:val="false"/>
          <w:color w:val="000000"/>
          <w:sz w:val="28"/>
        </w:rPr>
        <w:t>
      13) пункт 1 статьи 21-1 изложить в следующей редакции:</w:t>
      </w:r>
    </w:p>
    <w:bookmarkEnd w:id="139"/>
    <w:bookmarkStart w:name="z146" w:id="140"/>
    <w:p>
      <w:pPr>
        <w:spacing w:after="0"/>
        <w:ind w:left="0"/>
        <w:jc w:val="both"/>
      </w:pPr>
      <w:r>
        <w:rPr>
          <w:rFonts w:ascii="Times New Roman"/>
          <w:b w:val="false"/>
          <w:i w:val="false"/>
          <w:color w:val="000000"/>
          <w:sz w:val="28"/>
        </w:rPr>
        <w:t>
      "1. В течение календарного года в региональную квоту приема оралманов включаются члены семьи оралмана, прибывшие после включения оралмана в региональную квоту приема оралманов, а также дети, родившиеся в Республике Казахстан до получения их родителями гражданства Республики Казахстан.";</w:t>
      </w:r>
    </w:p>
    <w:bookmarkEnd w:id="140"/>
    <w:bookmarkStart w:name="z147" w:id="141"/>
    <w:p>
      <w:pPr>
        <w:spacing w:after="0"/>
        <w:ind w:left="0"/>
        <w:jc w:val="both"/>
      </w:pPr>
      <w:r>
        <w:rPr>
          <w:rFonts w:ascii="Times New Roman"/>
          <w:b w:val="false"/>
          <w:i w:val="false"/>
          <w:color w:val="000000"/>
          <w:sz w:val="28"/>
        </w:rPr>
        <w:t>
      14) подпункт 1) пункта 2 статьи 23 изложить в следующей редакции:</w:t>
      </w:r>
    </w:p>
    <w:bookmarkEnd w:id="141"/>
    <w:bookmarkStart w:name="z148" w:id="142"/>
    <w:p>
      <w:pPr>
        <w:spacing w:after="0"/>
        <w:ind w:left="0"/>
        <w:jc w:val="both"/>
      </w:pPr>
      <w:r>
        <w:rPr>
          <w:rFonts w:ascii="Times New Roman"/>
          <w:b w:val="false"/>
          <w:i w:val="false"/>
          <w:color w:val="000000"/>
          <w:sz w:val="28"/>
        </w:rPr>
        <w:t>
      "1) бесплатными адаптационными и интеграционными услугами в центрах адаптации и интеграции оралманов и переселенцев;";</w:t>
      </w:r>
    </w:p>
    <w:bookmarkEnd w:id="142"/>
    <w:bookmarkStart w:name="z149" w:id="143"/>
    <w:p>
      <w:pPr>
        <w:spacing w:after="0"/>
        <w:ind w:left="0"/>
        <w:jc w:val="both"/>
      </w:pPr>
      <w:r>
        <w:rPr>
          <w:rFonts w:ascii="Times New Roman"/>
          <w:b w:val="false"/>
          <w:i w:val="false"/>
          <w:color w:val="000000"/>
          <w:sz w:val="28"/>
        </w:rPr>
        <w:t>
      15) пункт 2 статьи 24 изложить в следующей редакции:</w:t>
      </w:r>
    </w:p>
    <w:bookmarkEnd w:id="143"/>
    <w:bookmarkStart w:name="z150" w:id="144"/>
    <w:p>
      <w:pPr>
        <w:spacing w:after="0"/>
        <w:ind w:left="0"/>
        <w:jc w:val="both"/>
      </w:pPr>
      <w:r>
        <w:rPr>
          <w:rFonts w:ascii="Times New Roman"/>
          <w:b w:val="false"/>
          <w:i w:val="false"/>
          <w:color w:val="000000"/>
          <w:sz w:val="28"/>
        </w:rPr>
        <w:t>
      "2. Для оказания адаптационных и интеграционных услуг создаются центры адаптации и интеграции оралманов и переселенцев.</w:t>
      </w:r>
    </w:p>
    <w:bookmarkEnd w:id="144"/>
    <w:bookmarkStart w:name="z151" w:id="145"/>
    <w:p>
      <w:pPr>
        <w:spacing w:after="0"/>
        <w:ind w:left="0"/>
        <w:jc w:val="both"/>
      </w:pPr>
      <w:r>
        <w:rPr>
          <w:rFonts w:ascii="Times New Roman"/>
          <w:b w:val="false"/>
          <w:i w:val="false"/>
          <w:color w:val="000000"/>
          <w:sz w:val="28"/>
        </w:rPr>
        <w:t>
      Порядок оказания оралманам и переселенцам, а также членам их семей адаптационных и интеграционных услуг в центре адаптации и интеграции оралманов и переселенцев определяется уполномоченным органом по вопросам миграции населения.";</w:t>
      </w:r>
    </w:p>
    <w:bookmarkEnd w:id="145"/>
    <w:bookmarkStart w:name="z152" w:id="146"/>
    <w:p>
      <w:pPr>
        <w:spacing w:after="0"/>
        <w:ind w:left="0"/>
        <w:jc w:val="both"/>
      </w:pPr>
      <w:r>
        <w:rPr>
          <w:rFonts w:ascii="Times New Roman"/>
          <w:b w:val="false"/>
          <w:i w:val="false"/>
          <w:color w:val="000000"/>
          <w:sz w:val="28"/>
        </w:rPr>
        <w:t>
      16) в статье 26:</w:t>
      </w:r>
    </w:p>
    <w:bookmarkEnd w:id="146"/>
    <w:bookmarkStart w:name="z153" w:id="147"/>
    <w:p>
      <w:pPr>
        <w:spacing w:after="0"/>
        <w:ind w:left="0"/>
        <w:jc w:val="both"/>
      </w:pPr>
      <w:r>
        <w:rPr>
          <w:rFonts w:ascii="Times New Roman"/>
          <w:b w:val="false"/>
          <w:i w:val="false"/>
          <w:color w:val="000000"/>
          <w:sz w:val="28"/>
        </w:rPr>
        <w:t>
      подпункт 5) пункта 1 изложить в следующей редакции:</w:t>
      </w:r>
    </w:p>
    <w:bookmarkEnd w:id="147"/>
    <w:bookmarkStart w:name="z154" w:id="148"/>
    <w:p>
      <w:pPr>
        <w:spacing w:after="0"/>
        <w:ind w:left="0"/>
        <w:jc w:val="both"/>
      </w:pPr>
      <w:r>
        <w:rPr>
          <w:rFonts w:ascii="Times New Roman"/>
          <w:b w:val="false"/>
          <w:i w:val="false"/>
          <w:color w:val="000000"/>
          <w:sz w:val="28"/>
        </w:rPr>
        <w:t>
      "5) временную регистрацию в центрах адаптации и интеграции оралманов и переселенцев, центрах временного размещения при отсутствии служебного или собственного жилья на срок не более одного года.";</w:t>
      </w:r>
    </w:p>
    <w:bookmarkEnd w:id="148"/>
    <w:bookmarkStart w:name="z155" w:id="149"/>
    <w:p>
      <w:pPr>
        <w:spacing w:after="0"/>
        <w:ind w:left="0"/>
        <w:jc w:val="both"/>
      </w:pPr>
      <w:r>
        <w:rPr>
          <w:rFonts w:ascii="Times New Roman"/>
          <w:b w:val="false"/>
          <w:i w:val="false"/>
          <w:color w:val="000000"/>
          <w:sz w:val="28"/>
        </w:rPr>
        <w:t>
      подпункты 3) и 4) пункта 2 исключить;</w:t>
      </w:r>
    </w:p>
    <w:bookmarkEnd w:id="149"/>
    <w:bookmarkStart w:name="z156" w:id="150"/>
    <w:p>
      <w:pPr>
        <w:spacing w:after="0"/>
        <w:ind w:left="0"/>
        <w:jc w:val="both"/>
      </w:pPr>
      <w:r>
        <w:rPr>
          <w:rFonts w:ascii="Times New Roman"/>
          <w:b w:val="false"/>
          <w:i w:val="false"/>
          <w:color w:val="000000"/>
          <w:sz w:val="28"/>
        </w:rPr>
        <w:t>
      17) пункт 2 статьи 27 изложить в следующей редакции:</w:t>
      </w:r>
    </w:p>
    <w:bookmarkEnd w:id="150"/>
    <w:bookmarkStart w:name="z157" w:id="151"/>
    <w:p>
      <w:pPr>
        <w:spacing w:after="0"/>
        <w:ind w:left="0"/>
        <w:jc w:val="both"/>
      </w:pPr>
      <w:r>
        <w:rPr>
          <w:rFonts w:ascii="Times New Roman"/>
          <w:b w:val="false"/>
          <w:i w:val="false"/>
          <w:color w:val="000000"/>
          <w:sz w:val="28"/>
        </w:rPr>
        <w:t>
      "2. Приглашающие лица имеют право с целью воссоединения семьи ходатайствовать о въезде в Республику Казахстан членов</w:t>
      </w:r>
    </w:p>
    <w:bookmarkEnd w:id="151"/>
    <w:bookmarkStart w:name="z158" w:id="152"/>
    <w:p>
      <w:pPr>
        <w:spacing w:after="0"/>
        <w:ind w:left="0"/>
        <w:jc w:val="both"/>
      </w:pPr>
      <w:r>
        <w:rPr>
          <w:rFonts w:ascii="Times New Roman"/>
          <w:b w:val="false"/>
          <w:i w:val="false"/>
          <w:color w:val="000000"/>
          <w:sz w:val="28"/>
        </w:rPr>
        <w:t>
      своей семьи, являющихся иностранцами и (или) лицами без гражданства.";</w:t>
      </w:r>
    </w:p>
    <w:bookmarkEnd w:id="152"/>
    <w:bookmarkStart w:name="z159" w:id="153"/>
    <w:p>
      <w:pPr>
        <w:spacing w:after="0"/>
        <w:ind w:left="0"/>
        <w:jc w:val="both"/>
      </w:pPr>
      <w:r>
        <w:rPr>
          <w:rFonts w:ascii="Times New Roman"/>
          <w:b w:val="false"/>
          <w:i w:val="false"/>
          <w:color w:val="000000"/>
          <w:sz w:val="28"/>
        </w:rPr>
        <w:t>
      18) подпункт 2) пункта 2 статьи 29 изложить в следующей редакции:</w:t>
      </w:r>
    </w:p>
    <w:bookmarkEnd w:id="153"/>
    <w:bookmarkStart w:name="z160" w:id="154"/>
    <w:p>
      <w:pPr>
        <w:spacing w:after="0"/>
        <w:ind w:left="0"/>
        <w:jc w:val="both"/>
      </w:pPr>
      <w:r>
        <w:rPr>
          <w:rFonts w:ascii="Times New Roman"/>
          <w:b w:val="false"/>
          <w:i w:val="false"/>
          <w:color w:val="000000"/>
          <w:sz w:val="28"/>
        </w:rPr>
        <w:t>
      "2) члены семей, приглашающими лицами которых являются лица, перечисленные в подпунктах 2) и 3) пункта 1 статьи 27 настоящего Закона, осуществляют трудовую деятельность на основании выдаваемых местным исполнительным органом иностранному работнику справки о соответствии квалификации для самостоятельного трудоустройства, а также работодателю, разрешения на привлечение иностранной рабочей силы в пределах квоты, установленной уполномоченным органом по вопросам миграции населения.";</w:t>
      </w:r>
    </w:p>
    <w:bookmarkEnd w:id="154"/>
    <w:bookmarkStart w:name="z161" w:id="155"/>
    <w:p>
      <w:pPr>
        <w:spacing w:after="0"/>
        <w:ind w:left="0"/>
        <w:jc w:val="both"/>
      </w:pPr>
      <w:r>
        <w:rPr>
          <w:rFonts w:ascii="Times New Roman"/>
          <w:b w:val="false"/>
          <w:i w:val="false"/>
          <w:color w:val="000000"/>
          <w:sz w:val="28"/>
        </w:rPr>
        <w:t>
      19) подпункт 3) статьи 34 изложить в следующей редакции:</w:t>
      </w:r>
    </w:p>
    <w:bookmarkEnd w:id="155"/>
    <w:bookmarkStart w:name="z162" w:id="156"/>
    <w:p>
      <w:pPr>
        <w:spacing w:after="0"/>
        <w:ind w:left="0"/>
        <w:jc w:val="both"/>
      </w:pPr>
      <w:r>
        <w:rPr>
          <w:rFonts w:ascii="Times New Roman"/>
          <w:b w:val="false"/>
          <w:i w:val="false"/>
          <w:color w:val="000000"/>
          <w:sz w:val="28"/>
        </w:rPr>
        <w:t>
      "3) сезонные иностранные работники - иммигранты, привлекаемые на работу работодателями на срок не более одного года для выполнения сезонных работ, которые в силу климатических или иных природных условий выполняются в течение определенного периода (сезона) согласно перечню профессий, утверждаемому уполномоченным органом по вопросам миграции населения по согласованию с уполномоченными государственными органами, осуществляющими руководство соответствующей сферой государственного управления;";</w:t>
      </w:r>
    </w:p>
    <w:bookmarkEnd w:id="156"/>
    <w:bookmarkStart w:name="z163" w:id="157"/>
    <w:p>
      <w:pPr>
        <w:spacing w:after="0"/>
        <w:ind w:left="0"/>
        <w:jc w:val="both"/>
      </w:pPr>
      <w:r>
        <w:rPr>
          <w:rFonts w:ascii="Times New Roman"/>
          <w:b w:val="false"/>
          <w:i w:val="false"/>
          <w:color w:val="000000"/>
          <w:sz w:val="28"/>
        </w:rPr>
        <w:t>
      20) в статье 37:</w:t>
      </w:r>
    </w:p>
    <w:bookmarkEnd w:id="157"/>
    <w:bookmarkStart w:name="z164" w:id="158"/>
    <w:p>
      <w:pPr>
        <w:spacing w:after="0"/>
        <w:ind w:left="0"/>
        <w:jc w:val="both"/>
      </w:pPr>
      <w:r>
        <w:rPr>
          <w:rFonts w:ascii="Times New Roman"/>
          <w:b w:val="false"/>
          <w:i w:val="false"/>
          <w:color w:val="000000"/>
          <w:sz w:val="28"/>
        </w:rPr>
        <w:t>
      пункт 1 изложить в следующей редакции:</w:t>
      </w:r>
    </w:p>
    <w:bookmarkEnd w:id="158"/>
    <w:bookmarkStart w:name="z165" w:id="159"/>
    <w:p>
      <w:pPr>
        <w:spacing w:after="0"/>
        <w:ind w:left="0"/>
        <w:jc w:val="both"/>
      </w:pPr>
      <w:r>
        <w:rPr>
          <w:rFonts w:ascii="Times New Roman"/>
          <w:b w:val="false"/>
          <w:i w:val="false"/>
          <w:color w:val="000000"/>
          <w:sz w:val="28"/>
        </w:rPr>
        <w:t>
      "1. Привлечение работодателем иностранной рабочей силы осуществляется на основании разрешения, выдаваемого местными исполнительными органами в пределах квоты, устанавливаемой уполномоченным органом по вопросам миграции населения.</w:t>
      </w:r>
    </w:p>
    <w:bookmarkEnd w:id="159"/>
    <w:bookmarkStart w:name="z166" w:id="160"/>
    <w:p>
      <w:pPr>
        <w:spacing w:after="0"/>
        <w:ind w:left="0"/>
        <w:jc w:val="both"/>
      </w:pPr>
      <w:r>
        <w:rPr>
          <w:rFonts w:ascii="Times New Roman"/>
          <w:b w:val="false"/>
          <w:i w:val="false"/>
          <w:color w:val="000000"/>
          <w:sz w:val="28"/>
        </w:rPr>
        <w:t>
      За получение, продление или распространение действия разрешения на привлечение иностранной рабочей силы на две и более административно-территориальные единицы с работодателей взимается сбор в порядке, установленном налоговым законодательством Республики Казахстан.</w:t>
      </w:r>
    </w:p>
    <w:bookmarkEnd w:id="160"/>
    <w:bookmarkStart w:name="z167" w:id="161"/>
    <w:p>
      <w:pPr>
        <w:spacing w:after="0"/>
        <w:ind w:left="0"/>
        <w:jc w:val="both"/>
      </w:pPr>
      <w:r>
        <w:rPr>
          <w:rFonts w:ascii="Times New Roman"/>
          <w:b w:val="false"/>
          <w:i w:val="false"/>
          <w:color w:val="000000"/>
          <w:sz w:val="28"/>
        </w:rPr>
        <w:t>
      Порядок установления квоты на привлечение иностранной рабочей силы в Республику Казахстан определяется Правительством Республики Казахстан.";</w:t>
      </w:r>
    </w:p>
    <w:bookmarkEnd w:id="161"/>
    <w:bookmarkStart w:name="z168" w:id="162"/>
    <w:p>
      <w:pPr>
        <w:spacing w:after="0"/>
        <w:ind w:left="0"/>
        <w:jc w:val="both"/>
      </w:pPr>
      <w:r>
        <w:rPr>
          <w:rFonts w:ascii="Times New Roman"/>
          <w:b w:val="false"/>
          <w:i w:val="false"/>
          <w:color w:val="000000"/>
          <w:sz w:val="28"/>
        </w:rPr>
        <w:t>
      часть первую пункта 3 изложить в следующей редакции:</w:t>
      </w:r>
    </w:p>
    <w:bookmarkEnd w:id="162"/>
    <w:bookmarkStart w:name="z169" w:id="163"/>
    <w:p>
      <w:pPr>
        <w:spacing w:after="0"/>
        <w:ind w:left="0"/>
        <w:jc w:val="both"/>
      </w:pPr>
      <w:r>
        <w:rPr>
          <w:rFonts w:ascii="Times New Roman"/>
          <w:b w:val="false"/>
          <w:i w:val="false"/>
          <w:color w:val="000000"/>
          <w:sz w:val="28"/>
        </w:rPr>
        <w:t>
      "3. Иностранные работники могут прибывать для самостоятельного трудоустройства по востребованным в приоритетных отраслях экономики (видах экономической деятельности) профессиям и при условии получения справки о соответствии квалификации, выданной местным исполнительным органом, на срок не более трех месяцев с правом продления на основании срока действия трудового договора, но не более трех лет.";</w:t>
      </w:r>
    </w:p>
    <w:bookmarkEnd w:id="163"/>
    <w:bookmarkStart w:name="z170" w:id="164"/>
    <w:p>
      <w:pPr>
        <w:spacing w:after="0"/>
        <w:ind w:left="0"/>
        <w:jc w:val="both"/>
      </w:pPr>
      <w:r>
        <w:rPr>
          <w:rFonts w:ascii="Times New Roman"/>
          <w:b w:val="false"/>
          <w:i w:val="false"/>
          <w:color w:val="000000"/>
          <w:sz w:val="28"/>
        </w:rPr>
        <w:t>
      21) пункт 1 статьи 42 изложить в следующей редакции:</w:t>
      </w:r>
    </w:p>
    <w:bookmarkEnd w:id="164"/>
    <w:bookmarkStart w:name="z171" w:id="165"/>
    <w:p>
      <w:pPr>
        <w:spacing w:after="0"/>
        <w:ind w:left="0"/>
        <w:jc w:val="both"/>
      </w:pPr>
      <w:r>
        <w:rPr>
          <w:rFonts w:ascii="Times New Roman"/>
          <w:b w:val="false"/>
          <w:i w:val="false"/>
          <w:color w:val="000000"/>
          <w:sz w:val="28"/>
        </w:rPr>
        <w:t>
      "1. Сезонные иностранные работники привлекаются на работу в отдельные отрасли экономики в соответствии с международными договорами, ратифицированными Республикой Казахстан, или на основании выдаваемых работодателям местными исполнительными органами разрешений на привлечение иностранной рабочей силы в пределах квоты на условиях и в порядке, определяемых уполномоченным органом по вопросам миграции населения.";</w:t>
      </w:r>
    </w:p>
    <w:bookmarkEnd w:id="165"/>
    <w:bookmarkStart w:name="z172" w:id="166"/>
    <w:p>
      <w:pPr>
        <w:spacing w:after="0"/>
        <w:ind w:left="0"/>
        <w:jc w:val="both"/>
      </w:pPr>
      <w:r>
        <w:rPr>
          <w:rFonts w:ascii="Times New Roman"/>
          <w:b w:val="false"/>
          <w:i w:val="false"/>
          <w:color w:val="000000"/>
          <w:sz w:val="28"/>
        </w:rPr>
        <w:t>
      22) часть вторую статьи 48 изложить в следующей редакции: "Иммигрантам, ранее выдворенным из Республики Казахстан, запрещается въезд в Республику Казахстан в течение пяти лет со дня исполнения решения о выдворении.";</w:t>
      </w:r>
    </w:p>
    <w:bookmarkEnd w:id="166"/>
    <w:bookmarkStart w:name="z173" w:id="167"/>
    <w:p>
      <w:pPr>
        <w:spacing w:after="0"/>
        <w:ind w:left="0"/>
        <w:jc w:val="both"/>
      </w:pPr>
      <w:r>
        <w:rPr>
          <w:rFonts w:ascii="Times New Roman"/>
          <w:b w:val="false"/>
          <w:i w:val="false"/>
          <w:color w:val="000000"/>
          <w:sz w:val="28"/>
        </w:rPr>
        <w:t>
      23) в статье 49:</w:t>
      </w:r>
    </w:p>
    <w:bookmarkEnd w:id="167"/>
    <w:bookmarkStart w:name="z174" w:id="168"/>
    <w:p>
      <w:pPr>
        <w:spacing w:after="0"/>
        <w:ind w:left="0"/>
        <w:jc w:val="both"/>
      </w:pPr>
      <w:r>
        <w:rPr>
          <w:rFonts w:ascii="Times New Roman"/>
          <w:b w:val="false"/>
          <w:i w:val="false"/>
          <w:color w:val="000000"/>
          <w:sz w:val="28"/>
        </w:rPr>
        <w:t>
      заголовок изложить в следующей редакции:</w:t>
      </w:r>
    </w:p>
    <w:bookmarkEnd w:id="168"/>
    <w:bookmarkStart w:name="z175" w:id="169"/>
    <w:p>
      <w:pPr>
        <w:spacing w:after="0"/>
        <w:ind w:left="0"/>
        <w:jc w:val="both"/>
      </w:pPr>
      <w:r>
        <w:rPr>
          <w:rFonts w:ascii="Times New Roman"/>
          <w:b w:val="false"/>
          <w:i w:val="false"/>
          <w:color w:val="000000"/>
          <w:sz w:val="28"/>
        </w:rPr>
        <w:t>
      "Статья 49. Основания для отказа в выдаче либо аннулирования разрешения на постоянное проживание в Республике Казахстан иностранцам и лицам без гражданства";</w:t>
      </w:r>
    </w:p>
    <w:bookmarkEnd w:id="169"/>
    <w:bookmarkStart w:name="z176" w:id="170"/>
    <w:p>
      <w:pPr>
        <w:spacing w:after="0"/>
        <w:ind w:left="0"/>
        <w:jc w:val="both"/>
      </w:pPr>
      <w:r>
        <w:rPr>
          <w:rFonts w:ascii="Times New Roman"/>
          <w:b w:val="false"/>
          <w:i w:val="false"/>
          <w:color w:val="000000"/>
          <w:sz w:val="28"/>
        </w:rPr>
        <w:t>
      абзац первый части первой изложить в следующей редакции:</w:t>
      </w:r>
    </w:p>
    <w:bookmarkEnd w:id="170"/>
    <w:bookmarkStart w:name="z177" w:id="171"/>
    <w:p>
      <w:pPr>
        <w:spacing w:after="0"/>
        <w:ind w:left="0"/>
        <w:jc w:val="both"/>
      </w:pPr>
      <w:r>
        <w:rPr>
          <w:rFonts w:ascii="Times New Roman"/>
          <w:b w:val="false"/>
          <w:i w:val="false"/>
          <w:color w:val="000000"/>
          <w:sz w:val="28"/>
        </w:rPr>
        <w:t>
      "В выдаче разрешения на постоянное проживание в Республике Казахстан отказывается иностранцам и лицам без гражданства либо выданное ранее разрешение аннулируется:";</w:t>
      </w:r>
    </w:p>
    <w:bookmarkEnd w:id="171"/>
    <w:bookmarkStart w:name="z178" w:id="172"/>
    <w:p>
      <w:pPr>
        <w:spacing w:after="0"/>
        <w:ind w:left="0"/>
        <w:jc w:val="both"/>
      </w:pPr>
      <w:r>
        <w:rPr>
          <w:rFonts w:ascii="Times New Roman"/>
          <w:b w:val="false"/>
          <w:i w:val="false"/>
          <w:color w:val="000000"/>
          <w:sz w:val="28"/>
        </w:rPr>
        <w:t>
      часть третью изложить в следующей редакции:</w:t>
      </w:r>
    </w:p>
    <w:bookmarkEnd w:id="172"/>
    <w:bookmarkStart w:name="z179" w:id="173"/>
    <w:p>
      <w:pPr>
        <w:spacing w:after="0"/>
        <w:ind w:left="0"/>
        <w:jc w:val="both"/>
      </w:pPr>
      <w:r>
        <w:rPr>
          <w:rFonts w:ascii="Times New Roman"/>
          <w:b w:val="false"/>
          <w:i w:val="false"/>
          <w:color w:val="000000"/>
          <w:sz w:val="28"/>
        </w:rPr>
        <w:t>
      "Выдача разрешения иностранцам и лицам без гражданства на постоянное проживание в Республике Казахстан без положительного согласования органов национальной безопасности запрещается.";</w:t>
      </w:r>
    </w:p>
    <w:bookmarkEnd w:id="173"/>
    <w:bookmarkStart w:name="z180" w:id="174"/>
    <w:p>
      <w:pPr>
        <w:spacing w:after="0"/>
        <w:ind w:left="0"/>
        <w:jc w:val="both"/>
      </w:pPr>
      <w:r>
        <w:rPr>
          <w:rFonts w:ascii="Times New Roman"/>
          <w:b w:val="false"/>
          <w:i w:val="false"/>
          <w:color w:val="000000"/>
          <w:sz w:val="28"/>
        </w:rPr>
        <w:t>
      дополнить частью четвертой следующего содержания:</w:t>
      </w:r>
    </w:p>
    <w:bookmarkEnd w:id="174"/>
    <w:bookmarkStart w:name="z181" w:id="175"/>
    <w:p>
      <w:pPr>
        <w:spacing w:after="0"/>
        <w:ind w:left="0"/>
        <w:jc w:val="both"/>
      </w:pPr>
      <w:r>
        <w:rPr>
          <w:rFonts w:ascii="Times New Roman"/>
          <w:b w:val="false"/>
          <w:i w:val="false"/>
          <w:color w:val="000000"/>
          <w:sz w:val="28"/>
        </w:rPr>
        <w:t>
      "В отношении этнических казахов и членов их семей, лиц без гражданства, признанных таковыми в связи с отсутствием документов, удостоверяющих личность, либо на основании паспорта СССР образца 1974 года, женщин, подпадающих под действие Закона Республики Казахстан "О присоединении Республики Казахстан к Конвенции о гражданстве замужней женщины", действие подпунктов</w:t>
      </w:r>
    </w:p>
    <w:bookmarkEnd w:id="175"/>
    <w:bookmarkStart w:name="z182" w:id="176"/>
    <w:p>
      <w:pPr>
        <w:spacing w:after="0"/>
        <w:ind w:left="0"/>
        <w:jc w:val="both"/>
      </w:pPr>
      <w:r>
        <w:rPr>
          <w:rFonts w:ascii="Times New Roman"/>
          <w:b w:val="false"/>
          <w:i w:val="false"/>
          <w:color w:val="000000"/>
          <w:sz w:val="28"/>
        </w:rPr>
        <w:t>
      13) и 14-1) части первой настоящей статьи не применяется.";</w:t>
      </w:r>
    </w:p>
    <w:bookmarkEnd w:id="176"/>
    <w:bookmarkStart w:name="z183" w:id="177"/>
    <w:p>
      <w:pPr>
        <w:spacing w:after="0"/>
        <w:ind w:left="0"/>
        <w:jc w:val="both"/>
      </w:pPr>
      <w:r>
        <w:rPr>
          <w:rFonts w:ascii="Times New Roman"/>
          <w:b w:val="false"/>
          <w:i w:val="false"/>
          <w:color w:val="000000"/>
          <w:sz w:val="28"/>
        </w:rPr>
        <w:t>
      24) в статье 51:</w:t>
      </w:r>
    </w:p>
    <w:bookmarkEnd w:id="177"/>
    <w:bookmarkStart w:name="z184" w:id="178"/>
    <w:p>
      <w:pPr>
        <w:spacing w:after="0"/>
        <w:ind w:left="0"/>
        <w:jc w:val="both"/>
      </w:pPr>
      <w:r>
        <w:rPr>
          <w:rFonts w:ascii="Times New Roman"/>
          <w:b w:val="false"/>
          <w:i w:val="false"/>
          <w:color w:val="000000"/>
          <w:sz w:val="28"/>
        </w:rPr>
        <w:t>
      пункт 1 дополнить подпунктами 2-2) и 2-3) следующего содержания:</w:t>
      </w:r>
    </w:p>
    <w:bookmarkEnd w:id="178"/>
    <w:bookmarkStart w:name="z185" w:id="179"/>
    <w:p>
      <w:pPr>
        <w:spacing w:after="0"/>
        <w:ind w:left="0"/>
        <w:jc w:val="both"/>
      </w:pPr>
      <w:r>
        <w:rPr>
          <w:rFonts w:ascii="Times New Roman"/>
          <w:b w:val="false"/>
          <w:i w:val="false"/>
          <w:color w:val="000000"/>
          <w:sz w:val="28"/>
        </w:rPr>
        <w:t>
      "2-2) на временную регистрацию в центрах адаптации и интеграции оралманов и переселенцев, центрах временного размещения в случае переселения в рамках региональной квоты приема переселенцев и при отсутствии служебного или собственного жилья на срок не более одного года;</w:t>
      </w:r>
    </w:p>
    <w:bookmarkEnd w:id="179"/>
    <w:bookmarkStart w:name="z186" w:id="180"/>
    <w:p>
      <w:pPr>
        <w:spacing w:after="0"/>
        <w:ind w:left="0"/>
        <w:jc w:val="both"/>
      </w:pPr>
      <w:r>
        <w:rPr>
          <w:rFonts w:ascii="Times New Roman"/>
          <w:b w:val="false"/>
          <w:i w:val="false"/>
          <w:color w:val="000000"/>
          <w:sz w:val="28"/>
        </w:rPr>
        <w:t>
      2-3) первичное расселение в центрах временного размещения в порядке и на сроки, установленные уполномоченным органом по вопросам миграции населения в случае переселения в рамках региональной квоты приема переселенцев;";</w:t>
      </w:r>
    </w:p>
    <w:bookmarkEnd w:id="180"/>
    <w:bookmarkStart w:name="z187" w:id="181"/>
    <w:p>
      <w:pPr>
        <w:spacing w:after="0"/>
        <w:ind w:left="0"/>
        <w:jc w:val="both"/>
      </w:pPr>
      <w:r>
        <w:rPr>
          <w:rFonts w:ascii="Times New Roman"/>
          <w:b w:val="false"/>
          <w:i w:val="false"/>
          <w:color w:val="000000"/>
          <w:sz w:val="28"/>
        </w:rPr>
        <w:t>
      пункт 2 дополнить подпунктом 1-1) следующего содержания:</w:t>
      </w:r>
    </w:p>
    <w:bookmarkEnd w:id="181"/>
    <w:bookmarkStart w:name="z188" w:id="182"/>
    <w:p>
      <w:pPr>
        <w:spacing w:after="0"/>
        <w:ind w:left="0"/>
        <w:jc w:val="both"/>
      </w:pPr>
      <w:r>
        <w:rPr>
          <w:rFonts w:ascii="Times New Roman"/>
          <w:b w:val="false"/>
          <w:i w:val="false"/>
          <w:color w:val="000000"/>
          <w:sz w:val="28"/>
        </w:rPr>
        <w:t>
      "1-1) при получении направления в центр временного размещения, поселиться в нем в течение трех календарных дней и освободить представленное помещение после завершения периода пребывания, установленного уполномоченным органом по вопросам миграции населения, в случае переселения в рамках региональной квоты приема переселенцев;";</w:t>
      </w:r>
    </w:p>
    <w:bookmarkEnd w:id="182"/>
    <w:bookmarkStart w:name="z189" w:id="183"/>
    <w:p>
      <w:pPr>
        <w:spacing w:after="0"/>
        <w:ind w:left="0"/>
        <w:jc w:val="both"/>
      </w:pPr>
      <w:r>
        <w:rPr>
          <w:rFonts w:ascii="Times New Roman"/>
          <w:b w:val="false"/>
          <w:i w:val="false"/>
          <w:color w:val="000000"/>
          <w:sz w:val="28"/>
        </w:rPr>
        <w:t>
      25) статью 52 изложить в следующей редакции:</w:t>
      </w:r>
    </w:p>
    <w:bookmarkEnd w:id="183"/>
    <w:bookmarkStart w:name="z190" w:id="184"/>
    <w:p>
      <w:pPr>
        <w:spacing w:after="0"/>
        <w:ind w:left="0"/>
        <w:jc w:val="both"/>
      </w:pPr>
      <w:r>
        <w:rPr>
          <w:rFonts w:ascii="Times New Roman"/>
          <w:b w:val="false"/>
          <w:i w:val="false"/>
          <w:color w:val="000000"/>
          <w:sz w:val="28"/>
        </w:rPr>
        <w:t>
      "Статья 52. Установление региональной квоты приема переселенцев</w:t>
      </w:r>
    </w:p>
    <w:bookmarkEnd w:id="184"/>
    <w:bookmarkStart w:name="z191" w:id="185"/>
    <w:p>
      <w:pPr>
        <w:spacing w:after="0"/>
        <w:ind w:left="0"/>
        <w:jc w:val="both"/>
      </w:pPr>
      <w:r>
        <w:rPr>
          <w:rFonts w:ascii="Times New Roman"/>
          <w:b w:val="false"/>
          <w:i w:val="false"/>
          <w:color w:val="000000"/>
          <w:sz w:val="28"/>
        </w:rPr>
        <w:t>
      1. Региональная квота приема переселенцев устанавливается уполномоченным органом по вопросам миграции населения на основании предложений местных исполнительных органов областей, городов республиканского значения, столицы.</w:t>
      </w:r>
    </w:p>
    <w:bookmarkEnd w:id="185"/>
    <w:bookmarkStart w:name="z192" w:id="186"/>
    <w:p>
      <w:pPr>
        <w:spacing w:after="0"/>
        <w:ind w:left="0"/>
        <w:jc w:val="both"/>
      </w:pPr>
      <w:r>
        <w:rPr>
          <w:rFonts w:ascii="Times New Roman"/>
          <w:b w:val="false"/>
          <w:i w:val="false"/>
          <w:color w:val="000000"/>
          <w:sz w:val="28"/>
        </w:rPr>
        <w:t>
      2. Включение в региональную квоту приема переселенцев осуществляется на основании заявления, поданного переселенцем в центры занятости населения в порядке, определяемом уполномоченным органом по вопросам миграции населения.";</w:t>
      </w:r>
    </w:p>
    <w:bookmarkEnd w:id="186"/>
    <w:bookmarkStart w:name="z193" w:id="187"/>
    <w:p>
      <w:pPr>
        <w:spacing w:after="0"/>
        <w:ind w:left="0"/>
        <w:jc w:val="both"/>
      </w:pPr>
      <w:r>
        <w:rPr>
          <w:rFonts w:ascii="Times New Roman"/>
          <w:b w:val="false"/>
          <w:i w:val="false"/>
          <w:color w:val="000000"/>
          <w:sz w:val="28"/>
        </w:rPr>
        <w:t>
      26) статью 53 изложить в следующей редакции:</w:t>
      </w:r>
    </w:p>
    <w:bookmarkEnd w:id="187"/>
    <w:bookmarkStart w:name="z194" w:id="188"/>
    <w:p>
      <w:pPr>
        <w:spacing w:after="0"/>
        <w:ind w:left="0"/>
        <w:jc w:val="both"/>
      </w:pPr>
      <w:r>
        <w:rPr>
          <w:rFonts w:ascii="Times New Roman"/>
          <w:b w:val="false"/>
          <w:i w:val="false"/>
          <w:color w:val="000000"/>
          <w:sz w:val="28"/>
        </w:rPr>
        <w:t>
      "Статья 53. Социальная помощь гражданам Республики Казахстан, включенным в региональную квоту приема переселенцев Гражданам Республики Казахстан, включенным в региональную квоту приема переселенцев, в порядке, определяемом уполномоченным органом по вопросам миграции населения, оказываются меры государственной поддержки, предусмотренные участникам активных мер содействия занятости в соответствии с законодательством Республики Казахстан о занятости населения.";</w:t>
      </w:r>
    </w:p>
    <w:bookmarkEnd w:id="188"/>
    <w:bookmarkStart w:name="z195" w:id="189"/>
    <w:p>
      <w:pPr>
        <w:spacing w:after="0"/>
        <w:ind w:left="0"/>
        <w:jc w:val="both"/>
      </w:pPr>
      <w:r>
        <w:rPr>
          <w:rFonts w:ascii="Times New Roman"/>
          <w:b w:val="false"/>
          <w:i w:val="false"/>
          <w:color w:val="000000"/>
          <w:sz w:val="28"/>
        </w:rPr>
        <w:t>
      27) в статье 56:</w:t>
      </w:r>
    </w:p>
    <w:bookmarkEnd w:id="189"/>
    <w:bookmarkStart w:name="z196" w:id="190"/>
    <w:p>
      <w:pPr>
        <w:spacing w:after="0"/>
        <w:ind w:left="0"/>
        <w:jc w:val="both"/>
      </w:pPr>
      <w:r>
        <w:rPr>
          <w:rFonts w:ascii="Times New Roman"/>
          <w:b w:val="false"/>
          <w:i w:val="false"/>
          <w:color w:val="000000"/>
          <w:sz w:val="28"/>
        </w:rPr>
        <w:t>
      часть первую дополнить подпунктами 8) и 9) следующего содержания:</w:t>
      </w:r>
    </w:p>
    <w:bookmarkEnd w:id="190"/>
    <w:bookmarkStart w:name="z197" w:id="191"/>
    <w:p>
      <w:pPr>
        <w:spacing w:after="0"/>
        <w:ind w:left="0"/>
        <w:jc w:val="both"/>
      </w:pPr>
      <w:r>
        <w:rPr>
          <w:rFonts w:ascii="Times New Roman"/>
          <w:b w:val="false"/>
          <w:i w:val="false"/>
          <w:color w:val="000000"/>
          <w:sz w:val="28"/>
        </w:rPr>
        <w:t>
      "8) имеет налоговую задолженность - до полного ее погашения;</w:t>
      </w:r>
    </w:p>
    <w:bookmarkEnd w:id="191"/>
    <w:bookmarkStart w:name="z198" w:id="192"/>
    <w:p>
      <w:pPr>
        <w:spacing w:after="0"/>
        <w:ind w:left="0"/>
        <w:jc w:val="both"/>
      </w:pPr>
      <w:r>
        <w:rPr>
          <w:rFonts w:ascii="Times New Roman"/>
          <w:b w:val="false"/>
          <w:i w:val="false"/>
          <w:color w:val="000000"/>
          <w:sz w:val="28"/>
        </w:rPr>
        <w:t>
      9) является должником по исполнительному производству."; часть вторую изложить в следующей редакции;</w:t>
      </w:r>
    </w:p>
    <w:bookmarkEnd w:id="192"/>
    <w:bookmarkStart w:name="z199" w:id="193"/>
    <w:p>
      <w:pPr>
        <w:spacing w:after="0"/>
        <w:ind w:left="0"/>
        <w:jc w:val="both"/>
      </w:pPr>
      <w:r>
        <w:rPr>
          <w:rFonts w:ascii="Times New Roman"/>
          <w:b w:val="false"/>
          <w:i w:val="false"/>
          <w:color w:val="000000"/>
          <w:sz w:val="28"/>
        </w:rPr>
        <w:t>
      "Требование подпункта 9) настоящей статьи не распространяется в случае, если должник по исполнительному производству представил:</w:t>
      </w:r>
    </w:p>
    <w:bookmarkEnd w:id="193"/>
    <w:bookmarkStart w:name="z200" w:id="194"/>
    <w:p>
      <w:pPr>
        <w:spacing w:after="0"/>
        <w:ind w:left="0"/>
        <w:jc w:val="both"/>
      </w:pPr>
      <w:r>
        <w:rPr>
          <w:rFonts w:ascii="Times New Roman"/>
          <w:b w:val="false"/>
          <w:i w:val="false"/>
          <w:color w:val="000000"/>
          <w:sz w:val="28"/>
        </w:rPr>
        <w:t>
      заключенное со взыскателем мировое соглашение, утвержденное судом; соглашение об урегулировании спора со взыскателем в порядке медиации;</w:t>
      </w:r>
    </w:p>
    <w:bookmarkEnd w:id="194"/>
    <w:bookmarkStart w:name="z201" w:id="195"/>
    <w:p>
      <w:pPr>
        <w:spacing w:after="0"/>
        <w:ind w:left="0"/>
        <w:jc w:val="both"/>
      </w:pPr>
      <w:r>
        <w:rPr>
          <w:rFonts w:ascii="Times New Roman"/>
          <w:b w:val="false"/>
          <w:i w:val="false"/>
          <w:color w:val="000000"/>
          <w:sz w:val="28"/>
        </w:rPr>
        <w:t>
      документы, подтверждающие исполнение взыскания или иного требования исполнительного документа.";</w:t>
      </w:r>
    </w:p>
    <w:bookmarkEnd w:id="195"/>
    <w:bookmarkStart w:name="z202" w:id="196"/>
    <w:p>
      <w:pPr>
        <w:spacing w:after="0"/>
        <w:ind w:left="0"/>
        <w:jc w:val="both"/>
      </w:pPr>
      <w:r>
        <w:rPr>
          <w:rFonts w:ascii="Times New Roman"/>
          <w:b w:val="false"/>
          <w:i w:val="false"/>
          <w:color w:val="000000"/>
          <w:sz w:val="28"/>
        </w:rPr>
        <w:t>
      28) в статье 60:</w:t>
      </w:r>
    </w:p>
    <w:bookmarkEnd w:id="196"/>
    <w:bookmarkStart w:name="z203" w:id="197"/>
    <w:p>
      <w:pPr>
        <w:spacing w:after="0"/>
        <w:ind w:left="0"/>
        <w:jc w:val="both"/>
      </w:pPr>
      <w:r>
        <w:rPr>
          <w:rFonts w:ascii="Times New Roman"/>
          <w:b w:val="false"/>
          <w:i w:val="false"/>
          <w:color w:val="000000"/>
          <w:sz w:val="28"/>
        </w:rPr>
        <w:t>
      часть первую пункта 2 изложить в следующей редакции:</w:t>
      </w:r>
    </w:p>
    <w:bookmarkEnd w:id="197"/>
    <w:bookmarkStart w:name="z204" w:id="198"/>
    <w:p>
      <w:pPr>
        <w:spacing w:after="0"/>
        <w:ind w:left="0"/>
        <w:jc w:val="both"/>
      </w:pPr>
      <w:r>
        <w:rPr>
          <w:rFonts w:ascii="Times New Roman"/>
          <w:b w:val="false"/>
          <w:i w:val="false"/>
          <w:color w:val="000000"/>
          <w:sz w:val="28"/>
        </w:rPr>
        <w:t>
      "2. Расходы по выдворению или реадмиссии несут выдворяемые или реадмиссируемые незаконные иммигранты, физические или юридические лица, пригласившие незаконного иммигранта в Республику Казахстан либо использовавшие его труд на момент установления факта незаконного пребывания иммигранта в Республике Казахстан. В случаях отсутствия либо недостаточности средств у названных лиц для покрытия расходов по выдворению или реадмиссии, финансирование соответствующих мероприятий производится за счет бюджетных средств, при этом затраченные на выдворение или реадмиссию средства подлежат возмещению в судебном порядке по искам заинтересованных государственных органов к вышеназванным лицам.";</w:t>
      </w:r>
    </w:p>
    <w:bookmarkEnd w:id="198"/>
    <w:bookmarkStart w:name="z205" w:id="199"/>
    <w:p>
      <w:pPr>
        <w:spacing w:after="0"/>
        <w:ind w:left="0"/>
        <w:jc w:val="both"/>
      </w:pPr>
      <w:r>
        <w:rPr>
          <w:rFonts w:ascii="Times New Roman"/>
          <w:b w:val="false"/>
          <w:i w:val="false"/>
          <w:color w:val="000000"/>
          <w:sz w:val="28"/>
        </w:rPr>
        <w:t>
      дополнить пунктом 3 следующего содержания:</w:t>
      </w:r>
    </w:p>
    <w:bookmarkEnd w:id="199"/>
    <w:bookmarkStart w:name="z206" w:id="200"/>
    <w:p>
      <w:pPr>
        <w:spacing w:after="0"/>
        <w:ind w:left="0"/>
        <w:jc w:val="both"/>
      </w:pPr>
      <w:r>
        <w:rPr>
          <w:rFonts w:ascii="Times New Roman"/>
          <w:b w:val="false"/>
          <w:i w:val="false"/>
          <w:color w:val="000000"/>
          <w:sz w:val="28"/>
        </w:rPr>
        <w:t>
      "3. Иностранцы или лица без гражданства, принятые от иностранного государства в соответствии с международным договором Республики Казахстан о реадмиссии, но не имеющие законных оснований для въезда и пребывания в Республике Казахстан, подлежат выдворению в случае, если между Республикой Казахстан и государством гражданской принадлежности либо постоянного (преимущественного) проживания такого лица не имеется международного договора о реадмиссии.".</w:t>
      </w:r>
    </w:p>
    <w:bookmarkEnd w:id="200"/>
    <w:bookmarkStart w:name="z207" w:id="201"/>
    <w:p>
      <w:pPr>
        <w:spacing w:after="0"/>
        <w:ind w:left="0"/>
        <w:jc w:val="both"/>
      </w:pPr>
      <w:r>
        <w:rPr>
          <w:rFonts w:ascii="Times New Roman"/>
          <w:b w:val="false"/>
          <w:i w:val="false"/>
          <w:color w:val="000000"/>
          <w:sz w:val="28"/>
        </w:rPr>
        <w:t>
      8. В Закон Республики Казахстан от 16 января 2013 года "О Государственной границе Республики Казахстан" (Ведомости Парламента Республики Казахстан, 2013 г., № 2, ст.9; № 15, ст.81; 2014 г., № 7, ст.37; № 21, ст.122, 123; № 22, ст.131; 2015 г., № 1, ст.2; № 20-IV, ст.113; 2016 г., № 8-II, ст.71; № 24, ст.131; 2017 г., № 9, ст.17; №11, ст.29; № 16, ст.56; № 23, ст. 111; № 23-V, ст.113; Закон Республики Казахстан от 3 апреля 2019 года "О внесении изменений и дополнений в некоторые законодательные акты Республики Казахстан по вопросам специальных экономических и индустриальных зон, привлечения инвестиций, развития и продвижения экспорта, а также социального обеспечения", опубликованный в газетах "Егемен Қазақстан" и "Казахстанская правда" 5 апреля 2019 г.; Закон Республики Казахстан от 19 апреля 2019 года "О внесении изменений и дополнений в некоторые законодательные акты Республики Казахстан по вопросам транспорта", опубликованный в газетах "Егемен Қазақстан" и "Казахстанская правда" 23 апреля 2019 г.):</w:t>
      </w:r>
    </w:p>
    <w:bookmarkEnd w:id="201"/>
    <w:bookmarkStart w:name="z208" w:id="202"/>
    <w:p>
      <w:pPr>
        <w:spacing w:after="0"/>
        <w:ind w:left="0"/>
        <w:jc w:val="both"/>
      </w:pPr>
      <w:r>
        <w:rPr>
          <w:rFonts w:ascii="Times New Roman"/>
          <w:b w:val="false"/>
          <w:i w:val="false"/>
          <w:color w:val="000000"/>
          <w:sz w:val="28"/>
        </w:rPr>
        <w:t>
      1) пункт 2 статьи 40 изложить в следующей редакции:</w:t>
      </w:r>
    </w:p>
    <w:bookmarkEnd w:id="202"/>
    <w:bookmarkStart w:name="z209" w:id="203"/>
    <w:p>
      <w:pPr>
        <w:spacing w:after="0"/>
        <w:ind w:left="0"/>
        <w:jc w:val="both"/>
      </w:pPr>
      <w:r>
        <w:rPr>
          <w:rFonts w:ascii="Times New Roman"/>
          <w:b w:val="false"/>
          <w:i w:val="false"/>
          <w:color w:val="000000"/>
          <w:sz w:val="28"/>
        </w:rPr>
        <w:t>
      "2. Въезд иностранцев и лиц без гражданства в пограничную зону осуществляется по документам, удостоверяющим личность.";</w:t>
      </w:r>
    </w:p>
    <w:bookmarkEnd w:id="203"/>
    <w:bookmarkStart w:name="z210" w:id="204"/>
    <w:p>
      <w:pPr>
        <w:spacing w:after="0"/>
        <w:ind w:left="0"/>
        <w:jc w:val="both"/>
      </w:pPr>
      <w:r>
        <w:rPr>
          <w:rFonts w:ascii="Times New Roman"/>
          <w:b w:val="false"/>
          <w:i w:val="false"/>
          <w:color w:val="000000"/>
          <w:sz w:val="28"/>
        </w:rPr>
        <w:t>
      2) пункт 1 статьи 41 изложить в следующей редакции:</w:t>
      </w:r>
    </w:p>
    <w:bookmarkEnd w:id="204"/>
    <w:bookmarkStart w:name="z211" w:id="205"/>
    <w:p>
      <w:pPr>
        <w:spacing w:after="0"/>
        <w:ind w:left="0"/>
        <w:jc w:val="both"/>
      </w:pPr>
      <w:r>
        <w:rPr>
          <w:rFonts w:ascii="Times New Roman"/>
          <w:b w:val="false"/>
          <w:i w:val="false"/>
          <w:color w:val="000000"/>
          <w:sz w:val="28"/>
        </w:rPr>
        <w:t>
      "1. Лица, находящиеся в пограничной зоне, должны постоянно иметь при себе документы, удостоверяющие личность.";</w:t>
      </w:r>
    </w:p>
    <w:bookmarkEnd w:id="205"/>
    <w:bookmarkStart w:name="z212" w:id="206"/>
    <w:p>
      <w:pPr>
        <w:spacing w:after="0"/>
        <w:ind w:left="0"/>
        <w:jc w:val="both"/>
      </w:pPr>
      <w:r>
        <w:rPr>
          <w:rFonts w:ascii="Times New Roman"/>
          <w:b w:val="false"/>
          <w:i w:val="false"/>
          <w:color w:val="000000"/>
          <w:sz w:val="28"/>
        </w:rPr>
        <w:t>
      3) подпункт 2) статьи 59 изложить в следующей редакции:</w:t>
      </w:r>
    </w:p>
    <w:bookmarkEnd w:id="206"/>
    <w:bookmarkStart w:name="z213" w:id="207"/>
    <w:p>
      <w:pPr>
        <w:spacing w:after="0"/>
        <w:ind w:left="0"/>
        <w:jc w:val="both"/>
      </w:pPr>
      <w:r>
        <w:rPr>
          <w:rFonts w:ascii="Times New Roman"/>
          <w:b w:val="false"/>
          <w:i w:val="false"/>
          <w:color w:val="000000"/>
          <w:sz w:val="28"/>
        </w:rPr>
        <w:t>
      "2) определяет порядок выдачи, осуществляет выдачу удостоверений жителя пограничной зоны гражданам Республики Казахстан, иностранцам и лицам без гражданства, постоянно проживающим в пограничной зоне;".</w:t>
      </w:r>
    </w:p>
    <w:bookmarkEnd w:id="207"/>
    <w:bookmarkStart w:name="z214" w:id="208"/>
    <w:p>
      <w:pPr>
        <w:spacing w:after="0"/>
        <w:ind w:left="0"/>
        <w:jc w:val="both"/>
      </w:pPr>
      <w:r>
        <w:rPr>
          <w:rFonts w:ascii="Times New Roman"/>
          <w:b w:val="false"/>
          <w:i w:val="false"/>
          <w:color w:val="000000"/>
          <w:sz w:val="28"/>
        </w:rPr>
        <w:t>
      9. В Закон Республики Казахстан от 29 января 2013 года "О документах, удостоверяющих личность" (Ведомости Парламента Республики Казахстан, 2013 г., № 2, ст.12; 2014 г., № 16, ст.90; 2016 г, № 24, ст.131; 2017 г., № 16, ст.56; № 22, ст. 109):</w:t>
      </w:r>
    </w:p>
    <w:bookmarkEnd w:id="208"/>
    <w:bookmarkStart w:name="z215" w:id="209"/>
    <w:p>
      <w:pPr>
        <w:spacing w:after="0"/>
        <w:ind w:left="0"/>
        <w:jc w:val="both"/>
      </w:pPr>
      <w:r>
        <w:rPr>
          <w:rFonts w:ascii="Times New Roman"/>
          <w:b w:val="false"/>
          <w:i w:val="false"/>
          <w:color w:val="000000"/>
          <w:sz w:val="28"/>
        </w:rPr>
        <w:t>
      подпункт 5) пункта 1 статьи 17 изложить в следующей редакции:</w:t>
      </w:r>
    </w:p>
    <w:bookmarkEnd w:id="209"/>
    <w:bookmarkStart w:name="z216" w:id="210"/>
    <w:p>
      <w:pPr>
        <w:spacing w:after="0"/>
        <w:ind w:left="0"/>
        <w:jc w:val="both"/>
      </w:pPr>
      <w:r>
        <w:rPr>
          <w:rFonts w:ascii="Times New Roman"/>
          <w:b w:val="false"/>
          <w:i w:val="false"/>
          <w:color w:val="000000"/>
          <w:sz w:val="28"/>
        </w:rPr>
        <w:t>
      "5) гражданам Республики Казахстан и лицам без гражданства, постоянно проживающим в Республике Казахстан, имеющим недействительные документы для въезда в Республику Казахстан либо утратившим документы для въезда в Республику Казахстан, - в случаях их выдворения в Республику Казахстан, выдачи Республике Казахстан либо передачи Республике Казахстан в соответствии с международным договором Республики Казахстан о реадмиссии.".</w:t>
      </w:r>
    </w:p>
    <w:bookmarkEnd w:id="210"/>
    <w:bookmarkStart w:name="z217" w:id="211"/>
    <w:p>
      <w:pPr>
        <w:spacing w:after="0"/>
        <w:ind w:left="0"/>
        <w:jc w:val="both"/>
      </w:pPr>
      <w:r>
        <w:rPr>
          <w:rFonts w:ascii="Times New Roman"/>
          <w:b w:val="false"/>
          <w:i w:val="false"/>
          <w:color w:val="000000"/>
          <w:sz w:val="28"/>
        </w:rPr>
        <w:t>
      10. В Закон Республики Казахстан от 23 апреля 2014 года "Об органах внутренних дел Республики Казахстан" (Ведомости Парламента Республики Казахстан, 2014 г., № 8, ст.48; № 16, ст.90; № 19-I, 19-II, ст.96; № 23, ст.143; 2015 г., № 1, ст.2; № 16, ст.79; № 21-I, ст.125; 2016 г., № 6, ст.45; № 24, ст.129, 131; 2017 г., № 8, ст.16; № 14, ст.50; 2018 г., № 7-8, ст.22; № 10, ст.32; № 16, ст.56; № 23, ст.91; Закон Республики Казахстан от 18 марта 2019 года "О внесении изменений и дополнений в некоторые законодательные акты Республики Казахстан по вопросам оборонной и аэрокосмической промышленности, информационной безопасности в сфере информатизации", опубликованный в газетах "Егемен Қазақстан" и "Казахстанская правда" 19 марта 2019 г.; Закон Республики Казахстан от 19 апреля 2019 года "О внесении изменений и дополнений в некоторые законодательные акты Республики Казахстан по вопросам транспорта", опубликованный в газетах "Егемен Қазақстан" и "Казахстанская правда" 23 апреля 2019 г.):</w:t>
      </w:r>
    </w:p>
    <w:bookmarkEnd w:id="211"/>
    <w:bookmarkStart w:name="z218" w:id="212"/>
    <w:p>
      <w:pPr>
        <w:spacing w:after="0"/>
        <w:ind w:left="0"/>
        <w:jc w:val="both"/>
      </w:pPr>
      <w:r>
        <w:rPr>
          <w:rFonts w:ascii="Times New Roman"/>
          <w:b w:val="false"/>
          <w:i w:val="false"/>
          <w:color w:val="000000"/>
          <w:sz w:val="28"/>
        </w:rPr>
        <w:t>
      1) статью 5 дополнить подпунктом 8-4) следующего содержания:</w:t>
      </w:r>
    </w:p>
    <w:bookmarkEnd w:id="212"/>
    <w:bookmarkStart w:name="z219" w:id="213"/>
    <w:p>
      <w:pPr>
        <w:spacing w:after="0"/>
        <w:ind w:left="0"/>
        <w:jc w:val="both"/>
      </w:pPr>
      <w:r>
        <w:rPr>
          <w:rFonts w:ascii="Times New Roman"/>
          <w:b w:val="false"/>
          <w:i w:val="false"/>
          <w:color w:val="000000"/>
          <w:sz w:val="28"/>
        </w:rPr>
        <w:t>
      "8-4) осуществляют реализацию международных договоров Республики Казахстан о реадмиссии;";</w:t>
      </w:r>
    </w:p>
    <w:bookmarkEnd w:id="213"/>
    <w:bookmarkStart w:name="z220" w:id="214"/>
    <w:p>
      <w:pPr>
        <w:spacing w:after="0"/>
        <w:ind w:left="0"/>
        <w:jc w:val="both"/>
      </w:pPr>
      <w:r>
        <w:rPr>
          <w:rFonts w:ascii="Times New Roman"/>
          <w:b w:val="false"/>
          <w:i w:val="false"/>
          <w:color w:val="000000"/>
          <w:sz w:val="28"/>
        </w:rPr>
        <w:t>
      2) в статье 11:</w:t>
      </w:r>
    </w:p>
    <w:bookmarkEnd w:id="214"/>
    <w:bookmarkStart w:name="z221" w:id="215"/>
    <w:p>
      <w:pPr>
        <w:spacing w:after="0"/>
        <w:ind w:left="0"/>
        <w:jc w:val="both"/>
      </w:pPr>
      <w:r>
        <w:rPr>
          <w:rFonts w:ascii="Times New Roman"/>
          <w:b w:val="false"/>
          <w:i w:val="false"/>
          <w:color w:val="000000"/>
          <w:sz w:val="28"/>
        </w:rPr>
        <w:t>
      подпункт 25) дополнить абзацем тридцать вторым следующего содержания:</w:t>
      </w:r>
    </w:p>
    <w:bookmarkEnd w:id="215"/>
    <w:bookmarkStart w:name="z222" w:id="216"/>
    <w:p>
      <w:pPr>
        <w:spacing w:after="0"/>
        <w:ind w:left="0"/>
        <w:jc w:val="both"/>
      </w:pPr>
      <w:r>
        <w:rPr>
          <w:rFonts w:ascii="Times New Roman"/>
          <w:b w:val="false"/>
          <w:i w:val="false"/>
          <w:color w:val="000000"/>
          <w:sz w:val="28"/>
        </w:rPr>
        <w:t>
      "правила по определению правового статуса лиц, находящихся на территории Республики Казахстан, не являющихся гражданами Республики Казахстан и не имеющих доказательства своей принадлежности к гражданству иного государства;";</w:t>
      </w:r>
    </w:p>
    <w:bookmarkEnd w:id="216"/>
    <w:bookmarkStart w:name="z223" w:id="217"/>
    <w:p>
      <w:pPr>
        <w:spacing w:after="0"/>
        <w:ind w:left="0"/>
        <w:jc w:val="both"/>
      </w:pPr>
      <w:r>
        <w:rPr>
          <w:rFonts w:ascii="Times New Roman"/>
          <w:b w:val="false"/>
          <w:i w:val="false"/>
          <w:color w:val="000000"/>
          <w:sz w:val="28"/>
        </w:rPr>
        <w:t>
      дополнить подпунктом 26-1) следующего содержания:</w:t>
      </w:r>
    </w:p>
    <w:bookmarkEnd w:id="217"/>
    <w:bookmarkStart w:name="z224" w:id="218"/>
    <w:p>
      <w:pPr>
        <w:spacing w:after="0"/>
        <w:ind w:left="0"/>
        <w:jc w:val="both"/>
      </w:pPr>
      <w:r>
        <w:rPr>
          <w:rFonts w:ascii="Times New Roman"/>
          <w:b w:val="false"/>
          <w:i w:val="false"/>
          <w:color w:val="000000"/>
          <w:sz w:val="28"/>
        </w:rPr>
        <w:t>
      "26-1) организует и осуществляет исполнение международных договоров</w:t>
      </w:r>
    </w:p>
    <w:bookmarkEnd w:id="218"/>
    <w:bookmarkStart w:name="z225" w:id="219"/>
    <w:p>
      <w:pPr>
        <w:spacing w:after="0"/>
        <w:ind w:left="0"/>
        <w:jc w:val="both"/>
      </w:pPr>
      <w:r>
        <w:rPr>
          <w:rFonts w:ascii="Times New Roman"/>
          <w:b w:val="false"/>
          <w:i w:val="false"/>
          <w:color w:val="000000"/>
          <w:sz w:val="28"/>
        </w:rPr>
        <w:t>
      Республики Казахстан о реадмиссии;".</w:t>
      </w:r>
    </w:p>
    <w:bookmarkEnd w:id="219"/>
    <w:bookmarkStart w:name="z226" w:id="220"/>
    <w:p>
      <w:pPr>
        <w:spacing w:after="0"/>
        <w:ind w:left="0"/>
        <w:jc w:val="both"/>
      </w:pPr>
      <w:r>
        <w:rPr>
          <w:rFonts w:ascii="Times New Roman"/>
          <w:b w:val="false"/>
          <w:i w:val="false"/>
          <w:color w:val="000000"/>
          <w:sz w:val="28"/>
        </w:rPr>
        <w:t>
      11. В Закон Республики Казахстан от 6 апреля 2016 года "О занятости населения" (Ведомости Парламента Республики Казахстан, 2016 г., № 7-I, ст. 48; 2017 г, № 13, ст. 45; № 22-III, ст. 109; 2018 г., № 7-8, ст.22; № 10, ст.32; № 15, ст.50; № 22, ст.83; Закон Республики Казахстан от 26 декабря 2018 года "О внесении изменений и дополнений в некоторые законодательные акты Республики Казахстан по вопросам занятости населения", опубликованный в газетах "Егемен Қазакстан", "Казахстанская правда" 28 декабря 2019 г.; Закон Республики Казахстан от 3 апреля 2019 года "О внесении изменений и дополнений в некоторые законодательные акты Республики Казахстан по вопросам специальных экономических и индустриальных зон, привлечения инвестиций, развития и продвижения экспорта, а также социального обеспечения", опубликованный в газетах "Егемен Қазакстан" и "Казахстанская правда" 5 апреля 2019 г.):</w:t>
      </w:r>
    </w:p>
    <w:bookmarkEnd w:id="220"/>
    <w:bookmarkStart w:name="z227" w:id="221"/>
    <w:p>
      <w:pPr>
        <w:spacing w:after="0"/>
        <w:ind w:left="0"/>
        <w:jc w:val="both"/>
      </w:pPr>
      <w:r>
        <w:rPr>
          <w:rFonts w:ascii="Times New Roman"/>
          <w:b w:val="false"/>
          <w:i w:val="false"/>
          <w:color w:val="000000"/>
          <w:sz w:val="28"/>
        </w:rPr>
        <w:t>
      1) в статье 7:</w:t>
      </w:r>
    </w:p>
    <w:bookmarkEnd w:id="221"/>
    <w:bookmarkStart w:name="z228" w:id="222"/>
    <w:p>
      <w:pPr>
        <w:spacing w:after="0"/>
        <w:ind w:left="0"/>
        <w:jc w:val="both"/>
      </w:pPr>
      <w:r>
        <w:rPr>
          <w:rFonts w:ascii="Times New Roman"/>
          <w:b w:val="false"/>
          <w:i w:val="false"/>
          <w:color w:val="000000"/>
          <w:sz w:val="28"/>
        </w:rPr>
        <w:t>
      подпункт 20) изложить в следующей редакции:</w:t>
      </w:r>
    </w:p>
    <w:bookmarkEnd w:id="222"/>
    <w:bookmarkStart w:name="z229" w:id="223"/>
    <w:p>
      <w:pPr>
        <w:spacing w:after="0"/>
        <w:ind w:left="0"/>
        <w:jc w:val="both"/>
      </w:pPr>
      <w:r>
        <w:rPr>
          <w:rFonts w:ascii="Times New Roman"/>
          <w:b w:val="false"/>
          <w:i w:val="false"/>
          <w:color w:val="000000"/>
          <w:sz w:val="28"/>
        </w:rPr>
        <w:t>
      "20) разрабатывает и утверждает порядок и условия выдачи и (или) продления разрешений работодателям на привлечение иностранной рабочей силы, распространения действия разрешения на две и более административно- территориальной единицы, а также осуществления внутрикорпоративного перевода;";</w:t>
      </w:r>
    </w:p>
    <w:bookmarkEnd w:id="223"/>
    <w:bookmarkStart w:name="z230" w:id="224"/>
    <w:p>
      <w:pPr>
        <w:spacing w:after="0"/>
        <w:ind w:left="0"/>
        <w:jc w:val="both"/>
      </w:pPr>
      <w:r>
        <w:rPr>
          <w:rFonts w:ascii="Times New Roman"/>
          <w:b w:val="false"/>
          <w:i w:val="false"/>
          <w:color w:val="000000"/>
          <w:sz w:val="28"/>
        </w:rPr>
        <w:t>
      дополнить подпунктом 21-1) следующего содержания:</w:t>
      </w:r>
    </w:p>
    <w:bookmarkEnd w:id="224"/>
    <w:bookmarkStart w:name="z231" w:id="225"/>
    <w:p>
      <w:pPr>
        <w:spacing w:after="0"/>
        <w:ind w:left="0"/>
        <w:jc w:val="both"/>
      </w:pPr>
      <w:r>
        <w:rPr>
          <w:rFonts w:ascii="Times New Roman"/>
          <w:b w:val="false"/>
          <w:i w:val="false"/>
          <w:color w:val="000000"/>
          <w:sz w:val="28"/>
        </w:rPr>
        <w:t>
      "21-1) разрабатывает и утверждает перечень профессий для осуществления трудовой деятельности сезонных иностранных работников по согласованию с уполномоченными государственными органами, осуществляющими руководство соответствующей сферой государственного управления;";</w:t>
      </w:r>
    </w:p>
    <w:bookmarkEnd w:id="225"/>
    <w:bookmarkStart w:name="z232" w:id="226"/>
    <w:p>
      <w:pPr>
        <w:spacing w:after="0"/>
        <w:ind w:left="0"/>
        <w:jc w:val="both"/>
      </w:pPr>
      <w:r>
        <w:rPr>
          <w:rFonts w:ascii="Times New Roman"/>
          <w:b w:val="false"/>
          <w:i w:val="false"/>
          <w:color w:val="000000"/>
          <w:sz w:val="28"/>
        </w:rPr>
        <w:t>
      подпункт 22) изложить в следующей редакции:</w:t>
      </w:r>
    </w:p>
    <w:bookmarkEnd w:id="226"/>
    <w:bookmarkStart w:name="z233" w:id="227"/>
    <w:p>
      <w:pPr>
        <w:spacing w:after="0"/>
        <w:ind w:left="0"/>
        <w:jc w:val="both"/>
      </w:pPr>
      <w:r>
        <w:rPr>
          <w:rFonts w:ascii="Times New Roman"/>
          <w:b w:val="false"/>
          <w:i w:val="false"/>
          <w:color w:val="000000"/>
          <w:sz w:val="28"/>
        </w:rPr>
        <w:t>
      "22) разрабатывает порядок установления квоты на привлечение иностранной рабочей силы в Республику Казахстан и ее распределения между областями, городами республиканского значения и столицей;"</w:t>
      </w:r>
    </w:p>
    <w:bookmarkEnd w:id="227"/>
    <w:bookmarkStart w:name="z234" w:id="228"/>
    <w:p>
      <w:pPr>
        <w:spacing w:after="0"/>
        <w:ind w:left="0"/>
        <w:jc w:val="both"/>
      </w:pPr>
      <w:r>
        <w:rPr>
          <w:rFonts w:ascii="Times New Roman"/>
          <w:b w:val="false"/>
          <w:i w:val="false"/>
          <w:color w:val="000000"/>
          <w:sz w:val="28"/>
        </w:rPr>
        <w:t>
      подпункт 23) изложить в следующей редакции:</w:t>
      </w:r>
    </w:p>
    <w:bookmarkEnd w:id="228"/>
    <w:bookmarkStart w:name="z235" w:id="229"/>
    <w:p>
      <w:pPr>
        <w:spacing w:after="0"/>
        <w:ind w:left="0"/>
        <w:jc w:val="both"/>
      </w:pPr>
      <w:r>
        <w:rPr>
          <w:rFonts w:ascii="Times New Roman"/>
          <w:b w:val="false"/>
          <w:i w:val="false"/>
          <w:color w:val="000000"/>
          <w:sz w:val="28"/>
        </w:rPr>
        <w:t>
      "23) устанавливает и распределяет квоту в пределах и порядке, установленных Правительством Республики Казахстан, на привлечение иностранной рабочей силы в Республику Казахстан, между областями, городами республиканского значения и столицей;";</w:t>
      </w:r>
    </w:p>
    <w:bookmarkEnd w:id="229"/>
    <w:bookmarkStart w:name="z236" w:id="230"/>
    <w:p>
      <w:pPr>
        <w:spacing w:after="0"/>
        <w:ind w:left="0"/>
        <w:jc w:val="both"/>
      </w:pPr>
      <w:r>
        <w:rPr>
          <w:rFonts w:ascii="Times New Roman"/>
          <w:b w:val="false"/>
          <w:i w:val="false"/>
          <w:color w:val="000000"/>
          <w:sz w:val="28"/>
        </w:rPr>
        <w:t>
      2) подпункт 5) статьи 9 изложить в следующей редакции:</w:t>
      </w:r>
    </w:p>
    <w:bookmarkEnd w:id="230"/>
    <w:bookmarkStart w:name="z237" w:id="231"/>
    <w:p>
      <w:pPr>
        <w:spacing w:after="0"/>
        <w:ind w:left="0"/>
        <w:jc w:val="both"/>
      </w:pPr>
      <w:r>
        <w:rPr>
          <w:rFonts w:ascii="Times New Roman"/>
          <w:b w:val="false"/>
          <w:i w:val="false"/>
          <w:color w:val="000000"/>
          <w:sz w:val="28"/>
        </w:rPr>
        <w:t>
      "5) выдачи и (или) продления разрешений на привлечение иностранной рабочей силы работодателям для осуществления трудовой деятельности на своей территории и (или) других административно-территориальных единицах в пределах квоты, распределенной уполномоченным органом по вопросам</w:t>
      </w:r>
    </w:p>
    <w:bookmarkEnd w:id="231"/>
    <w:bookmarkStart w:name="z238" w:id="232"/>
    <w:p>
      <w:pPr>
        <w:spacing w:after="0"/>
        <w:ind w:left="0"/>
        <w:jc w:val="both"/>
      </w:pPr>
      <w:r>
        <w:rPr>
          <w:rFonts w:ascii="Times New Roman"/>
          <w:b w:val="false"/>
          <w:i w:val="false"/>
          <w:color w:val="000000"/>
          <w:sz w:val="28"/>
        </w:rPr>
        <w:t>
      занятости населения, либо в рамках внутрикорпоративного перевода вне квоты, а также приостановки и отзыва указанных разрешений;";</w:t>
      </w:r>
    </w:p>
    <w:bookmarkEnd w:id="232"/>
    <w:bookmarkStart w:name="z239" w:id="233"/>
    <w:p>
      <w:pPr>
        <w:spacing w:after="0"/>
        <w:ind w:left="0"/>
        <w:jc w:val="both"/>
      </w:pPr>
      <w:r>
        <w:rPr>
          <w:rFonts w:ascii="Times New Roman"/>
          <w:b w:val="false"/>
          <w:i w:val="false"/>
          <w:color w:val="000000"/>
          <w:sz w:val="28"/>
        </w:rPr>
        <w:t>
      3) пункт 1 статьи 11 дополнить подпунктом 11 - 4) следующего содержания:</w:t>
      </w:r>
    </w:p>
    <w:bookmarkEnd w:id="233"/>
    <w:bookmarkStart w:name="z240" w:id="234"/>
    <w:p>
      <w:pPr>
        <w:spacing w:after="0"/>
        <w:ind w:left="0"/>
        <w:jc w:val="both"/>
      </w:pPr>
      <w:r>
        <w:rPr>
          <w:rFonts w:ascii="Times New Roman"/>
          <w:b w:val="false"/>
          <w:i w:val="false"/>
          <w:color w:val="000000"/>
          <w:sz w:val="28"/>
        </w:rPr>
        <w:t>
      "11-4) принимает заявление с приложением необходимых документов граждан Республики Казахстан о включении в региональную квоту приема переселенцев в соответствии с законодательством Республики Казахстан в сфере занятости населения;";</w:t>
      </w:r>
    </w:p>
    <w:bookmarkEnd w:id="234"/>
    <w:bookmarkStart w:name="z241" w:id="235"/>
    <w:p>
      <w:pPr>
        <w:spacing w:after="0"/>
        <w:ind w:left="0"/>
        <w:jc w:val="both"/>
      </w:pPr>
      <w:r>
        <w:rPr>
          <w:rFonts w:ascii="Times New Roman"/>
          <w:b w:val="false"/>
          <w:i w:val="false"/>
          <w:color w:val="000000"/>
          <w:sz w:val="28"/>
        </w:rPr>
        <w:t>
      4) в статье 32:</w:t>
      </w:r>
    </w:p>
    <w:bookmarkEnd w:id="235"/>
    <w:bookmarkStart w:name="z242" w:id="236"/>
    <w:p>
      <w:pPr>
        <w:spacing w:after="0"/>
        <w:ind w:left="0"/>
        <w:jc w:val="both"/>
      </w:pPr>
      <w:r>
        <w:rPr>
          <w:rFonts w:ascii="Times New Roman"/>
          <w:b w:val="false"/>
          <w:i w:val="false"/>
          <w:color w:val="000000"/>
          <w:sz w:val="28"/>
        </w:rPr>
        <w:t>
      пункт 1 изложить в следующей редакции:</w:t>
      </w:r>
    </w:p>
    <w:bookmarkEnd w:id="236"/>
    <w:bookmarkStart w:name="z243" w:id="237"/>
    <w:p>
      <w:pPr>
        <w:spacing w:after="0"/>
        <w:ind w:left="0"/>
        <w:jc w:val="both"/>
      </w:pPr>
      <w:r>
        <w:rPr>
          <w:rFonts w:ascii="Times New Roman"/>
          <w:b w:val="false"/>
          <w:i w:val="false"/>
          <w:color w:val="000000"/>
          <w:sz w:val="28"/>
        </w:rPr>
        <w:t>
      "1. В целях защиты внутреннего рынка труда уполномоченным органом по вопросам занятости населения устанавливается квота на привлечение иностранной рабочей силы для осуществления трудовой деятельности на территории Республики Казахстан.";</w:t>
      </w:r>
    </w:p>
    <w:bookmarkEnd w:id="237"/>
    <w:bookmarkStart w:name="z244" w:id="238"/>
    <w:p>
      <w:pPr>
        <w:spacing w:after="0"/>
        <w:ind w:left="0"/>
        <w:jc w:val="both"/>
      </w:pPr>
      <w:r>
        <w:rPr>
          <w:rFonts w:ascii="Times New Roman"/>
          <w:b w:val="false"/>
          <w:i w:val="false"/>
          <w:color w:val="000000"/>
          <w:sz w:val="28"/>
        </w:rPr>
        <w:t>
      подпункт 1) пункта 4 изложить в следующей редакции:</w:t>
      </w:r>
    </w:p>
    <w:bookmarkEnd w:id="238"/>
    <w:bookmarkStart w:name="z245" w:id="239"/>
    <w:p>
      <w:pPr>
        <w:spacing w:after="0"/>
        <w:ind w:left="0"/>
        <w:jc w:val="both"/>
      </w:pPr>
      <w:r>
        <w:rPr>
          <w:rFonts w:ascii="Times New Roman"/>
          <w:b w:val="false"/>
          <w:i w:val="false"/>
          <w:color w:val="000000"/>
          <w:sz w:val="28"/>
        </w:rPr>
        <w:t>
      "1) квоту на привлечение иностранной рабочей силы;";</w:t>
      </w:r>
    </w:p>
    <w:bookmarkEnd w:id="239"/>
    <w:bookmarkStart w:name="z246" w:id="240"/>
    <w:p>
      <w:pPr>
        <w:spacing w:after="0"/>
        <w:ind w:left="0"/>
        <w:jc w:val="both"/>
      </w:pPr>
      <w:r>
        <w:rPr>
          <w:rFonts w:ascii="Times New Roman"/>
          <w:b w:val="false"/>
          <w:i w:val="false"/>
          <w:color w:val="000000"/>
          <w:sz w:val="28"/>
        </w:rPr>
        <w:t>
      пункт 5 изложить в следующей редакции:</w:t>
      </w:r>
    </w:p>
    <w:bookmarkEnd w:id="240"/>
    <w:bookmarkStart w:name="z247" w:id="241"/>
    <w:p>
      <w:pPr>
        <w:spacing w:after="0"/>
        <w:ind w:left="0"/>
        <w:jc w:val="both"/>
      </w:pPr>
      <w:r>
        <w:rPr>
          <w:rFonts w:ascii="Times New Roman"/>
          <w:b w:val="false"/>
          <w:i w:val="false"/>
          <w:color w:val="000000"/>
          <w:sz w:val="28"/>
        </w:rPr>
        <w:t>
      "5. Квота на привлечение иностранной рабочей силы формируется и устанавливается уполномоченным органом по вопросам занятости населения с учетом прогноза состояния спроса и предложения на рынке труда на предстоящий (предстоящие) год (годы) и предложений уполномоченных государственных органов, осуществляющих руководство соответствующей отраслью государственного управления, местных исполнительных органов, а также работодателей.";</w:t>
      </w:r>
    </w:p>
    <w:bookmarkEnd w:id="241"/>
    <w:bookmarkStart w:name="z248" w:id="242"/>
    <w:p>
      <w:pPr>
        <w:spacing w:after="0"/>
        <w:ind w:left="0"/>
        <w:jc w:val="both"/>
      </w:pPr>
      <w:r>
        <w:rPr>
          <w:rFonts w:ascii="Times New Roman"/>
          <w:b w:val="false"/>
          <w:i w:val="false"/>
          <w:color w:val="000000"/>
          <w:sz w:val="28"/>
        </w:rPr>
        <w:t>
      5) пункт 1 статьи 33 изложить в следующей редакции:</w:t>
      </w:r>
    </w:p>
    <w:bookmarkEnd w:id="242"/>
    <w:bookmarkStart w:name="z249" w:id="243"/>
    <w:p>
      <w:pPr>
        <w:spacing w:after="0"/>
        <w:ind w:left="0"/>
        <w:jc w:val="both"/>
      </w:pPr>
      <w:r>
        <w:rPr>
          <w:rFonts w:ascii="Times New Roman"/>
          <w:b w:val="false"/>
          <w:i w:val="false"/>
          <w:color w:val="000000"/>
          <w:sz w:val="28"/>
        </w:rPr>
        <w:t>
      "1. Иностранная рабочая сила привлекается работодателями для осуществления трудовой деятельности в Республике Казахстан на основании разрешений на привлечение иностранной рабочей силы, выданных местными исполнительными органами соответствующих административно- территориальных единиц.";</w:t>
      </w:r>
    </w:p>
    <w:bookmarkEnd w:id="243"/>
    <w:bookmarkStart w:name="z250" w:id="244"/>
    <w:p>
      <w:pPr>
        <w:spacing w:after="0"/>
        <w:ind w:left="0"/>
        <w:jc w:val="both"/>
      </w:pPr>
      <w:r>
        <w:rPr>
          <w:rFonts w:ascii="Times New Roman"/>
          <w:b w:val="false"/>
          <w:i w:val="false"/>
          <w:color w:val="000000"/>
          <w:sz w:val="28"/>
        </w:rPr>
        <w:t>
      6) пункты 3 и 4 статьи 33 изложить в следующей редакции:</w:t>
      </w:r>
    </w:p>
    <w:bookmarkEnd w:id="244"/>
    <w:bookmarkStart w:name="z251" w:id="245"/>
    <w:p>
      <w:pPr>
        <w:spacing w:after="0"/>
        <w:ind w:left="0"/>
        <w:jc w:val="both"/>
      </w:pPr>
      <w:r>
        <w:rPr>
          <w:rFonts w:ascii="Times New Roman"/>
          <w:b w:val="false"/>
          <w:i w:val="false"/>
          <w:color w:val="000000"/>
          <w:sz w:val="28"/>
        </w:rPr>
        <w:t>
      "3. Выданное местным исполнительным органом разрешение на привлечение иностранной рабочей силы не подлежит передаче другим работодателям, действует на территории указанных в нем административно- территориальных единиц, за исключением направления работодателем иностранных работников, на которых получены разрешения, в командировку на предприятия, организации, находящиеся на территории других административно-территориальных единиц, на срок, который не превышает суммарно девяносто календарных дней в течение одного календарного года.</w:t>
      </w:r>
    </w:p>
    <w:bookmarkEnd w:id="245"/>
    <w:bookmarkStart w:name="z252" w:id="246"/>
    <w:p>
      <w:pPr>
        <w:spacing w:after="0"/>
        <w:ind w:left="0"/>
        <w:jc w:val="both"/>
      </w:pPr>
      <w:r>
        <w:rPr>
          <w:rFonts w:ascii="Times New Roman"/>
          <w:b w:val="false"/>
          <w:i w:val="false"/>
          <w:color w:val="000000"/>
          <w:sz w:val="28"/>
        </w:rPr>
        <w:t>
      4. Разрешение работодателям на привлечение иностранной рабочей силы выдается и (или) продлевается в порядке и на сроки, определяемые уполномоченным органом по вопросам занятости населения, а также при уплате сборов в соответствии с налоговым законодательством Республики Казахстан.</w:t>
      </w:r>
    </w:p>
    <w:bookmarkEnd w:id="246"/>
    <w:bookmarkStart w:name="z253" w:id="247"/>
    <w:p>
      <w:pPr>
        <w:spacing w:after="0"/>
        <w:ind w:left="0"/>
        <w:jc w:val="both"/>
      </w:pPr>
      <w:r>
        <w:rPr>
          <w:rFonts w:ascii="Times New Roman"/>
          <w:b w:val="false"/>
          <w:i w:val="false"/>
          <w:color w:val="000000"/>
          <w:sz w:val="28"/>
        </w:rPr>
        <w:t>
      При распространении действия разрешения на привлечение иностранной рабочей силы на территории других административно-территориальных единиц сбор уплачивается в бюджет каждой административно-территориальной единицы, указанной в разрешении.</w:t>
      </w:r>
    </w:p>
    <w:bookmarkEnd w:id="247"/>
    <w:bookmarkStart w:name="z254" w:id="248"/>
    <w:p>
      <w:pPr>
        <w:spacing w:after="0"/>
        <w:ind w:left="0"/>
        <w:jc w:val="both"/>
      </w:pPr>
      <w:r>
        <w:rPr>
          <w:rFonts w:ascii="Times New Roman"/>
          <w:b w:val="false"/>
          <w:i w:val="false"/>
          <w:color w:val="000000"/>
          <w:sz w:val="28"/>
        </w:rPr>
        <w:t>
      Положение настоящего пункта в части уплаты сбора за выдачу и (или) продление разрешения работодателям на привлечение иностранной рабочей силы не распространяется на иностранцев и лиц без гражданства, работающих в рамках внутрикорпоративного перевода.";</w:t>
      </w:r>
    </w:p>
    <w:bookmarkEnd w:id="248"/>
    <w:bookmarkStart w:name="z255" w:id="249"/>
    <w:p>
      <w:pPr>
        <w:spacing w:after="0"/>
        <w:ind w:left="0"/>
        <w:jc w:val="both"/>
      </w:pPr>
      <w:r>
        <w:rPr>
          <w:rFonts w:ascii="Times New Roman"/>
          <w:b w:val="false"/>
          <w:i w:val="false"/>
          <w:color w:val="000000"/>
          <w:sz w:val="28"/>
        </w:rPr>
        <w:t>
      7) в статье 34:</w:t>
      </w:r>
    </w:p>
    <w:bookmarkEnd w:id="249"/>
    <w:bookmarkStart w:name="z256" w:id="250"/>
    <w:p>
      <w:pPr>
        <w:spacing w:after="0"/>
        <w:ind w:left="0"/>
        <w:jc w:val="both"/>
      </w:pPr>
      <w:r>
        <w:rPr>
          <w:rFonts w:ascii="Times New Roman"/>
          <w:b w:val="false"/>
          <w:i w:val="false"/>
          <w:color w:val="000000"/>
          <w:sz w:val="28"/>
        </w:rPr>
        <w:t>
      пункт 1 изложить в следующей редакции:</w:t>
      </w:r>
    </w:p>
    <w:bookmarkEnd w:id="250"/>
    <w:bookmarkStart w:name="z257" w:id="251"/>
    <w:p>
      <w:pPr>
        <w:spacing w:after="0"/>
        <w:ind w:left="0"/>
        <w:jc w:val="both"/>
      </w:pPr>
      <w:r>
        <w:rPr>
          <w:rFonts w:ascii="Times New Roman"/>
          <w:b w:val="false"/>
          <w:i w:val="false"/>
          <w:color w:val="000000"/>
          <w:sz w:val="28"/>
        </w:rPr>
        <w:t>
      "1. Иностранцы или лица без гражданства могут осуществлять трудовую деятельность в Республике Казахстан на основании справок о соответствии квалификации для самостоятельного трудоустройства по востребованным в приоритетных отраслях экономики (видах экономической деятельности) профессиям, выданных местными исполнительными органами на срок не более трех месяцев, с правом продления на срок действия трудового договора, но не более трех лет.";</w:t>
      </w:r>
    </w:p>
    <w:bookmarkEnd w:id="251"/>
    <w:bookmarkStart w:name="z258" w:id="252"/>
    <w:p>
      <w:pPr>
        <w:spacing w:after="0"/>
        <w:ind w:left="0"/>
        <w:jc w:val="both"/>
      </w:pPr>
      <w:r>
        <w:rPr>
          <w:rFonts w:ascii="Times New Roman"/>
          <w:b w:val="false"/>
          <w:i w:val="false"/>
          <w:color w:val="000000"/>
          <w:sz w:val="28"/>
        </w:rPr>
        <w:t>
      пункт 3 изложить в следующей редакции:</w:t>
      </w:r>
    </w:p>
    <w:bookmarkEnd w:id="252"/>
    <w:bookmarkStart w:name="z259" w:id="253"/>
    <w:p>
      <w:pPr>
        <w:spacing w:after="0"/>
        <w:ind w:left="0"/>
        <w:jc w:val="both"/>
      </w:pPr>
      <w:r>
        <w:rPr>
          <w:rFonts w:ascii="Times New Roman"/>
          <w:b w:val="false"/>
          <w:i w:val="false"/>
          <w:color w:val="000000"/>
          <w:sz w:val="28"/>
        </w:rPr>
        <w:t>
      "3. Для получения справки о соответствии квалификации для самостоятельного трудоустройства иностранец или лицо без гражданства подают в загранучреждения Республики Казахстан заявление о самостоятельном трудоустройстве в Республике Казахстан, которое препровождается в местный исполнительный орган, указанный в заявлении.</w:t>
      </w:r>
    </w:p>
    <w:bookmarkEnd w:id="253"/>
    <w:bookmarkStart w:name="z260" w:id="254"/>
    <w:p>
      <w:pPr>
        <w:spacing w:after="0"/>
        <w:ind w:left="0"/>
        <w:jc w:val="both"/>
      </w:pPr>
      <w:r>
        <w:rPr>
          <w:rFonts w:ascii="Times New Roman"/>
          <w:b w:val="false"/>
          <w:i w:val="false"/>
          <w:color w:val="000000"/>
          <w:sz w:val="28"/>
        </w:rPr>
        <w:t>
      В случае нахождения иностранца или лица без гражданства в Республике Казахстан для получения справки о соответствии квалификации для самостоятельного трудоустройства, иностранец или лицо без гражданства обращаются в местный исполнительный орган с заявлением о самостоятельном трудоустройстве в Республике Казахстан.</w:t>
      </w:r>
    </w:p>
    <w:bookmarkEnd w:id="254"/>
    <w:bookmarkStart w:name="z261" w:id="255"/>
    <w:p>
      <w:pPr>
        <w:spacing w:after="0"/>
        <w:ind w:left="0"/>
        <w:jc w:val="both"/>
      </w:pPr>
      <w:r>
        <w:rPr>
          <w:rFonts w:ascii="Times New Roman"/>
          <w:b w:val="false"/>
          <w:i w:val="false"/>
          <w:color w:val="000000"/>
          <w:sz w:val="28"/>
        </w:rPr>
        <w:t>
      При самостоятельном трудоустройстве в Республике Казахстан в течение трех месяцев со дня выдачи справки для самостоятельного трудоустройства иностранец или лицо без гражданства обращаются в местный исполнительный орган для продления справки на срок действия трудового договора, но не более трех лет.".</w:t>
      </w:r>
    </w:p>
    <w:bookmarkEnd w:id="255"/>
    <w:bookmarkStart w:name="z262" w:id="256"/>
    <w:p>
      <w:pPr>
        <w:spacing w:after="0"/>
        <w:ind w:left="0"/>
        <w:jc w:val="both"/>
      </w:pPr>
      <w:r>
        <w:rPr>
          <w:rFonts w:ascii="Times New Roman"/>
          <w:b w:val="false"/>
          <w:i w:val="false"/>
          <w:color w:val="000000"/>
          <w:sz w:val="28"/>
        </w:rPr>
        <w:t>
      Статья 2. Настоящий Закон вводится в действие по истечении десяти календарных дней после дня его первого официального опубликования, за исключением пункта 3, абзаца четырнадцатого подпункта 8), абзаца четвертого подпункта 20) пункта 7, абзаца третьего подпункта 1), абзаца второго подпункта 2), подпункта 5) пункта 11 статьи 1, которые вводятся в действие с 1 января 2020 года.</w:t>
      </w:r>
    </w:p>
    <w:bookmarkEnd w:id="256"/>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