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8c2f" w14:textId="3158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административного процедурно-процессуального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2019 года № 349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административного процедурно-процессуального законодательства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административного процедурно-процессуального законодательства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ст.109; № 20, ст. 121; Ведомости Парламента Республики Казахстан, 1996 г., № 2, ст. 187; № 14, ст.274; № 19, ст.370; 1997 г., № 1-2, ст.8; № 5, ст.55; № 12, ст.183, 184; № 13-14, ст.195, 205; 1998 г., № 2-3, ст.23; № 5-6, ст.50; № 11-12, ст.178; № 17-18, ст.224, 225; № 23, ст.429; 1999 г., № 20, ст.727, 731; № 23, ст.916; 2000 г., № 18, ст.336; № 22, ст.408; 2001 г., № 1, ст.7; № 8, ст.52; № 17-18, ст.240; № 24, ст.338; 2002 г., № 2, ст.17; № 10, ст.102; 2003 г., № 1-2, ст.3; № 11, ст.56, 57, 66; № 15, ст. 139; № 19-20, ст. 146; 2004 г., № 6, ст.42; № 10, ст.56; № 16, ст.91; № 23, ст.142; 2005 г., № 10, ст.31; № 14, ст.58; № 23, ст.104; 2006 г., № 1,ст.4; № 3, ст.22; № 4, ст.24; № 8, ст.45; № 10, ст.52; № 11, ст.55; № 13, ст.85; 2007 г., № 2, ст.18; № 3, ст.20, 21; № 4, ст.28; № 16, ст.131; № 18, ст.143; № 20, ст. 153; 2008 г., № 12, ст.52; № 13-14, ст.58; № 21, ст.97; № 23, ст.114, 115; 2009 г., № 2-3, ст.7, 16, 18; № 8, ст.44; № 17, ст.81; № 19, ст.88; № 24, ст.125, 134; 2010 г., № 1-2, ст.2; № 7, ст.28; № 15, ст.71; № 17-18, ст.112; 2011 г., № 2, ст.21, 28; № 3, ст.32; № 4, ст.37; № 5, ст.43; № 6, ст.50; № 16, ст. 129; № 24, ст.196; 2012 г., № 1, ст.5; № 2, ст.13, 15; № 6, ст.43; № 8, ст.64; № 10, ст.77; № 11, ст.80; № 20, ст.121; № 21-22, ст.124; № 23-24, ст.125; 2013 г., № 7, ст.36; № 10-11, ст.56; № 14, ст.72; № 15, ст.76; 2014 г., № 4-5, ст.24; № 10, ст.52; № 11, ст.61, 63; № 14, ст.84; № 21, ст.122; № 23, ст.143; 2015 г., № 7, ст.34; № 8, ст.42, 45; № 13, ст.68; № 15, ст.78; № 16, ст.79; № 20-I, ст.110; № 20-IV, ст.113; № 20-VII, ст.115; № 21-I, ст.128; № 22-I, ст. 140, 143; № 22-V, ст.156; № 22-VI, ст.159; 2016 г., № 7-II, ст.55; № 8-II, ст.70; № 12, ст.87; 2017 г., № 4, ст.7; № 15, ст.55; № 22-III, ст.109; 2018 г., № 1, ст. 4; № 10, ст.32; № 13, ст.41; № 14, ст.44; № 15, ст.50; Эталонный контрольный банк НПА РК в электронном виде, 24.01.2019 г., "Егемен Қазақстан" 23.01.2019 ж., № 14 (29493); "Казахстанская правда" от 23.01.2019 г., № 14):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5 статьи 42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Нарушение установленного законом порядка образования юридического лица или несоответствие его учредительных документов закону влекут отказ в государственной регистрации юридического лица. Отказ в регистрации по мотивам нецелесообразности образования юридического лица не допускается.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государственной регистрации, а также уклонение от такой регистрации могут быть обжалованы в порядке, установленном законами Республики Казахстан.";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5 статьи 118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Отказ в государственной регистрации права на недвижимое имущество либо необоснованное уклонение от регистрации могут быть обжалованы в порядке, установленном законами Республики Казахстан.".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ст.99; 2005 г., № 9, ст.26; 2006 г., № 1, ст.5; № 3, ст.22; № 11, ст.55; № 12, ст.79, 83; № 16, ст.97; 2007 г., № 1, ст.4; № 2, ст.18; № 14, ст.105; № 15, ст.106, 109; № 16, ст. 129; № 17, ст. 139; № 18, ст.143; № 20, ст. 152; № 24, ст. 180; 2008 г., № 6-7, ст.27; № 15-16, ст.64; № 21, ст.95; № 23, ст.114; 2009 г., № 2-3, ст.18; № 13-14, ст.62; № 15-16, ст.76; № 17, ст.79; № 18, ст.84, 86; 2010 г., № 5, ст.23; № 24, ст.146; 2011 г., № 1, ст.2; № 5, ст.43; № 6, ст.49, 50; № 11, ст. 102; № 12, ст.111; № 13, ст.114; № 15, ст. 120; 2012 г., № 1, ст.5; № 2, ст.9, 11; № 3, ст.27; № 4, ст.32; № 5, ст.35; № 8, ст.64; № 11, ст.80; № 14, ст.95; № 15, ст.97; № 21-22, ст. 124; 2013 г., № 1, ст.3; № 9, ст.51; № 14, ст.72, 75; № 15, ст.77, 79, 81; 2014 г., № 2, ст.10; № 8, ст.44; № 11, ст.63, 64; № 12, ст.82; № 14, ст.84; № 19-I, 19-II, ст.96; № 21, ст.118, 122; № 23, ст.143; № 24, ст.145; 2015 г., № 8, ст.42; № 11, ст.57; № 19-I, ст.99, 101; № 19-II, ст.103; № 20-IV, ст.113; № 20-VII, ст.115, 117; № 21-I, ст.124, 126; № 22-II, ст.145; № 22-VI, ст. 159; 2016 г., № 6, ст.45; № 7-II, ст.53, 56; № 8-II, ст.72; № 10, ст.79; 2017 г., № 3, ст.6; № 4, ст.7; № 12, ст.34; № 14, ст.51, 54; № 23-V, ст.113; 2018 г., № 9, ст.27; № 10, ст.32; Эталонный контрольный банк НПА РК в электронном виде, 24.01.2019 г., "Егемен Қазақстан" 23.01.2019 ж., № 14 (29493); "Казахстанская правда" от 23.01.2019 г., № 14):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4 статьи 67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Если нормативный правовой акт предусматривает установление сервитута на основе акта местного исполнительного органа, этот акт может быть обжалован в порядке, установленном законами Республики Казахстан, заинтересованным в установлении сервитута лицом, собственником или землепользователем.";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89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89. Изъятие земельного участка у государственного землепользователя для государственных нужд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земельного участка у государственного землепользователя для государственных нужд производится на основании одностороннего решения исполнительного органа, осуществляющего изъятие.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решение может быть обжаловано в порядке, установленном законами Республики Казахстан. Подача жалобы приостанавливает исполнение решения об изъятии.";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3 статьи 148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Решения, действия (бездействие) должностных лиц, осуществляющих государственный контроль за использованием и охраной земель, и послужившая основанием для совершения действий (принятия решений) информация могут быть обжалованы в порядке, установленном законами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решения, действия (бездействие) должностных лиц, осуществляющих государственный контроль за использованием и охраной земель, и послужившую основанием для совершения действий (принятия решений) информацию подается в суд после их обжалования вышестоящему должностному лицу.";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167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167. Земельные споры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вытекающие из земельных правоотношений, рассматриваются в порядке, установленном законами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(конфликты), связанные с земельными участками, находящимися в частной собственности, по соглашению сторон могут рассматриваться в порядке медиации.".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(Ведомости Парламента Республики Казахстан, 2003 г., № 16, ст. 140; 2004 г., № 23, ст. 142; 2006 г., № 3, ст.22; № 16, ст.97; 2007 г., № 1, ст.4; № 2, ст.18; № 3, ст.20; 2008 г., № 23, ст.114; 2009 г, № 18, ст.84; 2010 г., № 5, ст.23; 2011 г., № 1, ст.2, 3; № 11, ст.102; 2012 г., № 2, ст.14; № 3, ст.27; № 14, ст.92, 95; № 15, ст.97; 2013 г., № 9, ст.51; № 14, ст.75; 2014 г., № 7, ст.37; № 10, ст.52; № 19-I, 19-II, ст.96; 2015 г., № 20-IV, ст.113; 2016 г., № 6, ст.45; № 7-II, ст.56; 2017 г., № 3, ст.6; № 12, ст.34; 2018 г., № 10, ст.32; Эталонный контрольный банк НПА РК в электронном виде, 05.01.2019 г., "Егемен Қазақстан" 04.01.2019 ж., № 2 (29481); "Казахстанская правда" от 04.01.2019 г., №2):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статьи 39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случае несогласия лесопользователя с решением об ограничении или о приостановлении права лесопользования он имеет право данное решение обжаловать в порядке, установленном законами Республики Казахстан.".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июля 2003 года (Ведомости Парламента Республики Казахстан, 2003 г., № 17, ст. 141; 2004 г., № 23, ст.142; 2006 г., № 1, ст.5; № 3, ст.22; № 15, ст.95; 2007 г., № 1, ст.4; № 2, ст.18; № 19, ст.147; № 24, ст.180; 2008 г., № 6-7, ст.27; № 23, ст.114; № 24, ст.129; 2009 г., № 2-3, ст.15; № 15-16, ст.76; № 18, ст.84; 2010 г., № 1-2, ст.5; № 5, ст.23; № 24, ст.146; 2011 г., № 1, ст.2, 7; № 5, ст.43; № 6, ст.50; № 11, ст.102; № 16, ст.129; 2012 г., № 3, ст.27; № 14, ст.92; № 15, ст.97; № 21-22, ст.124; 2013 г., № 9, ст.51; № 14, ст.72, 75; № 15, ст.79, 82; № 16, ст.83; 2014 г., № 1, ст.4; № 2, ст.10; № 7, ст.37; № 10, ст.52; № 19-I, 19-II, ст.96; № 21, ст.122; № 23, ст.143; 2015 г., № 11, ст.57; № 19-II, ст.103; № 20-IV, ст.113; 2016 г, № 6, ст.45; № 7-II, ст.56; № 8-II, ст.72; 2017 г., № 3, ст.6; № 12, ст.34; № 14, ст.51, 54; № 23-V, ст.113; 2018 г., № 10, ст.32; № 19, ст.62; Эталонный контрольный банк НПА РК в электронном виде, 05.01.2019 г., "Егемен Қазақстан" 04.01.2019 ж., № 2 (29481); "Казахстанская правда" от 04.01.2019 г., № 2): пункт 2 статьи 51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Решения, принятые должностными лицами, осуществляющими государственный контроль в области использования и охраны водного фонда в пределах их полномочий, обязательны для исполнения всеми физическими и юридическими лицами и могут быть обжалованы в порядке, установленном законами Республики Казахстан.".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ст.1; № 20, ст.152; 2008 г., № 21, ст.97; № 23, ст.114; 2009 г., № 11-12, ст.55; № 18, ст.84; № 23, ст.100; 2010 г., № 1-2, ст.5; № 5, ст.23; № 24, ст.146; 2011 г., № 1, ст.2, 3, 7; № 5, ст.43; № 11, ст.102; № 12, ст.111; № 16, ст.129; № 21, ст.161; 2012 г., № 3, ст.27; № 8, ст.64; № 14, ст.92, 95; № 15, ст.97; № 21-22, ст.124; 2013 г., № 9, ст.51; № 12, ст.57; № 14, ст.72, 75; 2014 г., № 1, ст.4; № 2, ст.10; № 7, ст.37; № 10, ст.52; № 12, ст.82; № 14, ст.84; № 19-I, 19-II, ст.96; № 21, ст.122; № 23, ст.143; № 24, ст. 145; 2015 г., № 8, ст.42; № 11, ст.57; № 20-IV, ст.113; № 20-VII, ст.115; № 22-1, ст.141; № 22-II, ст.144; № 22-V, ст.156; 2016 г., № 1, ст.2; № 6, ст.45; № 7-II, ст.56, 57; № 8-II, ст.71, 72; № 24, ст.124; 2017 г., № 4, ст.7; № 7, ст.14; № 9, ст.17; № 12, ст.34; № 23-III, ст.111; № 23-V, ст.113; 2018 г., № 10, ст.32; № 19, ст. 62):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11) пункта 1 статьи 13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требовать в порядке, установленном законами Республики Казахстан, отмены решений о размещении, строительстве, реконструкции и вводе в эксплуатацию предприятий, сооружений и иных экологически опасных объектов, а также об ограничении и прекращении хозяйственной и иной деятельности физических и юридических лиц, оказывающих отрицательное воздействие на окружающую среду и здоровье человека;";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12) пункта 1 статьи 14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требовать в порядке, установленном законами Республики Казахстан, отмены решений о размещении, строительстве, реконструкции и вводе в эксплуатацию предприятий, сооружений и иных экологически опасных объектов, а также вынесения решения об ограничении, приостановлении и прекращении хозяйственной и иной деятельности физических и юридических лиц, оказывающей отрицательное воздействие на окружающую среду и здоровье человека;";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5 статьи 116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Решения государственных экологических инспекторов, принятые в пределах их полномочий, обязательны для исполнения всеми физическими и юридическими лицами и могут быть обжалованы в порядке, установленном законами Республики Казахстан.";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126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126. Порядок обжалования решений, действий (бездействия) должностных лиц, осуществляющих государственный экологический контроль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(бездействие) должностных лиц, осуществляющих государственный экологический контроль, могут быть обжалованы в порядке, установленном законами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решения, действия (бездействие) должностных лиц, осуществляющих государственный экологический контроль, подается в суд после их обжалования в вышестоящий государственный орган или должностному лицу.";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4 статью 126-1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апелляционной комиссии носит обязательный характер.".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 (Ведомости Парламента Республики Казахстан, 2009 г., № 20-21, ст.89; 2010 г., № 5, ст.23; № 7, ст.32; № 15, ст.71; № 24, ст.149, 152; 2011 г., № 1, ст.2, 3; № 2, ст.21; № 11, ст.102; № 12, ст.111; № 17, ст.136; № 21, ст.161; 2012 г., № 1, ст.5; № 3, ст.26; № 4, ст.32; № 8, ст.64; № 12, ст.83; № 14, ст.92, 95; № 15, ст.97; № 21-22, ст.124; 2013 г., № 1, ст.3; № 5-6, ст.30; № 7, ст.36; № 9, ст.51; № 12, ст.57; № 13, ст.62; № 14, ст.72, 75; № 16, ст.83; 2014 г., № 1, ст.4; № 7, ст.37; № 10, ст.52; № 11, ст.65; № 11, ст.84, 86; № 16, ст.90; № 19-I, 19-II, ст.96; № 21, ст.122; № 23, ст.143; 2015 г., № 1, ст.2; № 7, ст.33; № 10, ст.50; № 19-II, ст.102; № 20-IV, ст.113; № 20-VII, ст.115; № 22-1, ст.143; № 22-V, ст.156; № 23-II, ст.170; 2016 г., № 6, ст.45; № 8-II, ст.67, 70; № 23, ст.119; 2017 г., № 1-2, ст.3; № 4, ст.7; № 9, ст.22; № 13, ст.45;Ведомости Парламента РК 2017 г., № 24, ст. 115):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8 статьи 20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Решения, вынесенные должностными лицами, осуществляющими государственный контроль в сфере оказания медицинских услуг, обязательны для исполнения субъектами здравоохранения и могут быть обжалованы в порядке, установленном законами Республики Казахстан.";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10) пункта 1 статьи 88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обжалование, действий (бездействия) медицинских и фармацевтических работников в порядке, установленном законами Республики Казахстан;";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3 статьи 106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Гражданин, признанный больным заразной формой туберкулеза, может обжаловать решение организации здравоохранения в порядке, установленном законами Республики Казахстан.";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1 статьи 117 изложить в следующей редакции: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Гражданин может быть временно, с правом последующего переосвидетельствования, признан непригодным вследствие психического расстройства (заболевания) к выполнению отдельных видов профессиональной деятельности, а также работы, связанной с источником повышенной опасности.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непригодности производится по решению врачебной комиссии, создаваемой в специализированной психиатрической медицинской организации, имеющей лицензию на осуществление соответствующей экспертизы.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гражданина с решением данной комиссии оно может быть обжаловано в порядке, установленном законами Республики Казахстан.";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3 статьи 123 изложить в следующей редакции: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случае возражения или отсутствия у обследуемого лица или несовершеннолетнего законного представителя освидетельствование проводится по решению органа опеки и попечительства, которое может быть обжаловано в порядке, установленном законами Республики Казахстан.";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6 статьи 125 изложить в следующей редакции: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случае возражения или отсутствия законного представителя госпитализация несовершеннолетнего в психиатрический стационар проводится по решению органа опеки и попечительства, которое может быть обжаловано в порядке, установленном законами Республики Казахстан, с письменным уведомлением прокурора в течение двадцати четырех часов с момента принятия решения о госпитализации.";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2 статьи 132 изложить в следующей редакции: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случае несогласия лица с признанием его больным алкоголизмом, наркоманией и токсикоманией такое решение может быть обжаловано в порядке, установленном законами Республики Казахстан.".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(Ведомости Парламента Республики Казахстан, 2011 г., № 22, ст. 174; 2012 г., № 21-22, ст.124; 2013 г., № 1, ст.3; № 2, ст.13; № 9, ст.51; № 10-11, ст.56; № 14, ст.72; 2014 г., № 1, ст.9; № 6, ст.28; № 14, ст.84; № 19-I, 19-II, ст.94, 96; № 21, ст.122; № 22, ст.128; 2015 г., № 10, ст.50; № 20-VII, ст.115; № 22-II, ст.145; № 23-II, ст.170; 2016 г., № 8-II, ст.67; 2017 г., № 8, ст.16; № 16, ст.56; 2018 г., № 14, ст.42; Эталонный контрольный банк НПА РК в электронном виде, 24.01.2019 г., "Егемен Қазақстан" 23.01.2019 ж., № 14; "Казахстанская правда" от 23.01.2019 г., № 14):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7 изложить в следующей редакции: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Защита брачно-семейных (супружеско-семейных) прав Защита брачно-семейных (супружеско-семейных) прав осуществляется судом по правилам гражданского судопроизводства. В случаях, предусмотренных настоящим Кодексом, защита брачно-семейных (супружеско-семейных) прав осуществляется государственными органами в пределах их компетенции и в порядке, предусмотренном настоящим Кодексом.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за защитой нарушенного права к органу власти или управления осуществляется в порядке, установленном законами Республики Казахстан.";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4 статьи 13 изложить в следующей редакции: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Отказ регистрирующего органа в государственной регистрации заключения брака (супружества) может быть обжалован лицами, желающими вступить в брак (супружество), либо одним из них, а также их законными представителями в порядке, установленном законами Республики Казахстан.";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5 статьи 112 изложить в следующей редакции: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Заявление доверенного лица об аккредитации рассматривается в сроки, установленном законами Республики Казахстан.";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4 статьи 121 изложить в следующей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Назначение опекуна или попечителя может быть обжаловано заинтересованными лицами в порядке, установленном законами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131 изложить в следующей редакции: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131. Обжалование действий опекунов или попечителей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опекунов или попечителей могут быть обжалованы в органе, осуществляющем функции по опеке или попечительству, в суде по месту жительства подопечного в интересах последнего в порядке, установленном законами Республики Казахстан.";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132 изложить в следующей редакции: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132. Обжалование решений органов, осуществляющих функции по опеке или попечительству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органов, осуществляющих функции по опеке или попечительству, по всем вопросам могут быть обжалованы заинтересованными лицами в порядке, установленном законами Республики Казахстан.";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4 статьи 183 изложить в следующей редакции: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Внесение изменений, дополнений и исправлений в имеющиеся записи актов гражданского состояния производится регистрирующим органом по месту нахождения записи. Отказ о внесении изменений, дополнений и исправлений в записи актов гражданского состояния может быть обжалован в порядке, установленном законами Республики Казахстан.";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6 статьи 226 изложить в следующей редакции: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Отказ регистрирующего органа в государственной регистрации заключения брака (супружества) может быть обжалован в порядке, установленном законами Республики Казахстан.";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статью 260 изложить в следующей редакции: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260. Порядок рассмотрения заявления о государственной регистрации перемены имени, отчества, фамилии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о перемене имени, отчества, фамилии производится регистрирующим органом в порядке, установленном законами Республики Казахстан.".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 101; № 19-II, ст.102, 103, 105; № 20-IV, ст.113; № 20-VII, ст.115; № 21-I, ст.124, 125; № 21-II, ст.130; № 21-III, ст.137; № 22-I, ст.140, 141, 143; № 22-II, ст. 144, 145, 148; № 22-III, ст.149; № 22-V, ст.152, 156, 158; № 22-VI, ст. 159; № 22-VII, ст.161; № 23-I, ст. 166, 169; № 23-II, ст. 172; 2016 г., № 1, ст.4; № 2, ст.9; № 6, ст.45; № 7-I, ст.49, 50; № 7-II, ст.53, 57; № 8-I, ст.62, 65; № 8-II, ст.66, 67, 68, 70, 72; № 12, ст.87; № 22, ст.116; № 23, ст.118; № 24, ст.124, 126, 131; 2017 г., № 1-2, ст.3; № 9, ст.17, 18, 21, 22; № 12, ст.34; № 14, ст.49, 50, 54; № 15, ст.55; № 16, ст.56; № 22-III, ст.109; № 23-III, ст.111; № 23 - V, ст.113; № 24, ст.114, 115; 2018 г., № 1, ст.4; № 7-8, ст.22; № 9, ст.27; № 10, ст.32; № 11, ст.36, 37; № 12, ст.39; № 13, ст.41; № 14, ст.44; № 15, ст.46, 49, 50; № 16, ст.53; № 19, ст.62; Эталонный контрольный банк НПА РК в электронном виде, 24.01.2019 г., "Егемен Қазақстан" 23.01.2019 ж., № 14; "Казахстанская правда" от 23.01.2019 г., № 14):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 статьи 189 исключить;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189 исключить;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653 дополнить примечанием следующего содержания: "Примечание. Требования настоящей статьи не распространяются на действия (бездействие), в отношении которых могут быть применены меры процессуального принуждения в соответствии с Административным процедурно-процессуальным кодексом Республики Казахстан.";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669 дополнить примечанием следующего содержания: "Примечание. Требования настоящей статьи не распространяются на действия (бездействие), в отношении которых могут быть применены меры процессуального принуждения в соответствии с Административным процедурно-процессуальным кодексом Республики Казахстан.";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682 изложить в следующей редакции: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682. Органы (должностные лица), уполномоченные рассматривать дела об административных правонарушениях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 об административных правонарушениях рассматривают: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судьи районных и приравненных к ним судов;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судьи специализированных межрайонных судов по делам несовершеннолетних;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должностные лица государственных органов, уполномоченные настоящим Кодексом.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Если на территории соответствующей административно- территориальной единицы не образованы специализированный межрайонный суд по делам несовершеннолетних, отнесенные к их подсудности дела вправе рассматривать районные (городские) суды.";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части пятой статьи 683 слова "специализированных районных и приравненных к ним административных судах," заменить словами "районных и приравненных к ним судах,";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части первой статьи 684 слова "Судьи специализированных районных и приравненных к ним административных судов" заменить словами "Судьи районных и приравненных к ним судов";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часть третью статьи 803 изложить в следующей редакции: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составлении протокола об административном правонарушении определяется язык производства. Лицу, в отношении которого возбуждено дело, а также другим участникам производства по делу разъясняются их права и обязанности, предусмотренные настоящим Кодексом, о чем делается отметка в протоколе.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протокола об административном правонарушении защитнику или законному представителю несовершеннолетнего лица, в отношении которого ведется производство по делу об административном правонарушении, разъясняется их право обратиться с ходатайством о передаче дела по подсудности в районный и приравненный к ним суд.";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абзац второй части первой статьи 826 изложить в следующей редакции: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"Представление органа (должностного лица) может быть обжаловано в течение десяти суток со дня его получения в вышестоящий орган (должностному лицу). Решение вышестоящего органа, вынесенное по результатам рассмотрения жалобы на представление, может быть обжаловано в районный и приравненный к нему суд в течение десяти суток со дня его получения, решение которого обжалованию не подлежит. Решение органа (должностного лица) выносится в виде определения.";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примечание статьи 827 исключить;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часть вторую статьи 829 изложить в следующей редакции: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Жалоба подлежит рассмотрению в течение десяти суток со дня поступления. Срок рассмотрения жалобы может быть продлен при необходимости до десяти суток. Неявка надлежащим образом уведомленного (извещенного) лица не является препятствием к рассмотрению жалобы.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отказе в удовлетворении жалобы подлежит обжалованию в течение десяти суток с момента получения копии постановления органа (должностного лица) в районном и приравненном к нему суде, решение которого может быть обжаловано в вышестоящий суд, а постановление суда - в вышестоящий суд, решения которых обжалованию, опротестованию не подлежат.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постановление об удовлетворении жалобы может быть подано апелляционное ходатайство прокурора в районный и приравненный к нему суд, на решение которого может быть подано апелляционное ходатайство прокурора в вышестоящий суд, а постановление суда - в вышестоящий суд.";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часть вторую и четвертую статьи 829-2 изложить в следующей редакции: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 постановление судьи районного и приравненного к нему суда и суда по делам несовершеннолетних о наложении административного взыскания может быть поданы жалоба, апелляционное ходатайство прокурора в вышестоящий суд.";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 вынесенное органом (должностным лицом) постановление по делу об административном правонарушении, предписание о необходимости уплаты штрафа может быть поданы жалоба, апелляционное ходатайство прокурора в районный и приравненный к нему суд и суд по делам несовершеннолетних по месту нахождения органа (должностного лица).";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часть первую статьи 830 изложить в следующей редакции: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Постановление суда районного и приравненного к нему суда и суда по делам несовершеннолетних о наложении административного взыскания может быть обжаловано лицами, указанными в статьях 744, 745, 746, 747, 748 и 753 настоящего Кодекса, в вышестоящий суд, а также пересмотрено по апелляционному ходатайству прокурора.";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часть первую статьи 836 изложить в следующей редакции: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Жалоба, апелляционное ходатайство прокурора на постановление судьи районного и приравненного к нему суда и суда по делам несовершеннолетних рассматриваются единолично судьей вышестоящего суда.";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часть пятую статьи 843 изложить в следующей редакции: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Если при рассмотрении дела об административном правонарушении было допущено какое-либо иное существенное нарушение процессуальных норм, судья проводит рассмотрение дела, принимая при этом меры к устранению допущенного нарушения, отменяет соответственно постановление суда соответствующего районного и приравненного к нему суда и суда по делам несовершеннолетних, вышестоящего органа (должностного лица) и с учетом результатов рассмотрения дела выносит новое постановление.".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ст.112; 2016 г, № 1, ст.4; № 6, ст.45; № 7-II, ст.55; № 8-I, ст.62, 65; № 8-II, ст.72; № 12, ст.87; № 23, ст.118; № 24, ст.124, 126; 2017 г., № 9, ст.21; № 14, ст.50, 51; № 22-III, ст.109; № 23-III, ст.111; № 23-V, ст.113; № 24, ст.115; 2018 г., № 10, ст.32; № 11, ст.37; № 14, ст.44; № 15, ст.46, 49, 50; № 19, ст.62; Эталонный контрольный банк НПА РК в электронном виде, 24.01.2019 г., "Егемен Қазақстан" 23.01.2019 ж., № 14; "Казахстанская правда" от 23.01.2019 г., № 14):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2 статьи 4 изложить в следующей редакции: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Акты и решения государственных органов, противоречащие Конституции Республики Казахстан и соответствующим ей нормативным правовым актам Республики Казахстан по содержанию, оформлению и (или) процедурам их принятия, признаются незаконными и недействительными с момента их принятия и подлежат отмене, если иное не предусмотрено законами Республики Казахстан.";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 статьи 124-9 изложить в следующей редакции: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обжаловать в порядке, установленном законами Республики Казахстан, действия (бездействие) уполномоченного органа, осуществляющего руководство в сферах естественных монополий, а также принятые им решения;";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7 статьи 129 изложить в следующей редакции: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 отношения, перечисленные в пунктах 4, 5 и 6 настоящей статьи, в части внутреннего контроля распространяется действие статьи 61 Административного процедурно-процессуального кодекса Республики Казахстан.";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3 статьи 134 изложить в следующей редакции: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проведения внутреннего контроля определяется Административным процедурно-процессуальным кодексом Республики Казахстан";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1 статьи 157 изложить в следующей редакции: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случае нарушения прав и законных интересов проверяемых субъектов при осуществлении контроля и надзора проверяемый субъект вправе обжаловать решения, действия (бездействие) органов контроля и надзора и их должностных лиц в вышестоящий государственный орган в порядке, предусмотренном главой 29 настоящего Кодекса.";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7 статьи 224 изложить в следующей редакции: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Приказ об утверждении заключения по результатам расследования может быть обжалован объектом расследования в суде в порядке, установленном Административным процедурно-процессуальным кодексом Республики Казахстан.";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3 статьи 230 изложить в следующей редакции: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Предписание территориального органа антимонопольного органа может быть обжаловано субъектом рынка в течение трех месяцев со дня, когда оно было вручено субъекту рынка, в порядке, установленном законами Республики Казахстан.";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статью 301 изложить в следующей редакции: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301. Судебная форма защиты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предпринимательства вправе в порядке, установленном законами, обратиться в суд за защитой нарушенных или оспариваемых прав, свобод или законных интересов.";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3 статьи 302 изложить в следующей редакции: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случае неурегулирования споров в досудебном порядке субъекты предпринимательства вправе обратиться в суд в порядке, установленном Административным процедурно-процессуальным кодексом Республики Казахстан.";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пункт 2 статьи 319 изложить в следующей редакции: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Жалоба подается в тот государственный орган, в компетенцию которого входит ее рассмотрение и принятие по ней решения. Подача жалобы осуществляется в порядке, установленном законами Республики Казахстан.".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(Ведомости Парламента Республики Казахстан, 2015 г., № 20-V, 20-VI, ст.114; 2016 г., № 7-II, ст.55; № 12, ст.87; 2017 г., № 1-2, ст.3; № 4, ст.7; № 8, ст.16; № 16, ст.56; № 21, ст.98; 2018 г., № 10, ст.32; № 13, ст.41; № 14, ст.44; № 16, ст.53; Эталонный контрольный банк НПА РК в электронном виде, 24.01.2019 г., "Егемен Қазақстан" 23.01.2019 ж., № 14; "Казахстанская правда" от 23.01.2019 г., № 14):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главы 27, 29 и статей 250, 292-297 исключить;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4 изложить в следующей редакции: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Задачи гражданского судопроизводства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гражданского судопроизводства являются защита и восстановление нарушенных или оспариваемых прав, свобод и законных интересов граждан, государства и юридических лиц, соблюдение законности в гражданском обороте, содействие мирному урегулированию спора, предупреждение правонарушений и формирование в обществе уважительного отношения к закону и суду.";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третью статьи 23 изложить в следующей редакции: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Судам подведомственны дела особого искового производства, категории которых предусмотрены настоящим Кодексом.";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часть вторую статьи 27 изложить в следующей редакции: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"2.Военные суды рассматривают гражданские дела, если одной из сторон являются военнослужащий, органы военного управления, воинская часть, за исключением дел, подсудных другим специализированным судам.".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подпункт 1) статьи 28 исключить;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часть вторую статьи 72 исключить;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статью 76 дополнить частью восьмой следующего содержания: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Незаконность административного акта, установленная вступившим в законную силу решением суда по административному делу, не доказывается вновь при рассмотрении дела о гражданско-правовых последствиях незаконности этого акта.";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подпункт 2) части третьей статьи 80 изложить в следующей редакции: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представители по гражданскому, административному делу или представители, защитники по уголовному делу, делу об административном правонарушении - об обстоятельствах, которые стали им известны в связи с исполнением обязанностей представителя или защитника;";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часть третью статьи 174 изложить в следующей редакции: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Ходатайство об урегулировании спора с применением примирительных процедур может быть заявлено по любому делу искового производства, если иное не предусмотрено настоящим Кодексом или законом.";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Абзац второй части второй статьи 183 изложить в следующей редакции: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"Гражданские дела о восстановлении на работе, об установлении отцовства и взыскании алиментов, а также дела особого искового и особого производства рассматриваются и разрешаются судом в срок до одного месяца со дня окончания подготовки дела к судебному разбирательству. Дела о признании забастовок незаконными рассматриваются и разрешаются в течение десяти рабочих дней со дня поступления искового заявления в суд.";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статьи 227 и 250 исключить;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части первую и пятую статьи 251 изложить в следующей редакции: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случае допущения судебным исполнителем при производстве ареста имущества нарушения закона, которое является основанием к отмене ареста независимо от принадлежности имущества должнику или другим лицам, заявления других лиц об отмене ареста имущества рассматриваются судом в порядке, предусмотренном законодательством Республики Казахстан об административном судопроизводстве. Такие заявления могут быть поданы до реализации арестованного имущества.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 о праве, связанный с принадлежностью имущества, на которое обращено взыскание, может быть заявлен другими лицами в течение десяти рабочих дней со дня совершения действия (отказа в совершении действия) или со дня, когда лицу стало об этом известно. Такие требования рассматриваются судом по правилам искового производства.";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Судья, установив, независимо от заявления заинтересованных лиц, обстоятельства, указанные в части первой настоящей статьи, обязан освободить имущество от ареста (исключить из описи) при рассмотрении заявления в порядке, установленном настоящей статьей и законодательством Республики Казахстан об административном судопроизводстве.";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часть пятую статьи 252 изложить в следующей редакции: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Постановление судебного исполнителя о проведении исполнительных действий, санкционированное судом либо прокурором, может быть обжаловано по правилам, предусмотренным законодательством Республики Казахстан об административном судопроизводстве.";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подпункт 4) части первой статьи 272 изложить в следующей редакции: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невозможности рассмотрения данного дела до разрешения другого дела, рассматриваемого в гражданском, уголовном, административном судопроизводстве, а также судебного разрешения дел об административных правонарушениях и споров, связанных с жалобой, протестом на постановление по делу об административном правонарушении, предписанием о необходимости уплаты штрафа, постановлением вышестоящего органа (должностного лица) по жалобе, протесту.";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подразделе 3 главы 27, 29 и содержащиеся в ней статьи исключить;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часть четвертую статьи 403 исключить;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статью 415 изложить в следующей редакции: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415. Срок рассмотрения дела судом апелляционной инстанции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суде апелляционной инстанции дело рассматривается в двухмесячный срок со дня его поступления в суд, за исключением случаев, установленных настоящим Кодексом.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специализированной судебной коллегии Верховного Суда Республики Казахстан дело рассматривается в двухмесячный срок со дня его поступления в суд.";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подпункт 4) части первой статьи 467 в следующей редакции: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дела особого искового производства, предусмотренные главами 28 и 30 настоящего Кодекса.".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(Ведомости Парламента Республики Казахстан, 2015 г., № 22-IV, ст. 151; 2016 г., № 7-I, ст.49; 2017 г., № 11, ст.29; № 12, ст.34; № 13, ст.45; № 20, ст.96; 2018 г., № 1, ст.4; № 7-8, ст.22; № 10, ст.32; № 11, ст. 47):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4 статьи 190 изложить в следующей редакции: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Разногласия по вопросам расследования, оформления и регистрации несчастных случаев, связанных с трудовой деятельностью, между работодателем, работником и государственным инспектором труда либо государственным инспектором по государственному надзору в области промышленной безопасности при случаях, происшедших на опасных производственных объектах, рассматриваются соответствующим вышестоящим главным государственным инспектором труда, судом в порядке, установленном законами Республики Казахстан.";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статьи 198 изложить в следующей редакции: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случае нарушения прав и законных интересов работодателя при осуществлении государственного контроля за соблюдением трудового законодательства Республики Казахстан работодатель вправе обжаловать решения, действия (бездействие) государственного инспектора труда вышестоящему государственному инспектору, в суд в порядке, установленном законами Республики Казахстан.";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(Ведомости Парламента Республики Казахстан, 2017 г., № 22-I, 22-II, ст. 107; 2018 г., № 10, ст.32; № 11, ст.37; № 13, ст.41; № 14, ст.42, 44; № 15, ст.50; № 19, ст.62):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177 изложить в следующей редакции: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Налогоплательщик (налоговый агент) вправе обжаловать уведомление о результатах проверки в уполномоченный орган или в суд.".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 (Ведомости Парламента Республики Казахстан, 2017 г., № 23-I, 23-II, ст. 110; 2018 г., № 15, ст.50; № 19, ст.62; Эталонный контрольный банк НПА РК в электронном виде, 05.01.2019 г., "Егемен Қазақстан" 04.01.2019 ж., № 2; "Казахстанская правда" от 04.01.2019 г., № 2):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статьи 475 изложить в следующей редакции: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Лица, указанные в пункте 2 настоящей статьи, в соответствии с законодательством Республики Казахстан вправе обжаловать уведомление в уполномоченный орган или в суд.".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Кодекс Республики Казахстан "О недрах и недропользовании" от 27 декабря 2017 года (Ведомости Парламента РК 2017 г., № 23, ст. 112; 2018 г., № 10, ст.32, № 19, ст. 62):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статьи 46 изложить в следующей редакции: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случае отчуждения права недропользования (доли в праве недропользования) и (или) объектов, связанных с правом недропользования, по безвозмездному основанию или в случае их внесения в уставный капитал юридического лица их приобретение при реализации приоритетного права государства осуществляется по рыночной цене, определяемой в соответствии с законодательством Республики Казахстан об оценочной деятельности.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ценой приобретения при реализации приоритетного права государства заявитель вправе обжаловать результаты в порядке, установленном законами Республики Казахстан.".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1991 года "О гражданстве Республики Казахстан" (Ведомости Верховного Совета Республики Казахстан, 1991 г., № 52, ст.636; 1995 г., № 19, ст.117; Ведомости Парламента Республики Казахстан, 2002 г., № 10, ст.101; 2004 г., № 19, ст.115; № 23, ст.142; 2007 г., № 10, ст.69; 2009 г., № 8, ст.44; 2011 г., № 16, ст. 128; 2012 г., № 8, ст.64; 2013 г., № 9, ст.51; № 23-24, ст.116; 2014 г., № 16, ст.90; 2015 г., № 22-V, ст.158; 2016 г., № 8-II, ст.67; № 23, ст.118; 2017 г., № 16, ст.56; 2018 г., № 7-8, ст. 22):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статьи 41 изложить в следующей редакции: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"Необоснованный отказ в приеме заявления по вопросам гражданства, нарушение сроков рассмотрения заявлений, а также другие неправомочные действия должностных лиц, нарушающие порядок рассмотрения дел о гражданстве и порядок исполнения решений по вопросам гражданства, могут быть обжалованы в порядке, установленном законами Республики Казахстан.";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индивидуальном жилищном строительстве" от 3 ноября 1994 года № 213 (Ведомости Верховного Совета Республики Казахстан, 1994 г., № 20, ст. 248; Ведомости Парламента Республики Казахстан, 1997 г., № 13-14, ст. 209; Ведомости Парламента Республики Казахстан, 2004 г., № 23, ст. 142, 2011 г., № 11 (2588), ст. 102; 2018 г., Эталонный контрольный банк НПА РК в электронном виде, 05.01.2019 г., "Егемен Қазақстан" 04.01.2019 ж., № 2; "Казахстанская правда" от 04.01.2019 г., № 2):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17 изложить в следующей редакции: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Порядок разрешения споров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между участниками отношений, регулируемых настоящим Законом, разрешаются в порядке, установленном законами Республики Казахстан.";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(Ведомости Верховного Совета Республики Казахстан, 1995 г., № 3-4, ст.23; № 12, ст.88; № 15-16, ст. 100; № 23, ст. 141; Ведомости Парламента Республики Казахстан, 1996 г., № 2, ст. 184; № 11-12, ст.262; № 19, ст.370; 1997 г., № 13-14, ст.205; № 22, ст.333; 1998 г., № 11-12, ст.176; 1999 г., № 20, ст.727; 2000 г., № 34 ст.66; № 22, ст.408; 2001 г., № 8, ст.52; № 10, ст. 123; 2003 г., № 15, ст.138, 139; 2004 г., № 11-12, ст.66; № 16, ст.91; № 23, ст.142; 2005 г., № 14, ст.55; № 23, ст. 104; 2006 г., № 4, ст.24; № 13, ст.86; 2007 г., № 2, ст. 18; № 3, ст.20; № 4, ст.33; 2009 г., № 8, ст.44; № 13-14, ст.63; № 17, ст.81; № 19, ст.88; 2010 г., № 5, ст.23; 2011 г., № 1, ст.2; № 5, ст.43; № 11, ст.102; № 13, ст.116; № 24, ст.196; 2012 г., № 1, ст.6; № 2, ст.14; № 13, ст.91; № 20, ст. 121; 2013 г., № 10-11, ст.56; 2014 г., № 10, ст.52; № 11, ст.61; № 14, ст.84; № 16, ст.90; № 23, ст.143; 2015 г., № 8, ст.45; № 22-II, ст.148; № 22-VI, ст.159; 2016 г., № 1, ст.4; № 6, ст.45; № 12, ст.87; 2017 г., № 6, ст.11; № 9, ст.21; № 16, ст.56; № 24, ст.115; 2018 г., № 10, ст.32; № 13, ст.41; № 14, ст.44; Эталонный контрольный банк НПА РК в электронном виде, 24.01.2019 г., "Егемен Қазақстан" 23.01.2019 ж., № 14; "Казахстанская правда" от 23.01.2019 г., № 14):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9 статьи 20-5 изложить в следующей редакции: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Действия и решения Национального Банка Казахстана могут быть обжалованы привлекаемыми к ответственности служащими и техническими служащими Национального Банка Казахстана и его ведомств в порядке, установленном законами Республики Казахстан.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обжалование указанных действий и решений Национального Банка Казахстана не приостанавливает их исполнения.";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72 дополнить частью второй следующего содержания: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"Отмена решений Национального Банка Казахстана о лишении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организации лицензии на проведение всех видов операций и деятельности, об отнесении банка к категории неплатежеспособных банков, о применении мер по урегулированию банка, отнесенного к категории неплатежеспособных банков, об установлении режима консервации финансовой организации, а также решений временной администрации банка, страховой (перестраховочной) организации о проведении операции по передаче активов и обязательств банка, о передаче страхового портфеля не влечет за собой изменения или прекращения правовых последствий, возникших в результате принятия указанных решений.".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1995 года "О принудительном лечении больных алкоголизмом, наркоманией и токсикоманией" (Ведомости Верховного Совета Республики Казахстан, 1995 г., № 3-4, ст. 32; Ведомости Парламента Республики Казахстан, 2004 г., № 23, ст. 142; 2010 г., № 24, ст. 152; 2012 г., № 8, ст. 64, 2013 г., № 13, ст. 62; Ведомости Парламента РК 2014 г., № 19-II, ст. 96; 2018 г., Эталонный контрольный банк НПА РК в электронном виде, 05.01.2019 г., "Егемен Қазақстан" 04.01.2019 ж., № 2; "Казахстанская правда" от 04.01.2019 г., № 2):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3 статьи 3 изложить в следующей редакции: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несогласия лица с признанием его больным алкоголизмом, наркоманией и токсикоманией такое решение может быть обжаловано в порядке, установленном законами Республики Казахстан.";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12) пункта 2 статьи 6-4 изложить в следующей редакции: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подавать жалобы на действия (бездействие) сотрудников организаций в области здравоохранения, органы прокуратуры, суд в порядке, установленном законами Республики Казахстан.".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№ 3-4, ст.35; № 15-16, ст. 109; № 20, ст.121; Ведомости Парламента Республики Казахстан, 1996 г., № 1, ст.180; № 14, ст.274; 1997 г., № 12, ст. 183; 1998 г., № 5-6, ст.50; № 17-18, ст.224; 1999 г., № 20, ст.727; 2000 г., № 3-4, ст.63, 64; № 22, ст.408; 2001 г., № 1, ст.1; № 8, ст.52; № 24, ст.338; 2002 г., № 18, ст.157; 2003 г., № 4, ст.25; № 15, ст.139; 2004 г., № 5, ст.30; 2005 г., № 13, ст.53; № 14, ст.55, 58; № 23, ст.104; 2006 г., № 10, ст.52; № 15, ст.95; № 23, ст.141; 2007 г., № 3, ст.20; 2008 г., № 12, ст.52; № 23, ст.114; № 24, ст.126, 129; 2009 г., № 24, ст.122, 125; 2010 г., № 1-2, ст.2; № 5, ст.23; 2011 г., № 11, ст.102; № 12, ст.111; № 17, ст. 136; 2012 г., № 2, ст.14; № 13, ст.91; № 21-22, ст.124; 2013 г., № 10-11, ст.56; 2014 г., № 1, ст.9; № 4-5, ст.24; № 12, ст.82; № 14, ст.84; № 19-I, 19-II, ст.96; № 21, ст.122; № 23, ст.143; 2015 г., № 8, ст.42; № 15, ст.78; № 16, ст.79; № 20-IV, ст. 113; № 22-VI, ст. 159; № 23-I, ст. 169; 2016 г., № 24, ст.124; 2017 г., № 4, ст.7; № 22-III, ст. 109; 2018 г., № 13, ст.41; 2018 г., Эталонный контрольный банк НПА РК в электронном виде, 24.01.2019 г., "Егемен Қазақстан" 23.01.2019 ж., № 14; "Казахстанская правда" от 23.01.2019 г., № 14):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17 изложить в следующей редакции: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Рассмотрение споров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государственной регистрации юридических лиц и учетной регистрации филиалов (представительств), а также уклонение от такой регистрации, равно как и иные споры между учредителями юридического лица и регистрирующим органом могут быть обжалованы в порядке, установленном законами Республики Казахстан.".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ст.106; Ведомости Парламента Республики Казахстан, 1996 г., № 2, ст. 184; № 15, ст.281; № 19, ст.370; 1997 г., № 5, ст.58; № 13-14, ст.205; № 22, ст.333; 1998 г., № 11-12, ст. 176; № 17-18, ст.224; 1999 г., № 20, ст.727; 2000 г., № 3-4, ст.66; № 22, ст.408; 2001 г., № 8, ст.52; № 9, ст.86; 2002 г., № 17, ст. 155; 2003 г., № 5, ст.31; № 10, ст.51; № 11, ст.56, 67; № 15, ст.138, 139; 2004 г., № 11-12, ст.66; № 15, ст.86; № 16, ст.91; № 23, ст.140; 2005 г., № 7-8, ст.24; № 14, ст.55, 58; № 23, ст.104; 2006 г., № 3, ст.22; № 4, ст.24; № 8, ст.45; № 11, ст.55; № 16, ст.99; 2007 г., № 2, ст.18; № 4, Ст.28, 33; 2008 г., № 17-18, ст.72; № 20, ст.88; № 23, ст.114; 2009 г., № 2-3, ст.16, 18, 21; № 17, ст.81; № 19, ст.88; № 24, ст. 134; 2010 г., № 5, ст.23; № 7, ст.28; № 17-18, ст.111; 2011 г., № 3, ст.32; № 5, ст.43; № 6, ст.50; № 12, ст.111; № 13, ст.116; № 14, ст.117; № 24, ст.196; 2012 г., № 2, ст.15; № 8, ст.64; № 10, ст.77; № 13, ст.91; № 20, ст.121; № 21-22, ст.124; № 23-24, ст.125; 2013 г., № 10-11, ст.56; № 15, ст.76; 2014 г., № 1, ст.9; № 4-5, ст.24; № 6, ст.27; № 10, ст.52; № 11, ст.61; № 12, ст.82; № 19-I, 19-II, ст.94, 96; № 21, ст.122; № 22, ст.131; № 23, ст.143; 2015 г., № 8, ст.45; № 13, ст.68; № 15, ст.78; № 16, ст.79; № 20-IV, ст.113; № 20-VII, ст.115; № 21-II, ст.130; № 21-III, ст.137; № 22-I, ст.140, 143; № 22-III, ст.149; № 22-V, ст.156; № 22-VI, ст.159; 2016 г., № 6, ст.45; № 7-II, ст.55; № 8-I, ст.65; № 12, ст.87; № 22, ст.116; № 24, ст.126; 2017 г., № 4, ст.7; № 9, ст.21; № 13, ст.45; № 21, ст.98; № 22-III, ст.109; № 23-III, ст.111; № 24, ст.115; 2018 г., № 10, ст.32; № 13, ст.41; № 14, ст.44; № 15, ст.47, Эталонный контрольный банк НПА РК в электронном виде, 24.01.2019 г., "Егемен Қазақстан" 23.01.2019 ж., № 14; "Казахстанская правда" от 23.01.2019 г., № 14):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3 статьи 48-1 изложить в следующей редакции: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Временная администрация (временный администратор) банка осуществляет свою деятельность в период до назначения уполномоченным органом ликвидационной комиссии банка.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деятельностью временной администрации (временного администратора) банка до назначения ликвидационной комиссии банка осуществляет уполномоченный орган.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контроля за деятельностью временной администрации (временного администратора) уполномоченный орган вправе при выявлении в деятельности временной администрации (временного администратора) нарушений требований законодательства Республики Казахстан, прав и законных интересов кредиторов выносить обязательные для исполнения временными администрациями (временными администраторами) письменные предписания об устранении выявленных нарушений и (или) причин, а также условий, способствовавших их совершению, в установленный срок и (или) предоставлении в установленный срок плана мероприятий.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мероприятий, представленном в срок, установленный письменным предписанием, указываются описания нарушений, причин, приведших к их возникновению, перечень запланированных мероприятий, сроков их осуществления, а также ответственные должностные лица.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осуществляется в порядке, установленном законами Республики Казахстан.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не приостанавливает его исполнения.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5 статьи 67-1 изложить в следующей редакции: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Решение уполномоченного органа о проведении консервации может быть обжаловано акционерами (участниками) банковского холдинга в течение десяти календарных дней в порядке, установленном законами Республики Казахстан. Обжалование указанного решения не приостанавливает консервации банковского холдинга.";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абзац 3 подпункта 4) пункта 1 статьи 74-4 изложить в следующей редакции: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"Обжалование письменного предписания уполномоченного органа осуществляется в порядке, установленном законами Республики Казахстан.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не приостанавливает его исполнения.";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77, в части первой слова "в суде" заменить словами "в порядке, установленном законами Республики Казахстан.";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признания недействительной сделки, заключенной на основании решения уполномоченного органа и (или) стороной, которой является временная администрация по управлению банком (временный управляющий банком) на стадии консервации, временная администрация (временный администратор) банка до вступления в законную силу решения суда о принудительной ликвидации банка, возврат сторонами всего полученного по этой сделке не допускается".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 (Ведомости Верховного Совета Республики Казахстан, 1995 г., № 24, ст. 157; Ведомости Парламента Республики Казахстан, 1997 г., № 10, ст. 108; № 12, ст. 184; 1998 г., № 23, ст.416; № 24, ст.436; 1999 г., № 8, ст.233; № 23, ст.920; 2000 г., № 3-4, ст.66; 2001 г., № 20, ст.257; 2002 г., № 6, ст.72; № 17, ст. 155; 2004 г., № 23, ст.142; 2007 г., № 9, ст.67; № 10, ст.69; № 20, ст.152; 2009 г., № 19, ст.88; 2010 г., № 7, ст.32; № 10, ст.48; 2011 г., № 1, ст.3, 7; № 11, ст. 102; № 16, ст.129; 2012 г., № 4, ст.32; № 8, ст.63; 2013 г., № 1, ст.2; № 2, ст.10; № 14, ст.72; 2014 г., № 1, ст.4; № 7, ст.33; № 11, ст.61; № 14, ст.84; № 16, ст.90; № 21, ст.118; 2015 г., № 21-III, ст.135; № 22-V, ст.154, 156; 2016 г., № 23, ст.118; № 24, ст.126, 131; 2017 г., № 1-2, ст.3; № 8, ст.16; № 11, ст.29; № 13, ст.45; № 16, ст.56; № 24, ст.115; 2018 г., Эталонный контрольный банк НПА РК в электронном виде, 05.01.2019 г., "Егемен Қазақстан" 04.01.2019 ж., № 2; "Казахстанская правда" от 04.01.2019 г., № 2):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4 статьи 5 изложить в следующей редакции: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Действия органов национальной безопасности, их сотрудников, военнослужащих и работников могут быть обжалованы в вышестоящие органы национальной безопасности, прокуратуру, суд в порядке, установленном законами Республики Казахстан.";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4 статьи 13-1 изложить в следующей редакции: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"Физическому или юридическому лицу в предостережении разъясняется его право обжаловать предостережение в порядке, установленном законами Республики Казахстан.".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мая 1996 года "Об общественных объединениях" (Ведомости Парламента Республики Казахстан, 1996 г., № 8-9, ст.234; 2000 г., № 3-4, ст.63; 2001 г., № 24, ст.338; 2005 г., № 5, ст.5; № 13, ст.53; 2007 г., № 9, ст.67; 2009 г., № 2-3, ст.9; № 8, ст.44; 2010 г., № 8, ст.41; 2012 г., № 2, ст.13; № 21-22, ст.124; 2014 г., № 11, ст.67; 2015 г., № 22-1, ст.140; 2016 г., № 8-1, ст.62; 2018 г., № 10, ст. 32):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16 изложить в следующей редакции: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16. Отказ в государственной регистрации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 общественного объединения, его структурного подразделения (филиала и представительства) производится в соответствии с законодательством о государственной регистрации юридических лиц.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 может быть обжалован в порядке, установленном законами Республики Казахстан.".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ст.84; 1999 г., № 13, ст.431; № 23, ст.921; 2001 г., № 15-16, ст.228; 2002 г., № 6, ст.71; 2003 г., № 11, ст.67; 2004 г., № 14, ст.82; № 17, ст.101; № 23, ст. 142; 2006 г., № 16, ст.103; 2007 г., № 9, ст.67; № 10, ст.69; № 15, ст. 106, 108; № 18, ст.143; 2009 г., № 11-12, ст.54; № 18, ст.84; № 24, ст.122; 2010 г., № 5, ст.23; № 10, ст.52; 2011 г., № 1, ст.2, 3; № 5, ст.43; № 6, ст.50; № 10, ст.86; № 11, ст.102; № 16, ст.128, 129; 2012 г., № 1, ст.5; № 3, ст.21; № 4, ст.32; № 5, ст.41; № 15, ст.97; № 21-22, ст.124; 2013 г., № 9, ст.51; № 14, ст.72, 75; № 15, ст.77; 2014 г., № 1, ст.4; № 14, ст.84, 86; № 16, ст.90; № 19-I, 19-II, ст.96; № 23, ст.143; № 24, ст.144; 2015 г., № 1, ст.2; № 20-IV, ст.113; № 22-V, ст.154, 158; № 23-II, ст.170; 2016 г., № 8-1, ст.65; № 12, ст.87; № 23, ст. 118; 2017 г., № 8, ст.16; № 11, ст.29; № 21, ст.98; 2018 г., № 10, ст.32; № 16, ст.56, Эталонный контрольный банк НПА РК в электронном виде, 05.01.2019 г., "Егемен Қазақстан" 04.01.2019 ж., № 2; "Казахстанская правда" от 04.01.2019 г., № 2):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статьи 44 изложить в следующей редакции: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Решение регистрирующего органа может быть обжаловано в порядке, установленном законами Республики Казахстан.";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государственных социальных пособиях по инвалидности и по случаю потери кормильца в Республике Казахстан" (Ведомости Парламента Республики Казахстан, 1997 г., № 11, ст. 154; 1999 г., № 8, ст.239; № 23, ст.925; 2002 г., № 6, ст.71; 2003 г., № 1-2, ст.13; 2004 г., № 23, ст.142; № 24, ст. 157; 2005 г., № 23, ст.98; 2006 г., № 12, ст.69; 2007 г., № 10, ст.69; № 20, ст.152; 2012 г., № 4, ст.32; № 8, ст.64; 2013 г., № 10-11, ст.56; 2014 г., № 6, ст.28; № 19-I, 19-II, ст.96; 2015 г., № 6, ст.27; № 8, ст.45; № 15, ст.78; № 19-II, ст. 106; № 22-|II, ст.145; № 23-II, ст.170; 2016 г., № 7-I, ст.49; 2017 г., № 12, ст.36; 2018 г., № 14, ст.42, Эталонный контрольный банк НПА РК в электронном виде, 29.12.2018 г., газета "Егемен Қазақстан", № 248, 28.12.2018 г., газета "Казахстанская правда", № 248, 28.12.2018 г.):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статьи 3 изложить в следующей редакции: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Решение уполномоченного государственного органа может быть обжаловано в порядке, установленном законами Республики Казахстан.".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судебных приставах" от 7 июля 1997 года (Ведомости Парламента Республики Казахстан, 1997 г., № 13-14, ст. 201; 2003 г., № 10, ст. 49; 2004 г., № 23, ст. 142; 2006 г., № 11, ст. 55; 2007 г., № 8, ст. 52; № 20, ст. 152; 2010 г., № 5, ст. 23; № 7, ст. 28; № 24, ст. 144; 2011 г., № 1, ст. 3; 2014 г., № 1, ст. 9; № 16, ст. 90; № 19-II, ст. 96):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9-1 изложить в следующей редакции: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9-1. Обжалование действий судебного пристава Действия судебного пристава могут быть обжалованы заинтересованным лицом в порядке, установленном законами Республики Казахстан.".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 от 14 июля 1997 года (Ведомости Парламента Республики Казахстан, 1997 г., № 13-14, ст.206; 1998 г., № 22, ст.307; 2000 г., № 3-4, ст.66; 2001 г., № 15-16, ст.236; № 24, ст.338; 2003 г., № 10, ст.48; № 12, ст.86; 2004 г., № 23, ст.142; 2006 г., № 11, ст.55; 2007 г., № 2, ст.18; 2009 г., № 8, ст.44; № 17, ст.81; № 19, ст.88; № 23, ст.100; 2010 г., № 17-18, ст.111; 2011 г., № 11, ст.102; № 21, ст.172; 2012 г., № 8, ст.64; № 10, ст.77; № 12, ст.84; 2013 г., № 1, ст.3; № 14, ст.72; 2014 г., № 1, ст.4; № 10, ст.52; № 11, ст.61; № 14, ст.84; № 19-I, 19-II, ст.96; № 21, ст.122; № 23, ст.143; 2015 г., № 16, ст.79; № 20-IV, ст.113; № 20-VII, ст.115; 2016 г., № 6, ст.45; № 12, ст.87; № 22, ст.116; 2017 г., № 4, ст.7; № 22-III, ст. 109; 2018 г., № 10, ст.32; № 16, ст.53, Эталонный контрольный банк НПА РК в электронном виде, 24.01.2019 г., "Егемен Қазақстан" 23.01.2019 ж., № 14; "Казахстанская правда" от 23.01.2019 г., № 14):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4 и 9 статьи 7-2 изложить в следующей редакции: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допуске к аттестации отказывается, если претендент не соответствует требованиям, установленным настоящим Законом.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допуске к аттестации территориальные органы юстиции областей, города республиканского значения и столицы направляют претенденту мотивированное решение не позднее пятнадцати рабочих дней со дня поступления заявления.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допуске к аттестации может быть обжалован в порядке, установленном законами Республики Казахстан.";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"9. По результатам аттестации аттестационная комиссия юстиции на право занятия нотариальной деятельностью выносит мотивированное решение об аттестации либо о неаттестации не позднее следующего дня после проведения аттестации.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аттестации является действительным в течение трех лет с момента вынесения.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юстиции может быть обжаловано в порядке, установленном законами Республики Казахстан.";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3 статьи 9 изложить в следующей редакции: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Решение об отказе может быть обжаловано в порядке, установленном законами Республики Казахстан.";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6 статьи 10 изложить в следующей редакции: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Решение о приостановлении действия лицензии нотариуса может быть обжаловано в порядке, установленном законами Республики Казахстан.".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товариществах с ограниченной и дополнительной ответственностью" от 22 апреля 1998 года (Ведомости Парламента Республики Казахстан, 1998 г., № 5-6, ст. 49; 1999 г., № 20, ст. 727; 2002 г., № 10, ст. 102; 2003 г., № 11, ст. 56; № 24, ст. 178; 2004 г., № 5, ст. 30; 2005 г., № 14, ст. 58; 2006 г., № 3, ст. 22; № 4, ст. 24, 25; № 8, ст. 45; 2007 г., № 4, ст. 28; № 20, ст. 153; 2008 г., № 13-14, ст. 56; 2009 г., № 2-3, ст. 16; 2010 г., № 1-2, ст. 2; 2011 г., № 1, ст. 9; № 5, ст. 43; № 6, ст. 50; № 24, ст. 196; 2012 г., № 2, ст. 15; № 21-22, ст. 124; 2014 г., № 4-5, ст. 24; № 23, ст. 143; 2015 г., № 20-VII, ст. 117; № 22-VI, ст. 159; 2016 г., № 6, ст. 45; № 8-II, ст. 70; 2017 г., № 4, ст. 7; 2018 г., № 10, ст.32; № 13, ст.41, Эталонный контрольный банк НПА РК в электронном виде, 24.01.2019 г., "Егемен Қазақстан" 23.01.2019 ж., № 14; "Казахстанская правда" от 23.01.2019 г., № ):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статьи 20 изложить в следующей редакции: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Отказ в государственной регистрации товарищества с ограниченной ответственностью, а также уклонение от такой регистрации могут быть обжалованы его учредителями в порядке, установленном законами Республики Казахстан.".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регистрации залога движимого имущества" от 30 июня 1998 года (Ведомости Парламента Республики Казахстан, 1998 г., № 13, ст. 196; 2003 г., № 11, ст. 67; 2004 г., № 23, ст. 140; 2006 г., № 23, ст. 141; 2009 г., № 19, ст. 88; № 24, ст. 134; 2011 г., № 3, ст. 32; 2012 г., № 8, ст. 64; № 14, ст. 95; 2013 г., № 1, ст. 3; 2014 г., № 11, ст. 61; № 19-I, 19-II, ст. 96; № 23, ст. 143; 2015 г., № 8, ст. 45; № 20-IV, ст. 113; № 22-II, ст. 145; 2016 г., № 6, ст. 45; 2017 г., № 4, ст. 7; 2018 г, № 10, ст. 32):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3 статьи 11 изложить в следующей редакции: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Отказ в регистрации залога движимого имущества либо уклонение от регистрации может быть обжаловано заинтересованным лицом в порядке, установленном законами Республики Казахстан.";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4 статьи 13 изложить в следующей редакции: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Свидетельство о регистрации может быть признано недействительным в порядке, установленном законами Республики Казахстан, в случае нарушения требований законодательства Республики Казахстан.";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20 изложить в следующей редакции: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20. Порядок разрешения споров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регистрацией и предоставлением информации о регистрации залога движимого имущества, разрешаются в порядке, установленном законами Республики Казахстан.";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 от 20 ноября 1998 года ((Ведомости Парламента Республики Казахстан, 1998 г., № 22, ст.309; 2000 г., № 22, ст.408; 2001 г., № 1, ст.5; № 8, ст.52; 2002 г., № 23-24, ст.193; 2003 г., № 11, ст.56; № 12, ст.86; № 15, ст.139; 2004 г., № 23, ст. 138; 2005 г., № 14, ст.58; 2006 г., № 8, ст.45; 2007 г., № 2, ст.18; № 4, ст.28; 2009 г., № 2-3, ст.21; № 17, ст.79; № 18, ст.84; № 19, ст.88; 2010 г., № 5, ст.23; № 17-18, ст.112; 2011 г., № 1, ст.2; № 5, ст.43; № 11, ст.102; № 12, ст.111; № 24, ст.196; 2012 г., № 2, ст.15; № 8, ст.64; № 10, ст.77; № 13, ст.91; № 15, ст.97; 2013 г., № 10-11, ст.56; № 15, ст.79; 2014 г., № 1, ст.4; № 10, ст.52; № 11, ст.61; № 19-I, 19-II, ст.94, 96; № 23, ст.143; 2015 г., № 9, ст.46; № 15, ст.78; № 20-IV, ст.113; № 21-II, ст.130; № 22-I, ст.143; 2016 г., № 7-II, ст.53; 2017 г., № 4, ст.7; № 23-III, ст.111; № 23-V, ст.113; Закон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опубликованный в газетах "Егемен Қазақстан" и "Казахстанская правда" 28 мая 2018 года):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12 изложить в следующей редакции: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Профессиональные организации вправе обжаловать решение уполномоченного органа в порядке, установленном законами Республики Казахстан.".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племенном животноводстве" (Ведомости Парламента Республики Казахстан, 1998 г., № 16, ст.220; 2001 г., № 23, ст.318; 2004 г., № 23, ст.142; 2006 г., № 1, ст.5; № 3, ст.22; 2008 г., № 15-16, ст.60; 2009 г., № 18, ст.84; 2010 г., № 5, ст.23; 2011 г., № 1, ст.2; № 11, ст.102; 2012 г., № 2, ст.16; № 15, ст.97; № 21-22, ст.124; 2013 г., № 9, ст.51; № 14, ст.75; 2014 г., № 2, ст.10; № 10, ст.52; № 19-I, 19-II, ст.96; № 23, ст.143; 2015 г., № 20-IV, ст.113; № 22-II, ст.145; № 22-VII, ст.161; 2018 г., № 10, ст. 32):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12 изложить в следующей редакции: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Профессиональные организации вправе обжаловать решение уполномоченного органа в порядке, установленном законами Республики Казахстан.".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за оборотом отдельных видов оружия" от 30 декабря 1998 года (Ведомости Парламента Республики Казахстан, 1998 г., № 24, ст. 448; 2002 г., № 4, ст. 34; 2004 г., № 23, ст. 140, 142; 2006 г., № 24, ст. 148; 2007 г., № 2, ст. 18; № 19, ст. 150; № 20, ст. 152; 2010 г., № 8, ст. 41; № 24, ст. 149; 2011 г., № 1, ст. 7; № 11, ст. 102; № 12, ст. 111; 2013 г., № 12, ст. 57; 2014 г., № 8, ст. 49; № 10, ст. 52; № 19-I, 19-II, ст. 94, 96; № 21, ст. 122; 2016 г., № 6, ст. 45; № 23, ст. 118; 2017 г., № 16, ст. 56; 2018 г., № 19, ст. 62):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вторую пункта 5 статьи 10 изложить в следующей редакции: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отказа в выдаче лицензии указанные органы обязаны письменно проинформировать об этом заявителя с пояснением причин отказа. Отказ в выдаче лицензии либо нарушение сроков рассмотрения заявления могут быть обжалованы заявителем в порядке, установленном законами Республики Казахстан.";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вторую пункта 4 статьи 19 изложить в следующей редакции: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органа внутренних дел о прекращении действия разрешения на хранение или хранение и ношение оружия может быть обжаловано в порядке, установленном законами Республики Казахстан.".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от 15 марта 1999 года (Ведомости Парламента Республики Казахстан, 1999 г., № 4, ст.102; 2001 г., № 8, ст.53; 2002 г., № 15, ст. 147; 2004 г., № 6, ст.41; 2007 г., № 2, ст.18; № 9, ст.67; № 20, ст.152; 2009 г., № 24, ст.122, 128;2010 г., № 3-4, ст.11; № 7, ст.32; 2011 г., № 1, ст.7; № 11, ст.102; № 12, ст.111; 2012 г., № 8, ст.63; 2013 г., № 14, ст.72, 75; 2014 г., № 1, ст.4; № 10, ст.52; № 21, ст.122; 2015 г., № 22-I, ст.141; № 22-V, ст.156; 2016 г., № 1, ст.2; № 24, ст.126; 2017 г., № 24, ст. 115; 2018 г., № 19, ст. 62):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3 статьи 19 изложить в следующей редакции: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Собственник носителей сведений вправе обжаловать действия должностных лиц, ущемляющих его права, в порядке, установленном законами Республики Казахстан. В случае признания судом действий должностных лиц незаконными порядок возмещения ущерба, нанесенного собственнику носителей сведений, определяется решением суда в соответствии с законодательством.";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3 статьи 30 изложить в следующей редакции: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Должностное лицо или гражданин имеют право обжаловать это решение в порядке, установленном законами Республики Казахстан.";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4 статьи 31 изложить в следующей редакции: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Решение руководителя организации о прекращении допуска должностного лица или гражданина к государственным секретам и расторжении на основании этого с ним трудового договора может быть обжаловано в порядке, установленном законами Республики Казахстан.".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этилового спирта и алкогольной продукции" от 16 июля 1999 года (Ведомости Парламента Республики Казахстан, 1999 г., № 20, ст.720; 2004 г., № 5, ст.27; № 23, ст. 140, 142; 2006 г., № 23, ст.141; 2007 г., № 2, ст.18; № 12, ст.88; 2009 г., № 17, ст.82; 2010 г., № 15, ст.71; № 22, ст.128; 2011 г., № 11, ст.102; № 12, ст.111; 2012 г., № 15, ст.97; 2013 г., № 14, ст.72; 2014 г., № 10, ст.52; № 11, ст.65; № 19-I, 19-II, ст.96; 2015 г., № 19-I, ст.101; № 23-1, ст.169; 2016 г., № 22, ст.116; Ведомости Парламента Республики Казахстан 2017 г., № 22, ст. 109; 2018 г., Эталонный контрольный банк НПА РК в электронном виде, 09.01.2019 г., "Егемен Қазақстан" 08.01.2019 ж., № 3; "Казахстанская правда" от 08.01.2019 г., №3):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17 изложить в следующей редакции: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"1.Если лицензия не выдана в установленный настоящим Законом срок или отказ представляется заявителю необоснованным, он вправе в месячный срок обжаловать эти действия в порядке, установленном законами Республики Казахстан.".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 от 23 июля 1999 года (Ведомости Парламента Республики Казахстан, 1999 г., № 21, ст.771; 2001 г., № 10, ст.122; 2003 г., № 24, ст.175; 2005 г., № 13, ст.53; 2006 г., № 1, ст.5; № 3, ст.22; № 12, ст.77; 2007 г., № 12, ст.88; 2009 г., № 2-3, ст.7; № 15-16, ст.74; 2010 г., № 5, ст.23; № 22, ст.130; 2011 г., № 1, ст.2; № 11, ст.102; 2012 г., № 2, ст.13; № 3, ст.25; № 15, ст.97; 2013 г., № 1, ст.2; № 10-11, ст.56; № 14, ст.75; 2014 г., № 2, ст.11; № 10, ст.52; № 14, ст.84; 2015 г., № 20-IV, ст.113; № 22-V, ст.156; 2016 г., № 6, ст.45; № 23, ст.118; 2017 г., № 9, ст.18; № 24, ст. 115; 2018 г., № 10, ст.32; № 15, ст.46; 2019 г., Эталонный контрольный банк НПА РК в электронном виде, 11.01.2019 г., "Егемен Қазақстан" 10.01.2019 ж., № 5; "Казахстанская правда" от 10.01.2019 г., № 5):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6 статьи 18 изложить в следующей редакции: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Отказ в предоставлении запрашиваемых сведений может быть обжалован представителем средства массовой информации в вышестоящий орган, должностному лицу, суд в порядке, установленном законами Республики Казахстан.";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4 статьи 18-1 изложить в следующей редакции: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Отказ в предоставлении запрашиваемой информации может быть обжалован представителем средства массовой информации в порядке, предусмотренном законами Республики Казахстан для обжалования неправомерных действий органов государственного управления и должностных лиц, ущемляющих права граждан.".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от 18 декабря 2000 года (Ведомости Парламента Республики Казахстан, 2000 г., № 22, ст.406; 2003 г., № 11, ст.56; № 12, ст.85; № 15, ст.139; 2004 г., № 11-12, ст.66; 2005 г., № 14, ст.55, 58; № 23, ст.104; 2006 г., № 3, ст.22; № 4, ст.25; № 8, ст.45; № 13, ст.85; № 16, ст.99; 2007 г., № 2, ст.18; № 4, ст28, 33; № 8, ст.52; № 18, ст.145; 2008 г., № 17-18, ст.72; № 20, ст.88; 2009 г., № 2-3, ст.18; № 17, ст.81; № 19, ст.88; № 24, ст.134; 2010 г., № 5, ст.23; № 17-18, ст.112; 2011 г., № 11, ст.102; № 12, ст.111; № 24, ст.196; 2012 г., № 2, ст.15; № 8, ст.64; № 13, ст.91; № 21-22, ст.124; № 23-24, ст.125; 2013 г., № 10-11, ст.56; 2014 г., № 4-5, ст.24; № 10, ст.52; № 11, ст.61; № 19-I, 19-II, ст.94; № 21, ст.122; № 22, ст.131; 2015 г., № 8, ст.45; № 15, ст.78; № 20-IV, ст.113; № 22-I, ст.143; № 22-III, ст.149; № 22-V, ст.156; № 22-VI, ст.159; 2016 г., № 6, ст.45; 2017 г., № 4, ст.7, № 22-III, ст.109; 2018 г., № 1, ст. 4, № 11, ст. 44):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5 статьи 55-1 изложить в следующей редакции: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Решение уполномоченного органа о проведении консервации может быть обжаловано акционерами страховой (перестраховочной) организации в десятидневный срок в порядке, установленном законами Республики Казахстан. Обжалование указанного решения не приостанавливает консервации страховой (перестраховочной) организации.";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3 статьи 56 изложить в следующей редакции: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 даты вступления в силу решения о лишении лицензии уполномоченный орган назначает временную администрацию страховой (перестраховочной) организации, к которой переходят полномочия всех органов страховой (перестраховочной) организации.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ранее действовавших органов страховой (перестраховочной) организации приостанавливаются. Акционеры страховой (перестраховочной) организации имеют право на обжалование решения о лишении лицензии в порядке, установленном законами Республики Казахстан.";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4 статья 56 изложить в следующей редакции: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Временная администрация осуществляет свою деятельность в период до назначения уполномоченным органом ликвидационной комиссии страховой (перестраховочной) организации.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деятельностью временной администрации страховой (перестраховочной) организации до назначения ликвидационной комиссии страховой (перестраховочной) организации осуществляет уполномоченный орган.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контроля за деятельностью временной администрации уполномоченный орган вправе при выявлении в деятельности временной администрации нарушений требований законодательства Республики Казахстан, прав и законных интересов кредиторов выносить обязательные для исполнения временными администрациями письменные предписания об устранении выявленных нарушений и (или) причин, а также условий, способствовавших их совершению, в установленный срок и (или) представлении в установленный срок плана мероприятий.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мероприятий, представленном в срок, установленный письменным предписанием, указываются описания нарушений, причин, приведших к их возникновению, перечень запланированных мероприятий, сроки их осуществления, а также ответственные должностные лица.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осуществляется в порядке, установленном законами Республики Казахстан.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не приостанавливает его исполнения.";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подпункт 4) пункта 1 статьи 73 изложить в следующей редакции: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 выявлении в деятельности ликвидационных комиссий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недостатков и (или) рисков, которые могут привести к созданию положения, угрожающего интересам страхователей (выгодоприобретателей) и (или) иных кредиторов, нарушений законодательства Республики Казахстан, прав и законных интересов кредиторов выносить обязательные для исполнения ликвидационными комиссиями письменные предписания об устранении выявленных нарушений и (или) причин, а также условий, способствовавших их совершению, в установленный срок и (или) представлении в установленный срок плана мероприятий.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мероприятий, представленном в срок, установленный письменным предписанием, указываются описания нарушений, причин, приведших к их возникновению, перечень запланированных мероприятий, сроки их осуществления, а также ответственные должностные лица.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осуществляется в порядке, установленном законами Республики Казахстан.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не приостанавливает его исполнения.";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2 статьи 78 дополнить частью второй следующего содержания в следующей редакции: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признания недействительной сделки, заключенной на основании решения уполномоченного органа и (или) стороной которой является временная администрация по управлению страховой (перестраховочной) организации (временный управляющий) на стадии консервации, временная администрация (временный администратор) страховой (перестраховочной) организации до вступления в законную силу решения суда о принудительной ликвидации страховой (перестраховочной) организации, возврат сторонами всего полученного по этой сделке не допускается."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потребительском кооперативе" от 8 мая 2001 года (Ведомости Парламента Республики Казахстан, 2001 г., № 10, ст. 138; 2006 г, № 8, ст. 45; № 13, ст. 85; 2007 г., № 9, ст. 67; 2012 г., № 8, ст. 64; № 21-22, ст. 124; 2014 г., № 4-5, ст. 24; № 10, ст. 52; 2015 г., №20-I, ст. 110):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 1 статьи 6 изложить в следующей редакции: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обжаловать в порядке, установленном законами Республики Казахстан, акты государственных органов, акты органов местного самоуправления, действия их должностных лиц, нарушающие права потребительского кооператива;".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от 16 июля 2001 года (Ведомости Парламента Республики Казахстан, 2001 г., № 17-18, ст.243; 2004 г., № 23, ст.142; 2005 г., № 6, ст.10; № 7-8, ст. 19; 2006 г., № 1, ст.5; № 3, ст.22; № 15, ст.95; № 23, ст. 144; № 24, ст.148; 2007 г., № 1, ст.4; № 2, ст.18; № 16, ст.129; 2008 г., № 21, ст.97; № 24, ст.129; 2009 г., № 15-16, ст.76; № 18, ст.84; 2010 г., № 5, ст.23; 2011 г., № 1, ст.2; № 6, ст.50; № 11, ст.102; № 12, ст.111; 2012 г., № 3, ст.21, 27; № 4, ст.32; № 8, ст.64; № 14, ст.92, 95; № 15, ст.97; 2013 г., № 9, ст.51; № 13, ст.63; № 14, ст.72, 75; № 21-22, ст.114; 2014 г., № 1, ст.4, 6; № 2, ст.10, 12; № 7, ст.37; № 8, ст.44; № 10, ст.52; № 14, ст.86; № 19-I, 19-II, ст.96; № 23, ст.143; 2015 г., № 19-I, ст.99, 101; № 19-II, ст.103; № 20-IV, ст.113; № 21-I, ст.128; № 22-V, ст.156; № 23-II, ст.170; 2016 г., № 6, ст.45; № 7-II, ст.53; 2017 г., № 4, ст.7; № 14, ст.51; 2017 г., № 22-III, ст.109; 2018 г., № 10, ст.32; № 19, ст.62, Эталонный контрольный банк НПА РК в электронном виде, 28.12.2018 г., "Егемен Қазақстан" 28.12.2018 ж., № 248; "Казахстанская правда" от 28.12.2018 г., № 248):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4 статьи 13 изложить в следующей редакции: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случае выдачи государственными органами недостоверной информации (отказа в выдаче запрошенной информации, не относящейся к категории ограниченного доступа) о проектируемых объектах, состоянии среды обитания и жизнедеятельности и предполагаемых в ней изменениях, не соответствующих государственным нормативам или утвержденной градостроительной документации, а также непосредственно затрагивающих общественные и частные интересы, физические и юридические лица вправе обратиться в судебные органы в порядке, установленном законами Республики Казахстан.";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6 статьи 13 изложить в следующей редакции: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обжаловать в порядке, установленном законами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действия местных исполнительных органов областей (города республиканского значения, столицы), районов (городов областного значения), а также заключения экспертизы проектов;";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11 статьи 64-1 изложить в следующей редакции: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Заказчики и проектировщики, а также эксперты или экспертные организации в случаях нарушения одной из сторон порядка ведения или подведения результата комплексной вневедомственной экспертизы проектов вправе обратиться в уполномоченный орган по делам архитектуры, градостроительства и строительства с обоснованием этого обращения.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проведенной комплексной вневедомственной экспертизы заказчик может обжаловать заключение экспертов в порядке, установленном законами Республики Казахстан.".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адресной социальной помощи" от 17 июля 2001 года (Ведомости Парламента Республики Казахстан, 2001 г., № 17-18, ст. 247; 2004 г., № 23, ст. 142; 2007 г., № 3, ст. 20; № 10, ст. 69; № 20, ст. 152; 2009 г., № 1, ст. 4; № 23, ст. 117; 2011 г., № 10, ст. 86; № 16, ст. 128; 2012 г., № 2, ст. 14; № 8, ст. 64; 2013 г., № 14, ст. 72; 2014 г., № 19-I, 19-II, ст. 96; 2015 г., № 6, ст. 27; № 10, ст. 50; № 19-II, ст. 106; № 22-II, ст. 145; № 22-V, ст. 158; 2016 г., № 7-I, ст. 49; 2017 г., № 12, ст. 36; 2018 г., № 7-8, ст.22; № 14, ст.42, Эталонный контрольный банк НПА РК в электронном виде, 29.12.2018 г., газета "Егемен Қазақстан", № 248, 28.12.2018 г., газета "Казахстанская правда", № 248, 28.12.2018 г., Эталонный контрольный банк НПА РК в электронном виде, 05.01.2019 г., "Егемен Қазақстан" 04.01.2019 ж., № 2; "Казахстанская правда" от 04.01.2019 г., №2):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статьи 4 изложить в следующей редакции: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Заявитель и получатель имеют право обжаловать действия акима поселка, села, сельского округа и решения уполномоченного органа и его должностных лиц в порядке, установленном законами Республики Казахстан.".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от 10 июля 2002 года (Ведомости Парламента Республики Казахстан, 2002 г., № 15, ст. 148; 2004 г., № 23, ст.142; 2005 г., № 7-8, ст.23; 2006 г., № 1, ст.5; № 3, ст.22; № 24, ст. 148; 2007 г., № 2, ст.18; № 20, ст.152; 2008 г., № 24, ст.129; 2009 г., № 18, ст.84, 86; 2010 г., № 1-2, ст.1; № 15, ст.71; 2011 г., № 1, ст.2, 3, 7; № 6, ст.49; № 11, ст.102; № 12, ст.111; 2012 г., № 2, ст.16; № 8, ст.64; № 14, ст.95; № 15, ст.97; 2013 г., № 9, ст.51; № 14, ст.72, 75; 2014 г., № 2, ст.10; № 10, ст.52; № 19-I, 19-II, ст.94, 96; № 21, ст.123; № 23, ст.143; 2015 г., № 20-IV, ст.113; № 22-II, ст.145; 2016 г., № 6, ст.45; 2017 г., № 23-III, ст.111; 2018 г., № 10, ст.32; № 14, ст.42; № 19, ст.62, Эталонный контрольный банк НПА РК в электронном виде, 05.01.2019 г., "Егемен Қазақстан" 04.01.2019 ж., № 2; "Казахстанская правда" от 04.01.2019 г., № 2):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17 изложить в следующей редакции: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Действия (бездействие) государственных ветеринарно-санитарных инспекторов, государственных ветеринарных врачей могут быть обжалованы физическими и юридическими лицами в вышестоящие органы государственного ветеринарно-санитарного контроля и надзора, местные исполнительные органы, суд в порядке, установленном законами Республики Казахстан.".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политических партиях" от 15 июля 2002 года (Ведомости Парламента Республики Казахстан, 2002 г., № 16, ст. 153; 2005 г., № 5, ст. 5; № 13, ст. 53; 2007 г., № 9, ст. 67; 2009 г., № 2-3, ст. 6; 2012 г., № 5, ст. 41; № 21-22, ст. 124; 2014 г., № 21, ст. 122; 2015 г., № 22-I, ст. 140; 2018 г., № 12, ст.39, Эталонный контрольный банк ЫПА РК в электронном виде, 05.01.2019 г., "Егемен Қазақстан" 04.01.2019 ж., № 2; "Казахстанская правда" от 04.01.2019 г., № 2):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статьи 11 изложить в следующей редакции: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Отказ в государственной регистрации политической партии, учетной регистрации ее структурных подразделений (филиалов и представительств) может быть обжалован в порядке, установленном законами Республики Казахстан.".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 от 8 февраля 2003 года (Ведомости Парламента Республики Казахстан, 2003 г., № 3, ст. 18; 2006 г., № 2, ст. 14; 2007 г., № 9, ст. 67; 2008 г., № 6-7, ст. 27; 2009 г., № 8, ст. 44; 2010 г., № 7, ст. 32; 2011 г., № 5, ст. 43; 2013 г., № 14, ст. 72; 2014 г., № 7, ст. 37; 2015 г., № 1, ст. 2; 2017 г., № 11, ст. 29; 2018 г., Эталонный контрольный банк НПА РК в электронном виде, 05.01.2019 г., "Егемен Қазақстан" 04.01.2019 ж., № 2; "Казахстанская правда" от 04.01.2019 г., №2):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20 изложить в следующей редакции: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Решение начальника органа внутренних дел или его заместителя о задержании может быть обжаловано вышестоящему должностному лицу, прокурору, в суд в порядке, установленном законами Республики Казахстан.".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 от 25 апреля 2003 года (Ведомости Парламента Республики Казахстан, 2003 г., № 9, ст.41; 2004 г., № 23, ст.140, 142; 2006 г., № 23, ст. 141; 2007 г., № 3, ст.20; № 20, ст.152; № 24, ст. 178; 2008 г., № 23, ст.114; 2009 г., № 9-10, ст.50;2010 г., № 5, ст.23; № 7, ст.28; 2011 г., № 6, ст.49; № 11, ст.102; № 14, ст.117; 2012 г., № 2, ст.14; № 3, ст.26; № 4, ст.32; № 8, ст.64; № 14, ст.95; № 23-24, ст.125; 2013 г., № 2, ст.13; № 3, ст.15; № 10 - 11, ст.56; № 14, ст.72; № 21-22, ст.115; 2014 г., № 1, ст.1, 4; № 19-I, 19-II, ст.96; № 21, ст.122; № 22, ст.131; 2015 г., № 6, ст.27; № 20-IV, ст.113; № 22-II, ст.145; 2016 г., № 7-I, ст.49; 2017 г., № 12, ст.36; № 13, ст.45; № 22-III, ст.109; 2018 г., № 7-8, ст.22; № 14, ст.42, Эталонный контрольный банк НПА РК в электронном виде, 29.12.2018 г., газета "Егемен Қазақстан", № 248, 28.12.2018 г., газета "Казахстанская правда", № 248, 28.12.2018 г.):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статьи 20 изложить в следующей редакции: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последующих обращениях Фонд в течение пяти рабочих дней с момента повторного обращения принимает решение о назначении или отказе и извещает о нем в письменной форме заявителя через Государственную корпорацию с указанием причины отказа и порядка обжалования.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Фонда может быть обжаловано в порядке, установленном законами Республики Казахстан.".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от 2 июля 2003 года (Ведомости Парламента Республики Казахстан, 2003 г., № 14, ст. 119; 2004 г., № 16, ст. 91; № 23, ст. 142; 2005 г., № 7-8, ст. 24; № 14, ст. 58; № 23, ст. 104; 2006 г., № 3, ст. 22; № 4, ст. 24; № 8, ст. 45; № 10, ст. 52; № 11, ст. 55; 2007 г., № 2, ст. 18; № 4, ст. 28; № 9, ст. 67; № 17, ст. 141; 2008 г., № 15-16, ст. 64; № 17-18, ст. 72; № 20, ст. 88; № 21, ст. 97; № 23, ст. 114; 2009 г., № 2-3, ст. 16, 18; № 17, ст. 81; № 19, ст. 88; 2010 г., № 5, ст. 23; № 7, ст. 28; № 17-18, ст. 111; 2011 г., № 3, ст. 32; №5, ст. 43; № 11, ст. 102; № 15, ст. 125; № 24, ст. 196; 2012 г., № 2, ст. 14, 15; № 10, ст. 77; № 13, ст. 91; № 20, ст. 121; № 21-22, ст. 124; 2013 г., № 10-11, ст. 56; 2014 г., № 6, ст. 27; № 10, ст. 52; № 11, ст. 61; № 19-I,19-II, ст. 96; № 22, ст. 131; № 23, ст. 143; 2015 г.,№ 8, ст. 45; № 20-IV, ст. 113; № 20-VII, ст. 117; № 21-I, ст. 128; № 22-III, ст. 149; № 22-VI, ст. 159; № 23-I, ст. 169; 2016 г., № 6, ст. 45; № 12, ст. 87; № 22, ст. 116; № 24, ст. 126; 2017 г., № 4, ст.7; 2018 г., № 13, ст.41; № 14, ст.44; № 15, ст.50; № 19, ст.62; 2019 г., Эталонный контрольный банк НПА РК в электронном виде, 24.01.2019 г., "Егемен Қазақстан" 23.01.2019 ж, № 14; "Казахстанская правда" от 23.01.2019 г., № 14):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3 статьи 3-1 изложить в следующей редакции: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Письменным предписанием является указание эмитенту на принятие обязательных к исполнению коррективных мер, направленных на устранение выявленных нарушений и (или) причин, а также условий, способствовавших их совершению в установленный срок, и (или) необходимость представления в установленный срок плана мероприятий по устранению выявленных нарушений и (или) причин, а также условий, способствовавших их совершению (далее - план мероприятий).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мероприятий, представленном в срок, установленный письменным предписанием, указываются описания нарушений, причин, приведших к их возникновению, перечень запланированных мероприятий, сроки их осуществления, а также ответственные должностные лица.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осуществляется в порядке, установленном законами Республики Казахстан.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не приостанавливает его исполнения.";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3 статьи 10 слова "в судебном порядке" заменить словами "в порядке, установленном законами Республики Казахстан.";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вторую статьи 113 изложить в следующей редакции: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"Действия (бездействие) уполномоченного органа в сфере регулирования профессиональной деятельности участников рынка ценных бумаг могут быть обжалованы в порядке, установленном законами Республики Казахстан.".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 от 6 июля 2004 года (Ведомости Парламента Республики Казахстан, 2004 г., № 15, ст. 87; 2005 г., № 23, ст. 104; 2006 г., № 3, ст. 22; 2007 г., № 2, ст. 18; № 3, ст. 20; № 18, ст. 143; № 19, ст. 149;2008 г., № 17-18, ст. 72; 2009 г., № 24, ст. 134; 2010 г., № 5, ст. 23; 2011 г., № 3, ст. 32; № 6, ст. 50; № 11, ст. 102; № 24, ст. 196; 2012 г., № 2, ст. 14; № 13, ст. 91; № 20, ст. 121; № 21-22, ст. 124; 2014 г., № 10, ст. 52; № 23, ст. 143; 2015 г., № 8, ст. 45; № 22-V, ст. 156; № 22-VI, ст. 159; 2016 г., № 6, ст. 45; 2017 г., № 4, ст. 7, № 9, ст. 21, № 10, ст. 32; 2018 г., № 10, ст. 32, №11, ст. 44;):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1-2 статьи 11 изложить в следующей редакции: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Обжалование письменного предписания уполномоченного органа осуществляется в порядке, установленном законами Республики Казахстан.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не приостанавливает его исполнения.".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 от 6 июля 2004 года (Ведомости Парламента Республики Казахстан, 2004 г., № 15, ст. 88; 2006 г., № 3, ст. 22; № 23, ст. 141; № 24, ст. 148; 2007 г., № 9, ст. 67; № 18, ст. 143; № 20, ст. 152; 2009 г., № 18, ст. 84; 2010 г., № 5, ст. 23; № 24, ст. 146; 2011 г., № 1, ст. 2, 3; № 5, ст. 43; № 6, ст. 50; № 11, ст. 102; № 12, ст. 111; 2012 г., № 14, ст. 92, 95; № 15, ст. 97; 2013 г., № 14, ст. 72, 75; № 16, ст. 83; 2014 г., № 10, ст. 52; № 14, ст. 84; № 19-I, 19-II ст. 96; № 23, ст. 143; 2015 г., № 8, ст. 45; № 19-I, ст. 100; № 20-IV, ст. 113; № 23-II, ст. 170; 2016 г., № 8-I, ст. 65; 2017 г., № 4, ст. 7; 2018 г., № 9, ст. 17,):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статьи 26 изложить в следующей редакции: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Отказ в государственной регистрации судна и прав на него может быть обжалован заинтересованным лицом в порядке, установленном законами Республики Казахстан;".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правонарушений среди несовершеннолетних и предупреждении детской безнадзорности и беспризорности" от 9 июля 2004 года (Ведомости Парламента Республики Казахстан, 2004 г., № 18, ст. 105; 2007 г., № 9, ст. 67; № 20, ст. 152; 2009 г., № 15-16, ст. 72; 2010 г., № 8, ст. 41; № 22, ст. 130; № 24, ст. 149, 152; 2011 г., № 11, ст. 102; 2012 г., № 3, ст. 26; 2013 г., № 9, ст. 51; № 13, ст. 62; № 14, ст. 72, 75; 2014 г., № 3, ст. 21; № 14, ст. 84; № 16, ст. 90; № 19-I, 19-II, ст. 94; 2015 г., № 20-VII, ст. 115; 2017 г., № 8, ст. 16; 2018 г, № 10, ст. 32):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статьи 22 изложить в следующей редакции: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обжалование решений, принятых работниками органов и учреждений системы профилактики правонарушений, безнадзорности и беспризорности среди несовершеннолетних, в вышестоящие органы указанной системы, а также в органы прокуратуры, суд в порядке, установленном законами Республики Казахстан;".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 от 7 февраля 2005 года (Ведомости Парламента Республики Казахстан, 2005 г., № 3-4, ст. 2; 2007 г., № 8, ст. 52; 2009 г., № 24, ст. 134; 2010 г., № 5, ст. 23; 2012 г., № 13, ст. 91; 2014 г., № 19-I, 19-II, ст. 96; № 23, ст. 143; 2015 г., № 8, ст. 45; № 22-V, ст. 152; № 22-VI, ст. 159; 2017 г., № 4, ст. 7; 2018 г., № 13, ст. 45, Эталонный контрольный банк НПА РК в электронном виде от 10.07.2018; "Казахстанская правда" 04.07.2018 г. № 124; "Егемен Қазақстан" 04.07.2018 ж. № 124):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статьи 10 изложить в следующей редакции: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обжаловать решения по вопросам расследования страхового случая в уполномоченный орган, суд в порядке, установленном законами Республики Казахстан.".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пособиях семьям, имеющим детей" от 28 июня 2005 года (Ведомости Парламента Республики Казахстан, 2005 г., № 12, ст. 44; 2007 г., № 24, ст. 178; 2009 г., № 23, ст. 111; 2013 г., № 1, ст. 3; № 14, ст. 72; 2014 г., № 6, ст. 28; № 19-I, 19-II, ст. 96; 2015 г., № 6, ст. 27; № 19-II, ст. 106; № 22-II, ст. 145; 2017 г., № 12, ст. 36; 2018 г., Эталонный контрольный банк НПА РК в электронном виде, 05.07.2018 г.; "Казахстанская правда" 03.07.2018 г. № 123; "Егемен Қазақстан" 03.07.2018 ж. № 123):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статьи 6 изложить в следующей редакции: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Заявитель имеет право обжаловать действия и решения уполномоченного органа в порядке, установленном законами Республики Казахстан.".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проектном финансировании и секьюритизации" от 20 февраля 2006 года (Ведомости Парламента Республики Казахстан, 2006 г., № 4, ст. 23; 2007 г., № 2, ст. 18; 2012 г., № 2, ст. 15; № 13, ст. 91; 2015 г., № 20-IV, ст. 113; № 20-VII, ст. 117; № 22-VI, ст. 159; 2017 г., № 4, ст. 7; 2018 г., № 11, ст. 44):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статьи 15 изложить в следующей редакции: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Письменным предписанием является указание специальной финансовой компании о принятии обязательных к исполнению коррективных мер, направленных на устранение выявленных недостатков в установленный срок.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осуществляется в порядке, установленном законами Республики Казахстан.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не приостанавливает его исполнения".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 от 7 июля 2006 года (Ведомости Парламента Республики Казахстан, 2006 г., № 16, ст.96; 2007 г., № 1, ст.4; 2008 г., № 21, ст.95; № 23, ст.114; 2009 г., № 18, ст.84; 2010 г., № 1-2, ст.5; № 5, ст.23; 2011 г., № 1, ст.2; № 5, ст.43; № 11, ст.102; № 13, ст.114; 2012 г., № 3, ст.27; № 15, ст.97; 2013 г., № 9, ст.51; № 14, ст.75; 2014 г., № 19-I, 19-II, ст.96; 2015 г., № 23-II, ст. 172; 2017 г., № 3, ст.6; № 12, ст.34, № 23, ст. 113; 2018 г., № 10, ст. 32):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33 изложить в следующей редакции: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Действия (бездействие) и решения государственных инспекторов природоохранных учреждений могут быть обжалованы в порядке, установленном законами Республики Казахстан.".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(Ведомости Парламента Республики Казахстан, 2007 г., № 4, ст.32; 2008 г., № 17-18, ст.72; № 21, ст.97; № 23, ст.114; 2009 г., № 18, ст.84; 2010 г., № 5, ст.23; № 15, ст.71; 2011 г., № 1, ст.2; № 11, ст.102; № 14, ст.117; № 24, ст.196; 2012 г., № 2, ст.15; № 13, ст.91; № 15, ст.97; № 20, ст.121; № 23-24, ст.125; 2014 г., № 1, ст.4; № 10, ст.52; № 11, ст.61; № 19-I, 19-II, ст.96; № 23, ст.143; 2015 г., № 20-IV, ст.113; № 21-II, ст.130; № 22-VI, ст.159; 2016 г., № 8-II, ст.68; № 24, ст.124; 2018 г., № 10, ст. 32, №11, ст. 44):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23 изложить в следующей редакции: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Профессиональная организация, организация по сертификации вправе обжаловать решение уполномоченного органа в порядке, установленном законами Республики Казахстан.".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имущество" (Ведомости Парламента Республики Казахстан, 2007 г., № 18, ст.142; 2008 г., № 23, ст.114; № 24, ст.126; 2009 г., № 2-3, ст.16; № 8, ст.41; № 19, ст.88; 2010 г., № 7, ст.28; 2011 г., № 3, ст.32; № 5, ст.43; № 6, ст.50; № 15, ст.118; № 16, ст.129; 2012 г., № 8, ст.64; № 10, ст.77; № 14, ст.95; № 20, ст.121; 2013 г., № 1, ст.3; № 5-6, ст.30; 2014 г., № 4-5, ст.24; № 11, ст.61; № 19-I, 19-II, ст.96; № 21, ст.122; № 23, ст.143; 2015 г., № 8, ст.45; № 16, ст.79; № 20-IV, ст.113; № 22-II, ст.145; № 22-V, ст.156; № 22-VI, ст.159; 2016 г., № 6, ст.45; 2017 г., № 4, ст.7; 2018 г., № 10, ст.32; № 15, ст.50; 2019 г., Эталонный контрольный банк НПА РК в электронном виде, 24.01.2019 г., "Егемен Қазақстан" 23.01.2019 ж., № 14; "Казахстанская правда" от 23.01.2019 г., № 14):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2 статьи 25 изложить в следующей редакции: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случае отказа в приеме документов в книге учета документов, поступающих на регистрацию, запись о приеме документов не производится. По требованию заявителя орган, осуществляющий прием документов на регистрацию, выдает уведомление с указанием причин отказа. Копии такого уведомления, заявления о регистрации и прилагаемых к нему документов подлежат хранению в порядке, установленном уполномоченным органом.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документов на регистрацию может быть обжалован в порядке, установленном законами Республики Казахстан.";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4 статьи 31 изложить в следующей редакции: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Отказ в государственной регистрации прав на недвижимое имущество может быть обжалован в порядке, установленном законами Республики Казахстан.";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59 изложить в следующей редакции: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59. Порядок разрешения споров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государственной регистрацией, разрешаются в порядке, установленном законами Республики Казахстан.".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ст.124; 2009 г., № 18, ст.84; 2010 г., № 5, ст.23; № 24, ст.149; 2011 г., № 1, ст.2; № 2, ст.21; № 5, ст.43; № 11, ст.102; № 12, ст.111; № 16, ст.128; № 18, ст.142; 2012 г., № 2, ст.11; № 4, ст.32; № 15, ст.97; 2013 г., № 2, ст.7; № 7, ст.34; № 9, ст.51; № 14, ст.72, 75; № 15, ст.81; 2014 г., № 1, ст.4, 6; № 3, ст.21; № 10, ст.52; № 14, ст.84; № 19-I, 19-II, ст.96; № 23, ст.143; 2015 г., № 2, ст.3; № 10, ст.50; № 14, ст.72; № 20-IV, ст.113; № 21-III, ст.135; № 22-I, ст.140; № 22-V, ст.156, 158; № 23-II, ст.170, 172; 2016 г, № 8-II, ст.67; № 23, ст.119; 2017 г., № 8, ст.16; № 9, ст.17, 18; № 13, ст.45; № 14, ст.50, 53; № 16, ст.56; № 22-III, ст. 109; № 24, ст. 115; 2018 г., № 9, ст.31; № 10, ст.32; № 14, ст.42; № 15, ст.47, 48; № 22, ст.83):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статьи 60 изложить в следующей редакции: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 порядке, установленном законами Республики Казахстан.".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от 28 августа 2009 года (Ведомости Парламента Республики Казахстан, 2009 г., № 19, ст.87; 2010 г., № 7, ст.32; 2011 г., № 11, ст.102; 2012 г., № 10, ст.77; № 13, ст.91; 2013 г., № 10-11, ст.56; 2014 г., № 11, ст.61; № 14, ст.84; № 21, ст.118, 122; 2015 г., № 16, ст.79; № 22-I, ст.140; 2016 г., № 7-II, ст.55; № 12, ст.87; № 23, ст.118; 2017 г., № 4, ст.7; № 23, ст. 111; 2018 г., № 10, ст. 32, Закон Республики Казахстан "О внесении изменений и дополнений в некоторые законодательные акты Республики Казахстан по вопросам страхования и страховой деятельности, рынка ценных бумаг" от 2 июля 2018 года, опубликованный в Эталонном контрольном банке НПА РК в электронном виде от 10.07.2018г. и в газетах "Казахстанская правда" 04.07.2018 г. № 124; "Егемен Қазақстан" 04.07.2018 ж. № 124):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статьи 12 изложить в следующей редакции: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Организации и физические лица, ошибочно включенные в перечень организаций и лиц, связанных с финансированием терроризма и экстремизма, в отношении которых имеются сведения об их причастности к террористической и экстремистской деятельности, либо подлежащие исключению из указанного перечня, но не исключенные из указанного перечня, обращаются в уполномоченный орган с письменным мотивированным заявлением об их исключении из указанного перечня.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заявление об исключении организации или физического лица из перечня организаций и лиц, связанных с финансированием терроризма и экстремизма, в сроки, установленные законами Республики Казахстан, и принимает одно из следующих мотивированных решений: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исключении организации или физического лица из указанного перечня;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заявления с предоставлением мотивированного основания в отказе.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может быть обжаловано заявителем в порядке, установленном законами Республики Казахстан.".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беженцах" от 4 декабря 2009 года (Ведомости Парламента Республики Казахстан, 2009 г., № 23, ст. 116; 2010 г., № 24, ст. 149; 2012 г., № 8, ст. 64; 2013 г., № 2, ст. 10, 13; № 9, ст. 51; № 14, ст. 75; 2014 г., № 1, ст. 4; № 7, ст. 37; № 14, ст. 84; № 19-I, 19-II, ст. 96; 2016 г., № 24, ст. 131):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15 изложить в следующей редакции: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15. Порядок обжалования решения уполномоченного органа</w:t>
      </w:r>
    </w:p>
    <w:bookmarkEnd w:id="403"/>
    <w:bookmarkStart w:name="z4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об отказе в присвоении, продлении статуса беженца или о лишении статуса беженца может быть обжаловано в порядке, установленном законами Республики Казахстан.".</w:t>
      </w:r>
    </w:p>
    <w:bookmarkEnd w:id="404"/>
    <w:bookmarkStart w:name="z4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гарантиях равных прав и равных возможностей мужчин и женщин" от 8 декабря 2009 года (Ведомости Парламента Республики Казахстан, 2009 г., № 24, ст. 123; 2011 г., № 11, ст.102; 2013 г., № 14, ст. 75):</w:t>
      </w:r>
    </w:p>
    <w:bookmarkEnd w:id="405"/>
    <w:bookmarkStart w:name="z4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4 изложить в следующей редакции:</w:t>
      </w:r>
    </w:p>
    <w:bookmarkEnd w:id="406"/>
    <w:bookmarkStart w:name="z4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Нормативные правовые акты, направленные на ограничение или ущемление равных прав и равных возможностей мужчин и женщин, могут быть оспорены в суде в порядке, предусмотренном законами Республики Казахстан.".</w:t>
      </w:r>
    </w:p>
    <w:bookmarkEnd w:id="407"/>
    <w:bookmarkStart w:name="z4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исполнителей" от 2 апреля 2010 года (Ведомости Парламента Республики Казахстан, 2010 г., № 7, ст.27; № 24, ст.145; 2011 г., № 1, ст.3; № 5, ст.43; № 24, ст.196; 2012 г., № 6, ст.43; № 8, ст.64; № 13, ст.91; № 21-22, ст.124; 2013 г., № 2, ст.10; № 9, ст.51; № 10-11, ст.56; № 15, ст.76; 2014 г., № 1, ст.9; № 4-5, ст.24; № 6, ст.27; № 10, ст.52; № 14, ст.84; № 16, ст.90; № 19-I, 19-II, ст.94, 96; № 21, ст.122; № 22, ст.131; № 23, ст.143; № 24, ст. 144; 2015 г., № 8, ст.42; № 19-II, ст.106; № 20-IV, ст.113; № 20-VII, ст.115; № 21-I, ст. 128; № 21-III, ст.136; № 22-I, ст.143; № 22-VI, ст.159; № 23-II, ст.170; 2016 г., № 7-II, ст.55; № 12, ст.87; 2017 г., № 4, ст.7; № 16, ст.56; № 21, ст.98; № 22-III, ст.109; 2018 г., № 10, ст.32; № 13, ст.41; № 14, ст.44; № 15, ст.47; № 16, ст.56, Закон Республики Казахстан "О внесении изменений и дополнений в некоторые законодательные акты Республики Казахстан по вопросам усиления защиты права собственности, арбитража, оптимизации судебной нагрузки и дальнейшей гуманизации уголовного законодательства" от 21 января 2019 года, опубликованный в Эталонном контрольном банке НПА РК в электронном виде, 24.01.2019 г. и в газетах "Егемен Қазақстан" 23.01.2019 ж., № 14; "Казахстанская правда" от 23.01.2019 г., № 14):</w:t>
      </w:r>
    </w:p>
    <w:bookmarkEnd w:id="408"/>
    <w:bookmarkStart w:name="z4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2 изложить в следующей редакции:</w:t>
      </w:r>
    </w:p>
    <w:bookmarkEnd w:id="409"/>
    <w:bookmarkStart w:name="z4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2. Задачи исполнительного производства</w:t>
      </w:r>
    </w:p>
    <w:bookmarkEnd w:id="410"/>
    <w:bookmarkStart w:name="z4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исполнительного производства являются обязательное и своевременное принятие мер, направленных на принудительное исполнение исполнительных документов, выдаваемых на основании судебных решений, определений по гражданским делам и административным делам, предписаний и постановлений по делам об административных правонарушениях, приговоров и постановлений по уголовным делам в части имущественных взысканий, а также постановлений иных органов в соответствии с настоящим Законом.";</w:t>
      </w:r>
    </w:p>
    <w:bookmarkEnd w:id="411"/>
    <w:bookmarkStart w:name="z41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5 статьи 10 изложить в следующей редакции:</w:t>
      </w:r>
    </w:p>
    <w:bookmarkEnd w:id="412"/>
    <w:bookmarkStart w:name="z4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Постановление судебного исполнителя подлежит обязательному исполнению и может быть обжаловано, опротестовано в суд в течение десяти рабочих дней в порядке, предусмотренном законодательством Республики Казахстан об административном судопроизводстве.";</w:t>
      </w:r>
    </w:p>
    <w:bookmarkEnd w:id="413"/>
    <w:bookmarkStart w:name="z4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3 статьи 68 изложить в следующей редакции:</w:t>
      </w:r>
    </w:p>
    <w:bookmarkEnd w:id="414"/>
    <w:bookmarkStart w:name="z4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Сторона исполнительного производства, не согласная с оценкой, может обратиться в экспертный совет за получением заключения по проведенной оценке в соответствии с Законом Республики Казахстан "Об оценочной деятельности в Республике Казахстан" либо обжаловать ее в суд в порядке, предусмотренном законодательством Республики Казахстан об административном судопроизводстве. Отрицательное заключение экспертного совета либо признание судом отчета об оценке недействительным является основанием для назначения судебным исполнителем новой оценки. В случае выдачи отрицательного заключения экспертным советом оплата, произведенная заказчиком за экспертизу отчета об оценке, возмещается оценщиком, составившим отчет об оценке, или юридическим лицом, с которым оценщик заключил трудовой договор.";</w:t>
      </w:r>
    </w:p>
    <w:bookmarkEnd w:id="415"/>
    <w:bookmarkStart w:name="z4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2 статьи 104 изложить в следующей редакции:</w:t>
      </w:r>
    </w:p>
    <w:bookmarkEnd w:id="416"/>
    <w:bookmarkStart w:name="z4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случае неисполнения должником требований судебного исполнителя в установленный срок судебный исполнитель обращается с представлением в суд о взыскании с должника пени в доход государства в размере пяти месячных расчетных показателей с физических лиц и десяти месячных расчетных показателей с юридических лиц за каждый день просрочки.</w:t>
      </w:r>
    </w:p>
    <w:bookmarkEnd w:id="417"/>
    <w:bookmarkStart w:name="z4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не распространяется на исполнение исполнительных документов, вынесенных в порядке административного судопроизводства.";</w:t>
      </w:r>
    </w:p>
    <w:bookmarkEnd w:id="418"/>
    <w:bookmarkStart w:name="z42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127 изложить в следующей редакции:</w:t>
      </w:r>
    </w:p>
    <w:bookmarkEnd w:id="419"/>
    <w:bookmarkStart w:name="z4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Жалоба подается в суд в порядке, предусмотренном законодательством Республики Казахстан об административном судопроизводстве.</w:t>
      </w:r>
    </w:p>
    <w:bookmarkEnd w:id="420"/>
    <w:bookmarkStart w:name="z4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4 статьи 141-1 изложить в следующей редакции:</w:t>
      </w:r>
    </w:p>
    <w:bookmarkEnd w:id="421"/>
    <w:bookmarkStart w:name="z4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допуске к аттестации отказывается, если претендент не соответствует требованиям, установленным настоящим Законом.</w:t>
      </w:r>
    </w:p>
    <w:bookmarkEnd w:id="422"/>
    <w:bookmarkStart w:name="z4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допуске к аттестации территориальные органы областей, городов республиканского значения и столицы направляют претенденту мотивированное решение не позднее пятнадцати рабочих дней со дня поступления заявления.</w:t>
      </w:r>
    </w:p>
    <w:bookmarkEnd w:id="423"/>
    <w:bookmarkStart w:name="z4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допуске к аттестации может быть обжалован в порядке, установленном законодательством Республики Казахстан. В случае несогласия с принятым решением уполномоченного органа или неполучения от него ответа в установленные законодательством Республики Казахстан сроки жалоба подается в суд в порядке, предусмотренном законодательством Республики Казахстан об административном судопроизводстве.";</w:t>
      </w:r>
    </w:p>
    <w:bookmarkEnd w:id="424"/>
    <w:bookmarkStart w:name="z4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6 статьи 144 изложить в следующей редакции:</w:t>
      </w:r>
    </w:p>
    <w:bookmarkEnd w:id="425"/>
    <w:bookmarkStart w:name="z4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Решение уполномоченного органа о прекращении действия лицензии частного судебного исполнителя может быть обжаловано в порядке, установленном законами Республики Казахстан.".</w:t>
      </w:r>
    </w:p>
    <w:bookmarkEnd w:id="426"/>
    <w:bookmarkStart w:name="z4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(Ведомости Парламента Республики Казахстан, 2010 г., № 17-18, ст.113; 2011 г., № 1, ст.2; № 5, ст.43; №11, ст.102; 2012 г., № 8, ст.64; № 14, ст.95; № 15, ст.97; 2013 г., № 14, ст.72; № 16, ст.83; 2014 г., № 7, ст.37; № 10, ст.52; № 16, ст.90; № 19-I, 19-II, ст.96; № 23, ст.143; 2015 г., № 19-1, ст.100; № 20-IV, ст.113; № 23-II, ст.170, 172; 2016 г., № 8-I, ст.65; № 24, ст.124; 2017 г., № 9, ст.22; № 11, ст.29; № 14, ст.51; № 16, ст.56; № 22-III, ст.109; 2018 г., № 10, ст.32, № 19, ст. 62)</w:t>
      </w:r>
    </w:p>
    <w:bookmarkEnd w:id="427"/>
    <w:bookmarkStart w:name="z4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третью пункта 6 статьи 11 изложить в следующей редакции: "Проверяемое лицо вправе обжаловать результаты проверки в порядке, установленном законами Республики Казахстан.";</w:t>
      </w:r>
    </w:p>
    <w:bookmarkEnd w:id="428"/>
    <w:bookmarkStart w:name="z43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вторую пункта 5 статьи 12 изложить в следующей редакции: "Инспекторские предписания, выдаваемые государственными авиационными инспекторами, могут быть обжалованы в порядке, установленном законами Республики Казахстан.";</w:t>
      </w:r>
    </w:p>
    <w:bookmarkEnd w:id="429"/>
    <w:bookmarkStart w:name="z43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вторую пункта 5 статьи 60 изложить в следующей редакции: "Отказ в выдаче сертификата эксплуатанта и (или) свидетельства на выполнение авиационных работ может быть обжалован в порядке, установленном законами Республики Казахстан.";</w:t>
      </w:r>
    </w:p>
    <w:bookmarkEnd w:id="430"/>
    <w:bookmarkStart w:name="z43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часть вторую пункта 7 статьи 61 изложить в следующей редакции: "Отказ в выдаче свидетельства на право выполнения полетов может быть обжалован в порядке, установленном законами Республики Казахстан.";</w:t>
      </w:r>
    </w:p>
    <w:bookmarkEnd w:id="431"/>
    <w:bookmarkStart w:name="z43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3 статьи 73 изложить в следующей редакции:</w:t>
      </w:r>
    </w:p>
    <w:bookmarkEnd w:id="432"/>
    <w:bookmarkStart w:name="z43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Решение о введении временного управления может быть обжаловано собственником, эксплуатантом аэропорта или лицом, уполномоченным общим собранием акционеров эксплуатанта, в порядке, установленном законами Республики Казахстан.";</w:t>
      </w:r>
    </w:p>
    <w:bookmarkEnd w:id="433"/>
    <w:bookmarkStart w:name="z43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2 статьи 102 изложить в следующей редакции:</w:t>
      </w:r>
    </w:p>
    <w:bookmarkEnd w:id="434"/>
    <w:bookmarkStart w:name="z44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Решение о прекращении поиска воздушного судна, потерпевшего бедствие, может быть обжаловано владельцем этого воздушного судна в порядке, установленном законами Республики Казахстан.".</w:t>
      </w:r>
    </w:p>
    <w:bookmarkEnd w:id="435"/>
    <w:bookmarkStart w:name="z44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от 6 января 2011 года (Ведомости Парламента Республики Казахстан, 2011 г., № 1, ст. 4; № 19, ст. 145; 2012 г., № 3, ст. 26; № 5, ст. 41; № 8, ст. 64; 2013 г., № 7, ст. 34, 36; № 14, ст. 75; 2014 г., № 7, ст. 37; № 8, ст. 49; № 14, ст. 84; № 16, ст. 90; № 21, ст. 122; № 23, ст. 143; 2015 г., № 20-I, ст. 111; № 21-III, ст. 135; № 22-II, ст. 148; № 22-III, ст. 149; № 22-V, ст. 154; 2016 г., № 7-I, ст. 50; № 24, ст. 123; 2017 г., № 13, ст.45; № 14, ст.50; № 16, ст.56; 2018 г., № 16, ст.56; Закон Республики Казахстан "О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 и противодействия теневой экономике" от 28 декабря 2018 года, опубликованный в Эталонном контрольном банке НПА РК в электронном виде, 05.01.2019 г., и газетах "Егемен Қазақстан" 04.01.2019 ж., № 2; "Казахстанская правда" от 04.01.2019 г., № 2):</w:t>
      </w:r>
    </w:p>
    <w:bookmarkEnd w:id="436"/>
    <w:bookmarkStart w:name="z44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7 статьи 14 изложить в следующей редакции:</w:t>
      </w:r>
    </w:p>
    <w:bookmarkEnd w:id="437"/>
    <w:bookmarkStart w:name="z44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Сотрудники имеют право на обжалование принимаемых в отношении них решений и действий вышестоящим должностным лицам, в суд в порядке, установленном законами Республики Казахстан.";</w:t>
      </w:r>
    </w:p>
    <w:bookmarkEnd w:id="438"/>
    <w:bookmarkStart w:name="z44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7 статьи 34 изложить в следующей редакции:</w:t>
      </w:r>
    </w:p>
    <w:bookmarkEnd w:id="439"/>
    <w:bookmarkStart w:name="z44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случаях привлечения сотрудника к ответственности за совершение коррупционного правонарушения он исключается из кадрового резерва. При несогласии сотрудника с решением об исключении его из кадрового резерва он вправе обжаловать это решение вышестоящим должностным лицам, в суд в порядке, установленном законами Республики Казахстан.";</w:t>
      </w:r>
    </w:p>
    <w:bookmarkEnd w:id="440"/>
    <w:bookmarkStart w:name="z4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53 изложить в следующей редакции:</w:t>
      </w:r>
    </w:p>
    <w:bookmarkEnd w:id="441"/>
    <w:bookmarkStart w:name="z44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53. Обжалование решения аттестационной комиссии</w:t>
      </w:r>
    </w:p>
    <w:bookmarkEnd w:id="442"/>
    <w:bookmarkStart w:name="z4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может быть обжаловано сотрудником руководителю правоохранительного органа или уполномоченному руководителю в месячный срок в порядке, установленном законами Республики Казахстан.";</w:t>
      </w:r>
    </w:p>
    <w:bookmarkEnd w:id="443"/>
    <w:bookmarkStart w:name="z4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21 статьи 57 изложить в следующей редакции:</w:t>
      </w:r>
    </w:p>
    <w:bookmarkEnd w:id="444"/>
    <w:bookmarkStart w:name="z4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Сотрудник вправе обжаловать наложенное на него дисциплинарное взыскание в вышестоящий орган, суд в порядке, установленном законами Республики Казахстан.".</w:t>
      </w:r>
    </w:p>
    <w:bookmarkEnd w:id="445"/>
    <w:bookmarkStart w:name="z4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января 2011 года "О медиации" (Ведомости Парламента Республики Казахстан, 2011 г., № 2, ст. 27; 2012 г., № 6, ст. 44; 2013 г., № 14, ст. 72; 2014 г., № 1, ст. 9, № 14, ст. 84; 2015 г., № 20-VII, ст. 115):</w:t>
      </w:r>
    </w:p>
    <w:bookmarkEnd w:id="446"/>
    <w:bookmarkStart w:name="z45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статьи 1 изложить в следующей редакции:</w:t>
      </w:r>
    </w:p>
    <w:bookmarkEnd w:id="447"/>
    <w:bookmarkStart w:name="z4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Процедура медиации к спорам (конфликтам) с участием физических и (или) юридических лиц, когда одной из сторон является государственный орган, применяется в случаях, предусмотренных законами Республики Казахстан.".</w:t>
      </w:r>
    </w:p>
    <w:bookmarkEnd w:id="448"/>
    <w:bookmarkStart w:name="z4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ст.42; № 15, ст.118; № 16, ст.129; № 17, ст.136; № 24, ст. 196; 2012 г., № 2, ст.11, 16; № 4, ст.30, 32; № 5, ст.41; № 6, ст.43; № 8, ст.64; № 13, ст.91; № 14, ст.95; № 21-22, ст.124; 2013 г., № 2, ст.13; № 8, ст.50; № 9, ст.51; № 15, ст.82; № 16, ст.83; 2014 г., № 1, ст.9; № 2, ст.10, 12; № 4-5, ст.24; № 7, ст.37; № 12, ст.82; № 19-I, 19-II, ст.94, 96; № 22, ст.131; № 23, ст.143; 2015 г., № 8, ст.42; № 11, ст.57; № 14, ст.72; № 19-I, ст.99; № 19-II, ст.103, 105; № 20-IV, ст.113; № 20-VII, ст.117; № 21-I, ст.124; № 21-II, ст.130; № 21-III, ст.135; № 22-II, ст.145, 148; № 22-VI, ст.159; № 23-II, ст.170, 172; 2016 г., № 7-I, ст.47; № 7-II, ст.56; № 8-I, ст.62; № 24, ст.124; 2017 г., № 4, ст.7; № 9, ст.22; № 11, ст.29; № 13, ст.45; № 14, ст.51, 54; № 15, ст.55; № 20, ст.96; № 22-III, ст. 109; 2018 г., № 1, ст.4; № 7-8, ст.22; № 10, ст.32; № 11, ст.37; № 15, ст.47; № 19, ст.62, Закон Республики Казахстан "О внесении изменений и дополнений в некоторые законодательные акты Республики Казахстан по вопросам усиления защиты права собственности, арбитража, оптимизации судебной нагрузки и дальнейшей гуманизации уголовного законодательства" от 21 января 2019 года, опубликованный в Эталонном контрольном банке НПА РК в электронном виде 24.01.2019 г., и в газетах "Егемен Қазақстан" 23.01.2019 ж., № 14; "Казахстанская правда" от 23.01.2019 г., № 14):</w:t>
      </w:r>
    </w:p>
    <w:bookmarkEnd w:id="449"/>
    <w:bookmarkStart w:name="z4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44 изложить в следующей редакции:</w:t>
      </w:r>
    </w:p>
    <w:bookmarkEnd w:id="450"/>
    <w:bookmarkStart w:name="z4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Собственник реквизированного имущества при отмене режима чрезвычайного положения в зонах чрезвычайных ситуаций природного и техногенного характера или прекращении чрезвычайной ситуации природного и техногенного характера вправе требовать в порядке, установленном законами Республики Казахстан, возврата сохранившегося имущества по правилам, предусмотренным настоящей статьей.";</w:t>
      </w:r>
    </w:p>
    <w:bookmarkEnd w:id="451"/>
    <w:bookmarkStart w:name="z45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2 статьи 47 изложить в следующей редакции:</w:t>
      </w:r>
    </w:p>
    <w:bookmarkEnd w:id="452"/>
    <w:bookmarkStart w:name="z4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Решение о реквизиции может быть обжаловано собственником реквизируемого имущества в порядке, установленном законами Республики Казахстан.</w:t>
      </w:r>
    </w:p>
    <w:bookmarkEnd w:id="453"/>
    <w:bookmarkStart w:name="z4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размер возмещения за реквизированное имущество, в том числе и размер возмещаемых убытков, могут быть оспорены собственником реквизируемого имущества в судебном порядке.";</w:t>
      </w:r>
    </w:p>
    <w:bookmarkEnd w:id="454"/>
    <w:bookmarkStart w:name="z4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60 изложить в следующей редакции:</w:t>
      </w:r>
    </w:p>
    <w:bookmarkEnd w:id="455"/>
    <w:bookmarkStart w:name="z4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60. Защита прав собственника национализируемого имущества</w:t>
      </w:r>
    </w:p>
    <w:bookmarkEnd w:id="456"/>
    <w:bookmarkStart w:name="z4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прав собственника национализируемого имущества и иных лиц, права которых в отношении национализируемого имущества прекращаются или ограничиваются при национализации, осуществляется в порядке, установленном законами Республики Казахстан.";</w:t>
      </w:r>
    </w:p>
    <w:bookmarkEnd w:id="457"/>
    <w:bookmarkStart w:name="z4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4 статьи 61 изложить в следующей редакции:</w:t>
      </w:r>
    </w:p>
    <w:bookmarkEnd w:id="458"/>
    <w:bookmarkStart w:name="z46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Защита прав собственника изымаемого для государственных нужд имущества осуществляется в порядке, установленном законами Республики Казахстан.".</w:t>
      </w:r>
    </w:p>
    <w:bookmarkEnd w:id="459"/>
    <w:bookmarkStart w:name="z4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 и религиозных объединениях" от 11 октября 2011 года (Ведомости Парламента Республики Казахстан, 2011 г., № 17, ст. 135; 2012 г., № 21-22, ст. 124; 2013 г., № 9, ст. 51; № 21-22, ст. 115; 2014 г., № 19-I, 19-II, ст. 96; 2015 г., № 1, ст.2; № 15, ст.78; № 21-III, ст.135; № 22-II, ст.148; № 22-III, ст.149; № 22-V, ст.154; 2016 г., № 7-I, ст.49; № 24, ст.126; 2017 г., № 11, ст.29; № 13, ст.45; № 14, ст.50; № 16, ст.56; № 21, ст.98; Закон Республики Казахстан "О внесении изменений и дополнений в некоторые законодательные акты Республики Казахстан по вопросам социального обеспечения" от 2 июля 2018 года, опубликованного в Эталонном контрольном банке НПА РК в электронном виде 05.07.2018 г., и в газетах "Казахстанская правда" 03.07.2018 г. № 123; "Егемен Қазақстан" 03.07.2018 ж. № 123):</w:t>
      </w:r>
    </w:p>
    <w:bookmarkEnd w:id="460"/>
    <w:bookmarkStart w:name="z4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17 изложить в следующей редакции:</w:t>
      </w:r>
    </w:p>
    <w:bookmarkEnd w:id="461"/>
    <w:bookmarkStart w:name="z4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Отказ в регистрации может быть обжалован в порядке, установленном законами Республики Казахстан.".</w:t>
      </w:r>
    </w:p>
    <w:bookmarkEnd w:id="462"/>
    <w:bookmarkStart w:name="z4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государственных органах Республики Казахстан" от 13 февраля 2012 года (Ведомости Парламента Республики Казахстан, 2012 г., № 4, ст. 31; 2013 г., № 2, ст. 10; № 14, ст. 72; 2014 г., № 7, ст. 37; № 8, ст. 49; № 14, ст. 84; № 16, ст. 90; № 19-I, 19-II, ст. 96; 2015 г., № 1, ст. 2; № 15, ст. 78; № 21-III, ст. 135; № 22-II, ст. 148; № 22-III, ст. 149; № 22-V, ст. 154; 2016 г., № 7-I, ст. 49; № 24, ст. 126; 2017 г., № 11, ст. 29; № 13, ст. 45; № 14, ст. 50; № 16, ст. 56; Ведомости Парламента Республики Казахстан 2017 г., № 21, ст. 98):</w:t>
      </w:r>
    </w:p>
    <w:bookmarkEnd w:id="463"/>
    <w:bookmarkStart w:name="z46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6 статьи 15 изложить в следующей редакции:</w:t>
      </w:r>
    </w:p>
    <w:bookmarkEnd w:id="464"/>
    <w:bookmarkStart w:name="z47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Сотрудники имеют право на обжалование принимаемых в отношении их решений и действий не позднее одного месяца со дня, когда они узнали о нарушении своих прав вышестоящим должностным лицам, а также в суд в порядке, установленном законами Республики Казахстан.";</w:t>
      </w:r>
    </w:p>
    <w:bookmarkEnd w:id="465"/>
    <w:bookmarkStart w:name="z47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3 статьи 21 изложить в следующей редакции:</w:t>
      </w:r>
    </w:p>
    <w:bookmarkEnd w:id="466"/>
    <w:bookmarkStart w:name="z47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Действия (бездействие) сотрудников могут быть обжалованы вышестоящим должностным лицам, в суд в порядке, установленном законами Республики Казахстан";</w:t>
      </w:r>
    </w:p>
    <w:bookmarkEnd w:id="467"/>
    <w:bookmarkStart w:name="z47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5-1 статьи 51 изложить в следующей редакции:</w:t>
      </w:r>
    </w:p>
    <w:bookmarkEnd w:id="468"/>
    <w:bookmarkStart w:name="z47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Лица, уволенные со службы специальных государственных органов, имеют право обжаловать решение об увольнении вышестоящим должностным лицам не позднее одного месяца со дня письменного ознакомления с выпиской из соответствующего приказа, а также в суд в порядке, установленном законами Республики Казахстан";</w:t>
      </w:r>
    </w:p>
    <w:bookmarkEnd w:id="469"/>
    <w:bookmarkStart w:name="z47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1 статьи 54 изложить в следующей редакции:</w:t>
      </w:r>
    </w:p>
    <w:bookmarkEnd w:id="470"/>
    <w:bookmarkStart w:name="z47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Лица, уволенные со службы, имеют право обжаловать приказ об увольнении вышестоящим должностным лицам, в суд в порядке, установленном законами Республики Казахстан.";</w:t>
      </w:r>
    </w:p>
    <w:bookmarkEnd w:id="471"/>
    <w:bookmarkStart w:name="z47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2 статьи 71 изложить в следующей редакции:</w:t>
      </w:r>
    </w:p>
    <w:bookmarkEnd w:id="472"/>
    <w:bookmarkStart w:name="z47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несогласия сотрудника с приказом о привлечении к дисциплинарной ответственности он вправе в письменной форме обжаловать этот приказ в вышестоящем подразделении специального государственного органа, в суде в порядке, установленном законами Республики Казахстан";</w:t>
      </w:r>
    </w:p>
    <w:bookmarkEnd w:id="473"/>
    <w:bookmarkStart w:name="z47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3 статьи 71 исключить;</w:t>
      </w:r>
    </w:p>
    <w:bookmarkEnd w:id="474"/>
    <w:bookmarkStart w:name="z48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 от 16 февраля 2012 года (Ведомости Парламента Республики Казахстан, 2012 г., № 5, ст. 40; 2013 г., № 1, ст. 3; № 2, ст. 10; № 3, ст. 15; № 14, ст. 72; № 16, ст. 83; 2014 г., № 7, ст. 37; № 8, ст. 49; № 16, ст. 90; № 19-I, 19-II, ст. 96; 2015 г., № 11, ст. 56; № 15, ст. 78; № 19-I, ст. 100; № 21-III, ст. 135; № 23-II, ст. 170; 2017 г., № 11, ст. 29; № 13, ст. 45; № 16, ст. 56; 2017 г., № 21, ст. 98; 2018 г., № 11, ст. 47):</w:t>
      </w:r>
    </w:p>
    <w:bookmarkEnd w:id="475"/>
    <w:bookmarkStart w:name="z48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3-1) статьи 6 изложить в следующей редакции:</w:t>
      </w:r>
    </w:p>
    <w:bookmarkEnd w:id="476"/>
    <w:bookmarkStart w:name="z48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на обжалование принимаемых в отношении их решений и действий вышестоящим должностным лицам не позднее одного месяца со дня, когда они узнали о нарушении своих прав, а также в суд в порядке, установленном законом Республики Казахстан;";</w:t>
      </w:r>
    </w:p>
    <w:bookmarkEnd w:id="477"/>
    <w:bookmarkStart w:name="z48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8 статьи 26 изложить в следующей редакции:</w:t>
      </w:r>
    </w:p>
    <w:bookmarkEnd w:id="478"/>
    <w:bookmarkStart w:name="z48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Лица, уволенные с воинской службы, вправе обжаловать решение об увольнении вышестоящему командованию не позднее одного месяца со дня ознакомления с выпиской из соответствующего приказа, а также в суд в порядке, установленном законами Республики Казахстан.";</w:t>
      </w:r>
    </w:p>
    <w:bookmarkEnd w:id="479"/>
    <w:bookmarkStart w:name="z48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3 статьи 28 изложить в следующей редакции:</w:t>
      </w:r>
    </w:p>
    <w:bookmarkEnd w:id="480"/>
    <w:bookmarkStart w:name="z48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 результатам медицинского освидетельствования районная (городов областного значения) призывная комиссия в отношении призывника принимает одно из следующих решений:</w:t>
      </w:r>
    </w:p>
    <w:bookmarkEnd w:id="481"/>
    <w:bookmarkStart w:name="z48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подлежит призыву на воинскую службу;</w:t>
      </w:r>
    </w:p>
    <w:bookmarkEnd w:id="482"/>
    <w:bookmarkStart w:name="z48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отсрочку от призыва на воинскую службу;</w:t>
      </w:r>
    </w:p>
    <w:bookmarkEnd w:id="483"/>
    <w:bookmarkStart w:name="z48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освободить от призыва на воинскую службу;</w:t>
      </w:r>
    </w:p>
    <w:bookmarkEnd w:id="484"/>
    <w:bookmarkStart w:name="z49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освободить от исполнения воинской обязанности.</w:t>
      </w:r>
    </w:p>
    <w:bookmarkEnd w:id="485"/>
    <w:bookmarkStart w:name="z49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призывной комиссии в течение одного дня объявляется гражданину, подлежащему призыву на воинскую службу, копия которого по его желанию выдается на руки.</w:t>
      </w:r>
    </w:p>
    <w:bookmarkEnd w:id="486"/>
    <w:bookmarkStart w:name="z49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призывной комиссии может быть обжаловано гражданином в порядке, установленном законами Республики Казахстан.";</w:t>
      </w:r>
    </w:p>
    <w:bookmarkEnd w:id="487"/>
    <w:bookmarkStart w:name="z49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54 изложить в следующей редакции:</w:t>
      </w:r>
    </w:p>
    <w:bookmarkEnd w:id="488"/>
    <w:bookmarkStart w:name="z49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54. Ответственность военнослужащих за преступления, проступки и иные правонарушения Военнослужащие за преступления, проступки и иные правонарушения несут уголовную, административную, гражданско-правовую и дисциплинарную ответственность в соответствии с законами Республики Казахстан.</w:t>
      </w:r>
    </w:p>
    <w:bookmarkEnd w:id="489"/>
    <w:bookmarkStart w:name="z49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(бездействие) военнослужащих могут быть обжалованы вышестоящим должностным лицам, в суд в порядке, установленном законами Республики Казахстан.".</w:t>
      </w:r>
    </w:p>
    <w:bookmarkEnd w:id="490"/>
    <w:bookmarkStart w:name="z49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микрофинансовых организациях" от 26 ноября 2012 года (Ведомости Парламента Республики Казахстан, 2012 г., № 20, ст.120; 2014 г., № 4-5, ст.24; № 10, ст.52; № 11, ст.61; № 19-I, 19-II, ст.96; № 22, ст. 131; № 23, ст.143; 2015 г., № 22-VI, ст.159; 2016 г., № 6, ст.45, № 24, ст.126; 2017 г., № 9, ст.21, № 22, ст. 109; 2018 г., № 10, ст.32; № 14, ст.44; Закон Республики Казахстан "О внесении изменений и дополнений в некоторые законодательные акты Республики Казахстан по вопросам усиления защиты права собственности, арбитража, оптимизации судебной нагрузки и дальнейшей гуманизации уголовного законодательства" от 21 января 2019 года, опубликованный в Эталонном контрольном банке НПА РК в электронном виде 24.01.2019 г., и в газетах "Егемен Қазақстан" 23.01.2019 ж., № 14; "Казахстанская правда" от 23.01.2019 г., № 14):</w:t>
      </w:r>
    </w:p>
    <w:bookmarkEnd w:id="491"/>
    <w:bookmarkStart w:name="z49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28:</w:t>
      </w:r>
    </w:p>
    <w:bookmarkEnd w:id="492"/>
    <w:bookmarkStart w:name="z49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пункта 2 изложить в следующей редакции:</w:t>
      </w:r>
    </w:p>
    <w:bookmarkEnd w:id="493"/>
    <w:bookmarkStart w:name="z49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"Обжалование письменного предписания уполномоченного органа осуществляется в порядке, установленном законами Республики Казахстан. Обжалование письменного предписания уполномоченного органа не приостанавливает его исполнения.";</w:t>
      </w:r>
    </w:p>
    <w:bookmarkEnd w:id="494"/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5 изложить в следующей редакции:</w:t>
      </w:r>
    </w:p>
    <w:bookmarkEnd w:id="495"/>
    <w:bookmarkStart w:name="z50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Решение уполномоченного органа о применении к микрофинансовой организации мер воздействия, предусмотренных настоящей статьей, может быть обжаловано в порядке, установленном законами Республики Казахстан.".</w:t>
      </w:r>
    </w:p>
    <w:bookmarkEnd w:id="496"/>
    <w:bookmarkStart w:name="z50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(Ведомости Парламента Республики Казахстан, 2013 г., № 10-11, ст.55; № 21-22, ст.115; 2014 г., № 1, ст.1; № 6, ст.28; № 8, ст.49; № 11, ст.61; № 19-I, 19-II, ст.96; № 21, ст.122; № 22, ст.131; № 23, ст.143; 2015 г., № 6, ст.27; № 8, ст.45; № 10, ст.50; № 15, ст.78; № 20-IV, ст.113; № 22-II, ст.145; № 22-VI, ст.159; № 23-II, ст.170; 2016 г., № 7-I, ст.49; № 8-I, ст.65; 2017 г., № 12, ст.36; № 22-III, ст.109; 2018 г., № 10, ст.32; № 13, ст.41; № 14, ст.42,44; Закон Республики Казахстан "О внесении изменений и дополнений в некоторые законодательные акты Республики Казахстан по вопросам усиления защиты права собственности, арбитража, оптимизации судебной нагрузки и дальнейшей гуманизации уголовного законодательства" от 21 января 2019 года, опубликованный в Эталонном контрольном банке НПА РК в электронном виде 24.01.2019 г., и в газетах "Егемен Қазақстан" 23.01.2019 ж., № 14; "Казахстанская правда" от23.01.2019 г., № 14):</w:t>
      </w:r>
    </w:p>
    <w:bookmarkEnd w:id="497"/>
    <w:bookmarkStart w:name="z50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4 статьи 18 изложить в следующей редакции:</w:t>
      </w:r>
    </w:p>
    <w:bookmarkEnd w:id="498"/>
    <w:bookmarkStart w:name="z50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Решение органа, назначающего государственную базовую пенсионную выплату и пенсионные выплаты по возрасту, может быть обжаловано в порядке, установленном законами Республики Казахстан.";</w:t>
      </w:r>
    </w:p>
    <w:bookmarkEnd w:id="499"/>
    <w:bookmarkStart w:name="z50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 статьи 39 изложить в следующей редакции:</w:t>
      </w:r>
    </w:p>
    <w:bookmarkEnd w:id="500"/>
    <w:bookmarkStart w:name="z50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обжаловать в порядке, установленном законами Республики Казахстан, решения, действия (бездействие) единого накопительного пенсионного фонда;";</w:t>
      </w:r>
    </w:p>
    <w:bookmarkEnd w:id="501"/>
    <w:bookmarkStart w:name="z50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пункты 2 и 13 статьи 58 изложить в следующей редакции:</w:t>
      </w:r>
    </w:p>
    <w:bookmarkEnd w:id="502"/>
    <w:bookmarkStart w:name="z50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Письменным предписанием является указание единому накопительному пенсионному фонду, добровольному накопительному пенсионному фонду на принятие обязательных к исполнению коррективных мер, направленных на устранение выявленных нарушений в установленный срок и (или) причин, а также условий, способствовавших их совершению и (или) на необходимость предоставления в установленный срок плана мероприятий по устранению выявленных нарушений и (или) причин, а также условий, способствовавших их совершению (далее - план мероприятий).</w:t>
      </w:r>
    </w:p>
    <w:bookmarkEnd w:id="503"/>
    <w:bookmarkStart w:name="z50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мероприятий, представленном в срок, установленный письменным предписанием, указываются описания нарушений, причин, приведших к их возникновению, перечень запланированных мероприятий, сроки их осуществления, а также ответственные должностные лица.</w:t>
      </w:r>
    </w:p>
    <w:bookmarkEnd w:id="504"/>
    <w:bookmarkStart w:name="z51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осуществляется в порядке, установленном законами Республики Казахстан.</w:t>
      </w:r>
    </w:p>
    <w:bookmarkEnd w:id="505"/>
    <w:bookmarkStart w:name="z51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не приостанавливает его исполнения.";</w:t>
      </w:r>
    </w:p>
    <w:bookmarkEnd w:id="506"/>
    <w:bookmarkStart w:name="z51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Добровольный накопительный пенсионный фонд либо лицо, по отношению к которому уполномоченный орган принял ограниченные меры воздействия или санкции, вправе обжаловать их в порядке, установленном законами Республики Казахстан. Обжалование указанных решений уполномоченного органа не приостанавливает их исполнения.".</w:t>
      </w:r>
    </w:p>
    <w:bookmarkEnd w:id="507"/>
    <w:bookmarkStart w:name="z51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от 11 апреля 2014 года (Ведомости Парламента Республики Казахстан, 2014 г., № 7, ст.36; № 19-I, 19-II, ст.96; № 21, ст.122; № 23, ст.143; 2015 г., № 1, ст.2; № 15, ст.78; № 19-II, ст.103, 104; № 20-I, ст.111; № 20-IV, ст.113; №23-I, ст.169; 2016 г., № 6, ст.45; № 7-II, ст.53, 56; 2017 г., № 11, ст.29; № 23-V, ст. 113; 2018 г., № 10, ст.32; № 19, ст.62; Закон Республики Казахстан "О внесении изменений и дополнений в некоторые законодательные акты Республики Казахстан по вопросам обращения лекарственных средств и медицинских изделий" от 28 декабря 2018 года, опубликованный в Эталонном контрольном банке НПА РК в электронном виде, 09.01.2019 г., и в газетах "Егемен Қазақстан" 08.01.2019 ж., № 3; "Казахстанская правда" от 08.01.2019 г., № 3):</w:t>
      </w:r>
    </w:p>
    <w:bookmarkEnd w:id="508"/>
    <w:bookmarkStart w:name="z51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106 изложить в следующей редакции:</w:t>
      </w:r>
    </w:p>
    <w:bookmarkEnd w:id="509"/>
    <w:bookmarkStart w:name="z51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106. Разрешение споров в сфере гражданской защиты</w:t>
      </w:r>
    </w:p>
    <w:bookmarkEnd w:id="510"/>
    <w:bookmarkStart w:name="z51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в сфере гражданской защиты разрешаются в порядке, установленном законами Республики Казахстан.".</w:t>
      </w:r>
    </w:p>
    <w:bookmarkEnd w:id="511"/>
    <w:bookmarkStart w:name="z51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профессиональных союзах" от 27 июня 2014 года (Ведомости Парламента Республики Казахстан, 2014 г., № 11, ст. 66; 2015 г., № 22-V, ст. 152; 2016 г, № 7-I, ст. 49; № 7-II, ст. 55; Ведомости Парламента РК 2017 г., № 15, ст. 55):</w:t>
      </w:r>
    </w:p>
    <w:bookmarkEnd w:id="512"/>
    <w:bookmarkStart w:name="z51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 статьи 16 изложить в следующей редакции:</w:t>
      </w:r>
    </w:p>
    <w:bookmarkEnd w:id="513"/>
    <w:bookmarkStart w:name="z51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обжаловать в порядке, установленном законами Республики Казахстан, акты государственных органов, ущемляющие права и законные интересы членов профсоюза;".</w:t>
      </w:r>
    </w:p>
    <w:bookmarkEnd w:id="514"/>
    <w:bookmarkStart w:name="z52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аудите и финансовом контроле" от 12 ноября 2015 года (Ведомости Парламента РК 2018 г., № 2, ст. 5, Закон Республики Казахстан "О внесении изменений и дополнений в некоторые законодательные акты Республики Казахстан по вопросам государственных закупок и закупок субъектов квазигосударственного сектора" от 26 декабря 2018 года, опубликованный в Эталонном контрольном банке НПА РК в электронном виде 28.12.2018 г., и в газетах "Егемен Қазақстан" 28.12.2018 ж., № 248, "Казахстанская правда" от 28.12.2018 г., № 248):</w:t>
      </w:r>
    </w:p>
    <w:bookmarkEnd w:id="515"/>
    <w:bookmarkStart w:name="z52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19 изложить в следующей редакции:</w:t>
      </w:r>
    </w:p>
    <w:bookmarkEnd w:id="516"/>
    <w:bookmarkStart w:name="z52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Органы государственного аудита и финансового контроля признают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в соответствии с пунктами 2-5 настоящей статьи, если они не признаны судом незаконными в соответствии с законодательством Республики Казахстан об административном судопроизводстве.";</w:t>
      </w:r>
    </w:p>
    <w:bookmarkEnd w:id="517"/>
    <w:bookmarkStart w:name="z52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4) пункта 1, часть вторую пункта 2 статьи 60-3 исключить;</w:t>
      </w:r>
    </w:p>
    <w:bookmarkEnd w:id="518"/>
    <w:bookmarkStart w:name="z52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 от 12 ноября 2015 года (Ведомости Парламента РК 2015 г., № 21-I, ст. 127; 2018 г., № 10, ст.32, № 19, ст. 62):</w:t>
      </w:r>
    </w:p>
    <w:bookmarkEnd w:id="519"/>
    <w:bookmarkStart w:name="z5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статьи 18 изложить в следующей редакции:</w:t>
      </w:r>
    </w:p>
    <w:bookmarkEnd w:id="520"/>
    <w:bookmarkStart w:name="z52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обжаловать в порядке, установленном законами Республики Казахстан решения, действия (бездействие) государственных органов, органов местного самоуправления, общественных объединений, организаций, должностных лиц, государственных служащих;".</w:t>
      </w:r>
    </w:p>
    <w:bookmarkEnd w:id="521"/>
    <w:bookmarkStart w:name="z52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 от 16 ноября 2015 года (Ведомости Парламента Республики Казахстан, 2015 г., № 22-I, ст. 138; 2016 г., № 7-I, ст. 50, № 24, ст. 124):</w:t>
      </w:r>
    </w:p>
    <w:bookmarkEnd w:id="522"/>
    <w:bookmarkStart w:name="z52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2 статьи 3 изложить в следующей редакции:</w:t>
      </w:r>
    </w:p>
    <w:bookmarkEnd w:id="523"/>
    <w:bookmarkStart w:name="z52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Действие настоящего Закона не распространяется на обращения физических и юридических лиц, порядок рассмотрения которых установлен законодательством Республики Казахстан об административных правонарушениях, административном судопроизводстве, а также уголовно-процессуальным, гражданским процессуальным законодательством Республики Казахстан.";</w:t>
      </w:r>
    </w:p>
    <w:bookmarkEnd w:id="524"/>
    <w:bookmarkStart w:name="z53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и 2 статьи 18 изложить в следующей редакции:</w:t>
      </w:r>
    </w:p>
    <w:bookmarkEnd w:id="525"/>
    <w:bookmarkStart w:name="z53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Незаконное ограничение права на доступ к информации может быть обжаловано в порядке, установленном законами Республики Казахстан.</w:t>
      </w:r>
    </w:p>
    <w:bookmarkEnd w:id="526"/>
    <w:bookmarkStart w:name="z53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Жалоба на действия (бездействие) должностных лиц, а также на решения государственных органов подается не позднее трех месяцев, когда гражданину стало известно о совершении действия или принятии решения соответствующим должностным лицом или органом.".</w:t>
      </w:r>
    </w:p>
    <w:bookmarkEnd w:id="527"/>
    <w:bookmarkStart w:name="z53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от 23 ноября 2015 года (Ведомости Парламента Республики Казахстан, 2015 г., № 22-V, ст. 153; 2016 г., № 7-I, ст.50; № 22, ст.116; № 24, ст.123; 2017 г., № 14, ст.51; № 16, ст.56; 2018 г., № 12, ст.39, Закон Республики Казахстан "О внесении изменений и дополнений в некоторые законодательные акты Республики Казахстан по вопросам модернизации судебной системы" от 21 февраля 2019 года, опубликованный в Эталонном контрольном банке НПА РК в электронном виде):</w:t>
      </w:r>
    </w:p>
    <w:bookmarkEnd w:id="528"/>
    <w:bookmarkStart w:name="z53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6 статьи 27 изложить в следующей редакции:</w:t>
      </w:r>
    </w:p>
    <w:bookmarkEnd w:id="529"/>
    <w:bookmarkStart w:name="z53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Решение конкурсной комиссии может быть обжаловано в порядке, установленном законами Республики Казахстан.";</w:t>
      </w:r>
    </w:p>
    <w:bookmarkEnd w:id="530"/>
    <w:bookmarkStart w:name="z53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3 статьи 43 изложить в следующей редакции:</w:t>
      </w:r>
    </w:p>
    <w:bookmarkEnd w:id="531"/>
    <w:bookmarkStart w:name="z53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Государственные служащие имеют право на обжалование принимаемых в отношении них решений и действий государственного органа в порядке, установленном законами Республики Казахстан.";</w:t>
      </w:r>
    </w:p>
    <w:bookmarkEnd w:id="532"/>
    <w:bookmarkStart w:name="z53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2 статьи 46 изложить в следующей редакции:</w:t>
      </w:r>
    </w:p>
    <w:bookmarkEnd w:id="533"/>
    <w:bookmarkStart w:name="z53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Действия и решения государственного органа или должностного лица могут быть обжалованы привлекаемыми к ответственности государственными служащими в порядке, установленном законами Республики Казахстан."</w:t>
      </w:r>
    </w:p>
    <w:bookmarkEnd w:id="534"/>
    <w:bookmarkStart w:name="z54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5 статьи 61 изложить в следующей редакции:</w:t>
      </w:r>
    </w:p>
    <w:bookmarkEnd w:id="535"/>
    <w:bookmarkStart w:name="z54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несогласия с увольнением административный государственный служащий имеет право обжаловать решение об увольнении перед вышестоящим руководством, в уполномоченный орган или его территориальные подразделения, в суд в порядке, установленном законами Республики Казахстан.";</w:t>
      </w:r>
    </w:p>
    <w:bookmarkEnd w:id="536"/>
    <w:bookmarkStart w:name="z54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8 статьи 63 изложить в следующей редакции:</w:t>
      </w:r>
    </w:p>
    <w:bookmarkEnd w:id="537"/>
    <w:bookmarkStart w:name="z54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Решение аттестационной комиссии может быть обжаловано государственным служащим руководителю государственного органа, в уполномоченный орган или его территориальные подразделения, суд в порядке, установленном законами Республики Казахстан.".</w:t>
      </w:r>
    </w:p>
    <w:bookmarkEnd w:id="538"/>
    <w:bookmarkStart w:name="z54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от 6 апреля 2016 года (Ведомости Парламента Республики Казахстан, 2016 г., № 7-1, ст.46; 2017 г., № 14, ст.51; № 16, ст.56; 2018 г., № 10, ст.32; № 14, ст.44; № 16, ст.53, 55; № 19, ст.62, Закон Республики Казахстан "О внесении изменений и дополнений в некоторые законодательные акты Республики Казахстан по вопросам усиления защиты права собственности, арбитража, оптимизации судебной нагрузки и дальнейшей гуманизации уголовного законодательства" от 21 января 2019 года, опубликованный в Эталонном контрольном банке НПА РК в электронном виде, 24.01.2019 г. и в газетах "Егемен Қазақстан" 23.01.2019 ж., № 14; "Казахстанская правда" от 23.01.2019 г., № 14):</w:t>
      </w:r>
    </w:p>
    <w:bookmarkEnd w:id="539"/>
    <w:bookmarkStart w:name="z54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19) статьи 8 изложить в следующей редакции:</w:t>
      </w:r>
    </w:p>
    <w:bookmarkEnd w:id="540"/>
    <w:bookmarkStart w:name="z54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связанных с осуществлением административных процедур и административного судопроизводства.";</w:t>
      </w:r>
    </w:p>
    <w:bookmarkEnd w:id="541"/>
    <w:bookmarkStart w:name="z54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3 статьи 14 изложить в следующей редакции:</w:t>
      </w:r>
    </w:p>
    <w:bookmarkEnd w:id="542"/>
    <w:bookmarkStart w:name="z54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Течение срока, определяемого периодом времени, начинается с календарной даты или со дня наступления события, которыми определено его начало, за исключением конституционных сроков, которые начинаются со дня наступления события, указанного в Конституции Республики Казахстан.";</w:t>
      </w:r>
    </w:p>
    <w:bookmarkEnd w:id="543"/>
    <w:bookmarkStart w:name="z54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пункты 1 и 3 статьи 30 изложить в следующей редакции:</w:t>
      </w:r>
    </w:p>
    <w:bookmarkEnd w:id="544"/>
    <w:bookmarkStart w:name="z55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"1.По проектам нормативных правовых актов может проводиться научная экспертиза (правовая, лингвистическая, экономическая и другая) в зависимости от правоотношений, регулируемых данными актами.";</w:t>
      </w:r>
    </w:p>
    <w:bookmarkEnd w:id="545"/>
    <w:bookmarkStart w:name="z55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Проекты законодательных и иных нормативных правовых актов, последствия от принятия которых могут создать угрозу экологической, в том числе радиационной, безопасности, охране окружающей среды, подлежат обязательной экологической экспертизе в соответствии с экологическим законодательством.";</w:t>
      </w:r>
    </w:p>
    <w:bookmarkEnd w:id="546"/>
    <w:bookmarkStart w:name="z55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4 статьи 58 изложить в следующей редакции:</w:t>
      </w:r>
    </w:p>
    <w:bookmarkEnd w:id="547"/>
    <w:bookmarkStart w:name="z55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Официальное разъяснение норм, содержащихся в нормативных правовых актах, осуществляется по инициативе уполномоченных органов либо физических и юридических лиц в порядке, определенном законодательством Республики Казахстан об административных процедурах.";</w:t>
      </w:r>
    </w:p>
    <w:bookmarkEnd w:id="548"/>
    <w:bookmarkStart w:name="z55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1 статьи 65 изложить в следующей редакции:</w:t>
      </w:r>
    </w:p>
    <w:bookmarkEnd w:id="549"/>
    <w:bookmarkStart w:name="z55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"1.Если иное не установлено законодательными актами Республики Казахстан, правовой акт индивидуального применения вступает в силу с момента принятия или в срок, определенный в самом акте.";</w:t>
      </w:r>
    </w:p>
    <w:bookmarkEnd w:id="550"/>
    <w:bookmarkStart w:name="z55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 от 7 апреля 2016 года (Эталонный контрольный банк НПА РК в электронном виде от 15.07.2016):</w:t>
      </w:r>
    </w:p>
    <w:bookmarkEnd w:id="551"/>
    <w:bookmarkStart w:name="z55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статьи 18 изложить в следующей редакции:</w:t>
      </w:r>
    </w:p>
    <w:bookmarkEnd w:id="552"/>
    <w:bookmarkStart w:name="z55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Застройщик и уполномоченная компания вправе обжаловать мотивированный отказ в выдаче разрешения на привлечение денег дольщиков в порядке, установленном законами Республики Казахстан.".</w:t>
      </w:r>
    </w:p>
    <w:bookmarkEnd w:id="553"/>
    <w:bookmarkStart w:name="z55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дактилоскопической и геномной регистрации" от 30 декабря 2016 года (Ведомости Парламента Республики Казахстан, 2016 г., № 24, ст. 130; 2017 г., № 16, ст. 56):</w:t>
      </w:r>
    </w:p>
    <w:bookmarkEnd w:id="554"/>
    <w:bookmarkStart w:name="z56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1 статьи 7 изложить в следующей редакции:</w:t>
      </w:r>
    </w:p>
    <w:bookmarkEnd w:id="555"/>
    <w:bookmarkStart w:name="z56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обжалование в порядке, установленном законами</w:t>
      </w:r>
    </w:p>
    <w:bookmarkEnd w:id="556"/>
    <w:bookmarkStart w:name="z56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действий (бездействия) государственных органов и их должностных лиц, связанных со сбором и (или) обработкой, защитой их дактилоскопической и (или) геномной информации или дактилоскопической и (или) геномной информации лица, законные интересы которого они представляют.";</w:t>
      </w:r>
    </w:p>
    <w:bookmarkEnd w:id="557"/>
    <w:bookmarkStart w:name="z56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37 изложить в следующей редакции:</w:t>
      </w:r>
    </w:p>
    <w:bookmarkEnd w:id="558"/>
    <w:bookmarkStart w:name="z56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37. Порядок обжалования действий (бездействия) уполномоченных государственных органов в сфере дактилоскопической и (или) геномной регистрации</w:t>
      </w:r>
    </w:p>
    <w:bookmarkEnd w:id="559"/>
    <w:bookmarkStart w:name="z56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(бездействие) уполномоченных государственных органов в сфере дактилоскопической и (или) геномной регистрации и их должностных лиц могут быть обжалованы в порядке, установленном законами Республики Казахстан.".</w:t>
      </w:r>
    </w:p>
    <w:bookmarkEnd w:id="560"/>
    <w:bookmarkStart w:name="z56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деятельности" от 10 февраля 2017 года (Ведомости Парламента Республики Казахстан, 2017 г., № 1-2, ст. 1; № 8, ст. 16):</w:t>
      </w:r>
    </w:p>
    <w:bookmarkEnd w:id="561"/>
    <w:bookmarkStart w:name="z56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3 изложить в следующей редакции:</w:t>
      </w:r>
    </w:p>
    <w:bookmarkEnd w:id="562"/>
    <w:bookmarkStart w:name="z56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Задача судебно-экспертной деятельности</w:t>
      </w:r>
    </w:p>
    <w:bookmarkEnd w:id="563"/>
    <w:bookmarkStart w:name="z56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судебно-экспертной деятельности является обеспечение административного судопроизводства, производства по уголовным, гражданским, делам, а также по делам об административных правонарушениях результатами судебной экспертизы.";</w:t>
      </w:r>
    </w:p>
    <w:bookmarkEnd w:id="564"/>
    <w:bookmarkStart w:name="z57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1) статьи 4 изложить в следующей редакции:</w:t>
      </w:r>
    </w:p>
    <w:bookmarkEnd w:id="565"/>
    <w:bookmarkStart w:name="z57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производство судебной экспертизы по уголовным, гражданским делам, по делам об административных правонарушениях, а также в административном судопроизводстве;";</w:t>
      </w:r>
    </w:p>
    <w:bookmarkEnd w:id="566"/>
    <w:bookmarkStart w:name="z57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1 статьи 30 изложить в следующей редакции:</w:t>
      </w:r>
    </w:p>
    <w:bookmarkEnd w:id="567"/>
    <w:bookmarkStart w:name="z57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Основания производства судебной экспертизы установлены Уголовно-процессуальным кодексом Республики Казахстан, Гражданским процессуальным кодексом Республики Казахстан, Административным процедурно-процессуальным кодексом Республики Казахстан, Кодексом Республики Казахстан об административных правонарушениях, а также Законом Республики Казахстан "О нотариате".";</w:t>
      </w:r>
    </w:p>
    <w:bookmarkEnd w:id="568"/>
    <w:bookmarkStart w:name="z57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1 статьи 33 изложить в следующей редакции:</w:t>
      </w:r>
    </w:p>
    <w:bookmarkEnd w:id="569"/>
    <w:bookmarkStart w:name="z57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Порядок получения образцов установлен Уголовно-процессуальным кодексом Республики Казахстан, Гражданским процессуальным кодексом Республики Казахстан, Административным процедурно-процессуальным кодексом Республики Казахстан, Кодексом об административных правонарушениях Республики Казахстан и настоящим Законом.";</w:t>
      </w:r>
    </w:p>
    <w:bookmarkEnd w:id="570"/>
    <w:bookmarkStart w:name="z57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1 статьи 35 изложить в следующей редакции:</w:t>
      </w:r>
    </w:p>
    <w:bookmarkEnd w:id="571"/>
    <w:bookmarkStart w:name="z57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Присутствие участников процесса при производстве судебной экспертизы определяется Уголовно-процессуальным кодексом Республики Казахстан, Гражданским процессуальным кодексом Республики Казахстан, Административным процедурно-процессуальным кодексом Республики Казахстан и Кодексом Республики Казахстан об административных правонарушениях.";</w:t>
      </w:r>
    </w:p>
    <w:bookmarkEnd w:id="572"/>
    <w:bookmarkStart w:name="z57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61 изложить в следующей редакции:</w:t>
      </w:r>
    </w:p>
    <w:bookmarkEnd w:id="573"/>
    <w:bookmarkStart w:name="z57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61. Проведение судебной экспертизы по поручению компетентного органа иностранного государства</w:t>
      </w:r>
    </w:p>
    <w:bookmarkEnd w:id="574"/>
    <w:bookmarkStart w:name="z58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Судебная экспертиза может проводиться по поручению компетентного органа иностранного государства, с которым Республикой Казахстан заключен международный договор. В этих случаях применяется Уголовно-процессуальный кодекс Республики Казахстан, Гражданский процессуальный кодекс Республики Казахстан, Административный процедурно-процессуальный кодекс Республики Казахстан и Кодекс Республики Казахстан об административных правонарушениях, если иное не предусмотрено международным договором.";</w:t>
      </w:r>
    </w:p>
    <w:bookmarkEnd w:id="575"/>
    <w:bookmarkStart w:name="z58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коллекторской деятельности" от 6 мая 2017 года (Ведомости Парламента Республики Казахстан, 2017 г., № 9, ст.20; № 22-III, ст.109; 2018 г., № 14, ст.44, Закон Республики Казахстан "О внесении изменений и дополнений в некоторые законодательные акты Республики Казахстан по вопросам усиления защиты права собственности, арбитража, оптимизации судебной нагрузки и дальнейшей гуманизации уголовного законодательства" от 21 января 2019 года, опубликованный в Эталонном контрольном банке НПА РК в электронном виде, 24.01.2019 г. и в газетах "Егемен Қазақстан" 23.01.2019 ж., № 14; "Казахстанская правда" от 23.01.2019 г., № 14):</w:t>
      </w:r>
    </w:p>
    <w:bookmarkEnd w:id="576"/>
    <w:bookmarkStart w:name="z58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3 статьи 9 изложить в следующей редакции:</w:t>
      </w:r>
    </w:p>
    <w:bookmarkEnd w:id="577"/>
    <w:bookmarkStart w:name="z58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Решение уполномоченного органа об исключении коллекторского агентства из реестра коллекторских агентств может быть обжаловано в порядке, установленном законами Республики Казахстан.</w:t>
      </w:r>
    </w:p>
    <w:bookmarkEnd w:id="578"/>
    <w:bookmarkStart w:name="z58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решения уполномоченного органа об исключении коллекторского агентства из реестра коллекторских агентств не приостанавливает исполнения данного решения.";</w:t>
      </w:r>
    </w:p>
    <w:bookmarkEnd w:id="579"/>
    <w:bookmarkStart w:name="z58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18:</w:t>
      </w:r>
    </w:p>
    <w:bookmarkEnd w:id="580"/>
    <w:bookmarkStart w:name="z58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изложить в следующей редакции:</w:t>
      </w:r>
    </w:p>
    <w:bookmarkEnd w:id="581"/>
    <w:bookmarkStart w:name="z58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направить обязательное для исполнения письменное предписание коллекторскому агентству на принятие обязательных к исполнению коррективных мер, направленных на устранение выявленных нарушений и (или) причин, а также условий, способствовавших их совершению, в установленный срок и (или) на необходимость представления в установленный срок плана мероприятий по устранению выявленных нарушений и (или) причин, а также условий, способствовавших их совершению (далее - план мероприятий).</w:t>
      </w:r>
    </w:p>
    <w:bookmarkEnd w:id="582"/>
    <w:bookmarkStart w:name="z58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мероприятий, представленном в срок, установленный письменным предписанием, указываются описания нарушений и (или) причины, а также условия, способствовавшие их совершению, перечень запланированных мероприятий, сроки их осуществления, а также ответственные должностные лица.</w:t>
      </w:r>
    </w:p>
    <w:bookmarkEnd w:id="583"/>
    <w:bookmarkStart w:name="z58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осуществляется в порядке, установленном законодательством Республики Казахстан;</w:t>
      </w:r>
    </w:p>
    <w:bookmarkEnd w:id="584"/>
    <w:bookmarkStart w:name="z59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не приостанавливает его исполнения;";</w:t>
      </w:r>
    </w:p>
    <w:bookmarkEnd w:id="585"/>
    <w:bookmarkStart w:name="z59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5 изложить в следующей редакции:</w:t>
      </w:r>
    </w:p>
    <w:bookmarkEnd w:id="586"/>
    <w:bookmarkStart w:name="z59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Решение уполномоченного органа о применении к коллекторскому агентству мер воздействия, предусмотренных настоящей статьей, может быть обжаловано в порядке, установленном законами Республики Казахстан.".</w:t>
      </w:r>
    </w:p>
    <w:bookmarkEnd w:id="587"/>
    <w:bookmarkStart w:name="z59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от 30 июня 2017 года (Ведомости Парламента Республики Казахстан, 2017 г., № 13, ст.46; № 21, ст.102; Закон Республики Казахстан "О внесении изменений и дополнений в некоторые законодательные акты Республики Казахстан по вопросам усиления защиты права собственности, арбитража, оптимизации судебной нагрузки и дальнейшей гуманизации уголовного законодательства" от 21 января 2019 года, опубликованный в Эталонном контрольном банке НПА РК в электронном виде, 24.01.2019 г. и в газетах "Егемен Қазақстан" 23.01.2019 ж., № 14; "Казахстанская правда" от 23.01.2019 г., № 14):</w:t>
      </w:r>
    </w:p>
    <w:bookmarkEnd w:id="588"/>
    <w:bookmarkStart w:name="z59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1) статьи 13 изложить в следующей редакции:</w:t>
      </w:r>
    </w:p>
    <w:bookmarkEnd w:id="589"/>
    <w:bookmarkStart w:name="z59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запрашивает из суда уголовные, гражданские, административные дела и дела об административных правонарушениях, по которым судебные акты вступили в законную силу, а также материалы по вопросам исполнения приговора, изучает законность принятых актов и при наличии оснований опротестовывает их;";</w:t>
      </w:r>
    </w:p>
    <w:bookmarkEnd w:id="590"/>
    <w:bookmarkStart w:name="z59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18 изложить в следующей редакции:</w:t>
      </w:r>
    </w:p>
    <w:bookmarkEnd w:id="591"/>
    <w:bookmarkStart w:name="z59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Представительство интересов государства в суде</w:t>
      </w:r>
    </w:p>
    <w:bookmarkEnd w:id="592"/>
    <w:bookmarkStart w:name="z59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Прокуратура представляет интересы государства в суде на основании и в порядке, предусмотренных уголовно-процессуальным, гражданским процессуальным законодательством и законодательством об административных правонарушениях, административном судопроизводстве.";</w:t>
      </w:r>
    </w:p>
    <w:bookmarkEnd w:id="593"/>
    <w:bookmarkStart w:name="z59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2 и 3 статьи 21 изложить в следующей редакции:</w:t>
      </w:r>
    </w:p>
    <w:bookmarkEnd w:id="594"/>
    <w:bookmarkStart w:name="z60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Обращения рассматриваются прокурорами в сроки, установленные законодательством об административных процедурах Республики Казахстан.</w:t>
      </w:r>
    </w:p>
    <w:bookmarkEnd w:id="595"/>
    <w:bookmarkStart w:name="z60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проверки в связи с рассмотрением обращения порядок и сроки ее проведения определяются статьей 7 настоящего Закона.</w:t>
      </w:r>
    </w:p>
    <w:bookmarkEnd w:id="596"/>
    <w:bookmarkStart w:name="z60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пунктов 1 и 2 настоящей статьи не распространяются на обращения, порядок рассмотрения которых установлен уголовно-процессуальным, гражданским процессуальным законодательством, законодательством об административных правонарушениях, административном судопроизводстве, а также в сфере оперативно-розыскной и контрразведывательной деятельности.";</w:t>
      </w:r>
    </w:p>
    <w:bookmarkEnd w:id="597"/>
    <w:bookmarkStart w:name="z60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7 статьи 24 изложить в следующей редакции:</w:t>
      </w:r>
    </w:p>
    <w:bookmarkEnd w:id="598"/>
    <w:bookmarkStart w:name="z60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Основания, порядок, сроки принесения протестов на вступившие в законную силу судебные акты, а также приостановления их исполнения определяются уголовно-процессуальным, гражданским процессуальным законодательством и законодательством об административных правонарушениях, административном судопроизводстве.";</w:t>
      </w:r>
    </w:p>
    <w:bookmarkEnd w:id="599"/>
    <w:bookmarkStart w:name="z60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29 изложить в следующей редакции:</w:t>
      </w:r>
    </w:p>
    <w:bookmarkEnd w:id="600"/>
    <w:bookmarkStart w:name="z60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29. Ходатайство</w:t>
      </w:r>
    </w:p>
    <w:bookmarkEnd w:id="601"/>
    <w:bookmarkStart w:name="z60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уголовно-процессуальным, гражданским процессуальным законодательством и законодательством об административных правонарушениях, административном судопроизводстве, прокурор вправе принести ходатайство о пересмотре не вступивших в законную силу судебных актов.";</w:t>
      </w:r>
    </w:p>
    <w:bookmarkEnd w:id="602"/>
    <w:bookmarkStart w:name="z60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1 статьи 34 изложить в следующей редакции:</w:t>
      </w:r>
    </w:p>
    <w:bookmarkEnd w:id="603"/>
    <w:bookmarkStart w:name="z60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Действия (бездействие) и акты прокурора могут быть обжалованы вышестоящему прокурору, в суд в порядке, установленном законами Республики Казахстан.".</w:t>
      </w:r>
    </w:p>
    <w:bookmarkEnd w:id="604"/>
    <w:bookmarkStart w:name="z61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2018 года "Об оценочной деятельности в Республике Казахстан" (Ведомости Парламента Республики Казахстан, 2018 г., № 1, ст.3, № 10, ст.32, № 19, ст. 62):</w:t>
      </w:r>
    </w:p>
    <w:bookmarkEnd w:id="605"/>
    <w:bookmarkStart w:name="z61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статьи 18 изложить в следующей редакции:</w:t>
      </w:r>
    </w:p>
    <w:bookmarkEnd w:id="606"/>
    <w:bookmarkStart w:name="z61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Заявитель вправе обжаловать действия палаты оценщиков по отказу в приеме в члены соответствующей палаты оценщиков в уполномоченный орган в области оценочной деятельности или суд в порядке, установленном законами Республики Казахстан.".</w:t>
      </w:r>
    </w:p>
    <w:bookmarkEnd w:id="607"/>
    <w:bookmarkStart w:name="z61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 от 5 июля 2018 года (Ведомости Парламента Республики Казахстан, 2018 г., № 16, ст.52; 21 февраля 2019 года в Эталонном контрольном банке НПА РК в электронном виде):</w:t>
      </w:r>
    </w:p>
    <w:bookmarkEnd w:id="608"/>
    <w:bookmarkStart w:name="z61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статьи 29 изложить в следующей редакции:</w:t>
      </w:r>
    </w:p>
    <w:bookmarkEnd w:id="609"/>
    <w:bookmarkStart w:name="z61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Отказ в оказании гарантированной государством юридической помощи должен быть мотивированным и может быть обжалован в уполномоченный орган, суд в порядке, установленном законами Республики Казахстан.".</w:t>
      </w:r>
    </w:p>
    <w:bookmarkEnd w:id="610"/>
    <w:bookmarkStart w:name="z61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2020 года.</w:t>
      </w:r>
    </w:p>
    <w:bookmarkEnd w:id="6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