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094a" w14:textId="39f0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2019 года № 345.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в установленном законодательством Республики Казахстан порядке следующие государственные учреждения: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"Мактааральская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путем выделения из него государственного учреждения "Жетысайская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"Сарыагашская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путем выделения из него государственного учреждения "Келесская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"Мактааральская районная территориальная инспекция Комитета ветеринарного контроля и надзора Министерства сельского хозяйства Республики Казахстан" путем выделения из него государственного учреждения "Жетысайская районная территориальная инспекция Комитета ветеринарного контроля и надзора Министерства сельского хозяйства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учреждение "Райымбекская районная территориальная инспекция Комитета ветеринарного контроля и надзора Министерства сельского хозяйства Республики Казахстан" путем выделения из него государственного учреждения "Кегенская районная территориальная инспекция Комитета ветеринарного контроля и надзора Министерства сельского хозяйства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учреждение "Сарыагашская районная территориальная инспекция Комитета ветеринарного контроля и надзора Министерства сельского хозяйства Республики Казахстан" путем выделения из него государственного учреждения "Келесская районная территориальная инспекция Комитета ветеринарного контроля и надзора Министерства сельского хозяйства Республики Казахстан".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государственные учреждения: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"Зеленовская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в государственное учреждение "Территориальная инспекция района Бәйтерек Комитета государственной инспекции в агропромышленном комплексе Министерства сельского хозяйства Республики Казахстан";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"Зыряновкая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в государственное учреждение "Территориальная инспекция района Алтай Комитета государственной инспекции в агропромышленном комплексе Министерства сельского хозяйства Республики Казахстан";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"Енбекшильдерская районная территориальная инспекция Комитета ветеринарного контроля и надзора Министерства сельского хозяйства Республики Казахстан" в государственное учреждение "Территориальная инспекция района Биржан сал Комитета ветеринарного контроля и надзора Министерства сельского хозяйства Республики Казахстан";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учреждение "Зеленовская районная территориальная инспекция Комитета ветеринарного контроля и надзора Министерства сельского хозяйства Республики Казахстан" в государственное учреждение "Территориальная инспекция района Бәйтерек Комитета ветеринарного контроля и надзора Министерства сельского хозяйства Республики Казахстан";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учреждение "Зыряновская районная территориальная инспекция Комитета ветеринарного контроля и надзора Министерства сельского хозяйства Республики Казахстан" в государственное учреждение "Территориальная инспекция района Алтай Комитета ветеринарного контроля и надзора Министерства сельского хозяйства Республики Казахстан";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учреждение "Качирская районная территориальная инспекция Комитета ветеринарного контроля и надзора Министерства сельского хозяйства Республики Казахстан" в государственное учреждение "Территориальная инспекция района Тереңкөл Комитета ветеринарного контроля и надзора Министерства сельского хозяйства Республики Казахстан";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учреждение "Лебяжинская районная территориальная инспекция Комитета ветеринарного контроля и надзора Министерства сельского хозяйства Республики Казахстан" в государственное учреждение "Территориальная инспекция района Аққулы Комитета ветеринарного контроля и надзора Министерства сельского хозяйства Республики Казахстан".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учреждение "Территориальная инспекция Комитета государственной инспекции в агропромышленном комплексе по городу Астана Министерства сельского хозяйства Республики Казахстан" в государственное учреждение "Территориальная инспекция Комитета государственной инспекции в агропромышленном комплексе по городу Нур-Султану Министерства сельского хозяйства Республики Казахстан";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учреждение "Территориальная инспекция Комитета ветеринарного контроля и надзора по городу Астана Министерства сельского хозяйства Республики Казахстан" в государственное учреждение "Территориальная инспекция Комитета ветеринарного контроля и надзора по городу Нур-Султану Министерства сельского хозяйства Республики Казахстан";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учреждение "Есильская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Казахстан", город Астана в республиканское государственное учреждение "Есильская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Казахстан", город Нур-Султан.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финансирование учреждений осуществляется за счет и в пределах средств, предусмотренных в республиканском бюджете для Министерства сельского хозяйства Республики Казахстан.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сельского хозяйства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2019 года № 345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(САПП Республики Казахстан, 2005 г., № 14, ст. 168):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сельского хозяйства Республики Казахстан, утвержденном указанным постановлением: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Министерства сельского хозяйства Республики Казахстан: 010000, город Нур-Султан, район Сарыарка, улица Кенесары, 36.";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411-14) изложить в следующей редакции: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"411-14) взаимодействует с местными исполнительными органами областей, городов республиканского значения и столицы по вопросам выявления и возврата в государственную собственность земель, неиспользуемых либо используемых с нарушением законодательства Республики Казахстан;";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Министерства сельского хозяйства Республики Казахстан и его ведомств: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65-1 следующего содержания: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"65-1. Государственное учреждение "Территориальная инспекция района Алтай Комитета государственной инспекции в агропромышленном комплексе Министерства сельского хозяйства Республики Казахстан".";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97-1 следующего содержания: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"97-1. Государственное учреждение "Территориальная инспекция района Бәйтерек Комитета государственной инспекции в агропромышленном комплексе Министерства сельского хозяйства Республики Казахстан".";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197-1 и 197-2 следующего содержания: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"197-1. Государственное учреждение "Жетысайская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197-2. Государственное учреждение "Келесская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"213. Государственное учреждение "Территориальная инспекция Комитета государственной инспекции в агропромышленном комплексе по городу Нур-Султану Министерства сельского хозяйства Республики Казахстан".";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219-1 следующего содержания: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"219-1. Государственное учреждение "Территориальная инспекция района Биржан сал Комитета ветеринарного контроля и надзора Министерства сельского хозяйства Республики Казахстан".";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258-1 следующего содержания: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"258-1. Государственное учреждение "Кегенская районная территориальная инспекция Комитета ветеринарного контроля и надзора Министерства сельского хозяйства Республики Казахстан".";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279-1 следующего содержания: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"279-1. Государственное учреждение "Территориальная инспекция района Алтай Комитета ветеринарного контроля и надзора Министерства сельского хозяйства Республики Казахстан".";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311-1 следующего содержания: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"311-1. Государственное учреждение "Территориальная инспекция района Бәйтерек Комитета ветеринарного контроля и надзора Министерства сельского хозяйства Республики Казахстан".";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381-1 следующего содержания: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"381-1. Государственное учреждение "Территориальная инспекция района Аққулы Комитета ветеринарного контроля и надзора Министерства сельского хозяйства Республики Казахстан".";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385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388-1 следующего содержания: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"388-1. Государственное учреждение "Территориальная инспекция района Тереңкөл Комитета ветеринарного контроля и надзора Министерства сельского хозяйства Республики Казахстан".";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411-1 и 411-2 следующего содержания: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"411-1. Государственное учреждение "Жетысайская районная территориальная инспекция Комитета ветеринарного контроля и надзора Министерства сельского хозяйства Республики Казахстан".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411-2. Государственное учреждение "Келесская районная территориальная инспекция Комитета ветеринарного контроля и надзора Министерства сельского хозяйства Республики Казахстан".";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"427. Государственное учреждение "Территориальная инспекция Комитета ветеринарного контроля и надзора по городу Нур-Султану Министерства сельского хозяйства Республики Казахстан".";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"446. Республиканское государственное учреждение "Есильская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Казахстан", город Нур-Султан.".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2007 года № 164 "Некоторые вопросы Комитета государственной инспекции в агропромышленном комплексе Министерства сельского хозяйства Республики Казахстан" (САПП Республики Казахстан, 2007 г., № 7, ст. 82):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органов Комитета государственной инспекции в агропромышленном комплексе Министерства сельского хозяйства Республики Казахстан, утвержденном указанным постановлением: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"Восточно-Казахстанская область":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65-1 следующего содержания: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"65-1. Государственное учреждение "Территориальная инспекция района Алтай Комитета государственной инспекции в агропромышленном комплексе Министерства сельского хозяйства Республики Казахстан".";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72 исключить;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"Западно-Казахстанская область":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97-1 следующего содержания: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"97-1. Государственное учреждение "Территориальная инспекция района Бәйтерек Комитета государственной инспекции в агропромышленном комплексе".";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101 исключить;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"Туркестанская область":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196-1 и 196-2 следующего содержания: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"196-1. Жетысайская районная территориальная инспекция Комитета государственной инспекции в агропромышленном комплексе.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196-2. Келесская районная территориальная инспекция Комитета государственной инспекции в агропромышленном комплексе.";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"город Астана" изложить в следующей редакции: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 Нур-Султан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Территориальная инспекция Комитета государственной инспекции в агропромышленном комплексе по городу Нур-Султану.".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2011 года № 1090 "О некоторых вопросах реализации Указа Президента Республики Казахстан от 10 августа 2011 года № 136 "О мерах по дальнейшему совершенствованию системы государственного управления Республики Казахстан" (САПП Республики Казахстан, 2011 г., № 54, ст. 778): 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органов Комитета ветеринарного контроля и надзора Министерства сельского хозяйства Республики Казахстан, утвержденном указанным постановлением: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Территориальная инспекция района Биржан сал Комитета ветеринарного контроля и надзора.";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44-1 следующего содержания: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"44-1. Кегенская районная территориальная инспекция ветеринарного контроля и надзора.";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65-1 следующего содержания: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"65-1. Территориальная инспекция района Алтай Комитета ветеринарного контроля и надзора.";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97-1 следующего содержания: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"97-1. Территориальная инспекция района Бәйтерек Комитета ветеринарного контроля и надзора.";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166-1 следующего содержания: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"166-1. Территориальная инспекция района Аққулы Комитета ветеринарного контроля и надзора.";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173-1 следующего содержания: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"173-1. Территориальная инспекция района Тереңкөл Комитета ветеринарного контроля и надзора.";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196-1 и 196-2 следующего содержания: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"196-1. Жетысайская районная территориальная инспекция Комитета ветеринарного контроля и надзора. 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196-2. Келесская районная территориальная инспекция Комитета ветеринарного контроля и надзора.";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"212. Территориальная инспекция Комитета ветеринарного контроля и надзора по городу Нур-Султану.";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214 следующего содержания: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"214. Территориальная инспекция Комитета ветеринарного контроля и надзора по городу Шымкенту.";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"Акмолинская область":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Территориальная инспекция района Биржан сал Комитета ветеринарного контроля и надзора.";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"Алматинская область":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44-1 следующего содержания: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"44-1. Кегенская районная территориальная инспекция Комитета ветеринарного контроля и надзора.";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"Восточно-Казахстанская область":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65-1 следующего содержания: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"65-1. Территориальная инспекция района Алтай Комитета ветеринарного контроля и надзора.";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"Западно-Казахстанская область":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97-1 следующего содержания: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"97-1. Территориальная инспекция района Бәйтерек Комитета ветеринарного контроля и надзора.";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"Павлодарская область":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166-1 следующего содержания: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"166-1. Территориальная инспекция района Аққулы Комитета ветеринарного контроля и надзора.";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173-1 следующего содержания: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"173-1. Территориальная инспекция района Тереңкөл Комитета ветеринарного контроля и надзора.";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"Южно-Казахстанская область":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"Туркестанская область";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196-1 и 196-2 следующего содержания: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"196-1. Жетысайская районная территориальная инспекция Комитета ветеринарного контроля и надзора. 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196-2. Келесская районная территориальная инспекция Комитета ветеринарного контроля и надзора.";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"город Астана" изложить в следующей редакции:</w:t>
      </w:r>
    </w:p>
    <w:bookmarkEnd w:id="115"/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 Нур-Султан</w:t>
      </w:r>
    </w:p>
    <w:bookmarkEnd w:id="116"/>
    <w:bookmarkStart w:name="z1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Территориальная инспекция Комитета ветеринарного контроля и надзора по городу Нур-Султану.";</w:t>
      </w:r>
    </w:p>
    <w:bookmarkEnd w:id="117"/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новым разделом следующего содержания:</w:t>
      </w:r>
    </w:p>
    <w:bookmarkEnd w:id="118"/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 Шымкент</w:t>
      </w:r>
    </w:p>
    <w:bookmarkEnd w:id="119"/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Территориальная инспекция Комитета ветеринарного контроля и надзора по городу Шымкенту.".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