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4df" w14:textId="cc86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специальной экономической зоны "Международный центр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"Международный центр приграничного сотрудничества "Хоргос" управляющей компанией специальной экономической зоны "Международный центр приграничного сотрудничества "Хоргос".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