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f1019" w14:textId="f6f10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лиц, у которых будут приобретаться работы и услуги в рамках строительства города Туркестана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2019 года № 342.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39 Закона Республики Казахстан от 4 декабря 2015 года "О государственных закупках"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лица, у которых будут приобретаться работы и услуги в рамках строительства города Туркестана,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2019 года № 342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Лица, у которых будут приобретаться работы и услуги в рамках строительства города Туркестана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Правительства РК от 08.12.2020 </w:t>
      </w:r>
      <w:r>
        <w:rPr>
          <w:rFonts w:ascii="Times New Roman"/>
          <w:b w:val="false"/>
          <w:i w:val="false"/>
          <w:color w:val="ff0000"/>
          <w:sz w:val="28"/>
        </w:rPr>
        <w:t>№ 835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3040"/>
        <w:gridCol w:w="289"/>
        <w:gridCol w:w="5152"/>
        <w:gridCol w:w="3311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услуг/работ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с аттракционами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"ENVICON-A" (ЭНВИКОН-А)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071240002454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"Алатау" по развитию Алматинской области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111240015713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"Bazis Construction"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980540001197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Драматический театр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"Авангард-ОК"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050140009977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"Сапалы Құрылыс Инжиниринг"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130240015655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"BI Construction Тurkestan"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070340013202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"Ұлы дала елі"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"Данайхан Стройтех"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050940000358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"Engіneеring Serviсеs"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130440013597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"BI Construction Тurkestan"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070340013202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здания детского дома Казахского-Турецкого университета под Визит центр историко-культурного заповедника "Әзірет Сұлтан"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"City Engineering" (Сити Инжиниринг)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070140001211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"КазСтроиИнжиниринг"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180540035441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"КДСМ"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050340012687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Музыкальная школа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"Grand Project com"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051140015409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"Мир-Строй и Компания"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091240003496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"А.Р.Т.-Құрылыс"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050140006259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Дворец бракосочетания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 "IT Engineering SA" (ИТ Инжиниринг СА)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050541012627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"Юрстройконсалтинг"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071240014498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Астанинский филиал компании "B &amp; A Сontractors SA" (Би &amp; Эй Контракторс СА)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100541016496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"Deluxe Design"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071240018480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"Бинас инжиниринг"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010640000429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"АА-Стройинжиниринг"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050240001458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обслуживания населения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"Промпроект ТИСАР"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081240012542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"Управление капитальным строительством – ПВ"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070340002940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"ТаразҚұрылысИнвест"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060940001596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 олимпийского резерва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"Промпроект ТИСАР"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081240012542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"ТК и З"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000540006284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"СТРОИН"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010240005079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 научно-универсальная библиотека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"Проектный институт "Базис"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000540001174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"КазСтроиИнжиниринг"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180540035441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"Bazis Construction"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980540001197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Медиацентр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"Данайхан Стройтех"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050940000358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"Engіneеring Serviсеs"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130440013597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"BI Urban Construction"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050440003532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"Нур-Султан"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"Данайхан Стройтех"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050940000358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"Стройконсалтинг LTD"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010840008441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"BI Urban Construction"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050440003532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Музыкальные фонтаны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"Совместное предприятие "OST- проект"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021240006824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"Спектр Строй-А"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171040033221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"МК-Corporation"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170540024088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баня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"ЖОБА"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980840005389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"Ақмешіт Элит Строй"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130740016403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"Бақ-Береке 2030"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060640008295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акимат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"Данайхан Стройтех"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050940000358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"Тұран құрылыс-1"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180240019409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"BI Construction Тurkestan"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070340013202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управлений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"Данайхан Стройтех"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050940000358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"Шымкент күрделі құрылыс"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060140005103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"BI Construction Тurkestan"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070340013202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департаментов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"Данайхан Стройтех"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050940000358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"ЮжКазЭксперт"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160240009051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"BI Construction Тurkestan"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070340013202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Объекты инженерной инфраструктуры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градостроительной документации города Туркестана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"НИПИ "Астанагенплан",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"КазНИПИЭнергопром",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"Mataibekov architects",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"АТС ГРАД"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070140000898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910840000078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990840007020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070240025490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теплоснабжения, газоснабжения и электроснабжения города Туркестана 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"КазНИПИЭнергопром",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"НИПИ "Астанагенплан"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910840000078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070140000898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магистрального теплоснабжения города Туркестана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"КазНИПИЭнергопром"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910840000078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инженерной инфраструктуры к новому микрорайону города Туркестана (зона регулирования застройки – 98 га, улицы и благоустройство)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"НИПИ "Астанагенплан",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"ENVICON-A"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070140000898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071240002454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инженерной инфраструктуры к новому микрорайону города Туркестана (зона регулирования застройки – 98 га, улица Арбат)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"НИПИ "Астанагенплан",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"ENVICON-A"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070140000898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071240002454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внутриплощадочных инженерных сетей Культурно-духовного центра города Туркестана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"НИПИ "Астанагенплан",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"ENVICON-A"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070140000898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071240002454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"Сапалы Құрылыс Инжиниринг"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130240015655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"Сити-Строй",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"ДЖИЛ"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070340006408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090540007764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инфраструктуры к туристско-рекреационной зоне Шошкаколь в Туркестанской области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"ТУР Проект Сервис"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110440020338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"Оңтүстік күрделі құрылыс"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121140010611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 сервис-7",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"А.Р.Т.-Құрылыс"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000240004435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050140006259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областного акимата, здания учреждений областного акимата и здания территориальных органов и казначейства в городе Туркестане (энергоцентр, тригенерационная установка)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"ЮжКазЭксперт"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160240009051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"Рыс-Қанағат",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"РБЕ-ОЙЛ"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000240002885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011240000596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инфраструктуры к специальной экономической зоне "Turkestan"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"СК Корган Эксперт"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181140003184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"СТ-СЕРВИС",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"БаяндыҚұрылыс",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"Capital Construction Projects Kazakhstan",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"Спецфундаментстрой"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990540001248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090840001934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061140006273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060240008301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инженерной инфраструктуры в административно-деловом центре города Туркестана (25 га, электроснабжение 3-очередь)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"СК Корган Эксперт"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181140003184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"Alageum electric"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030540001130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инфраструктур к 5-этажным 20 домам в микрорайоне Отырар города Туркестана (благоустройство, наружное водоснабжение, канализация и сети связи, наружный газ и электричество)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"Мир-Строй и Компания",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"Сапалы Құрылыс Инжиниринг"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091240003496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130240015655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"ЕРНУР" СТРОЙ И К"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060240014532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территории, прилегающей к жилому комплексу из многоквартирных жилых домов в районе АДЦ города Туркестана (благоустройство, наружные сети водоснабжения, канализации, связь, газ и электричество)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"ЗКА Проект"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150740010745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"Кокше Строй плюс",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"САҚ-Құрылыс"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070140016061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040640005772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инженерной инфраструктуры, благоустройство территории на 50 га приграничной зоны (восточный базар) историко-культурного центра города Туркестана (благоустройство, наружные сети водоснабжения, канализации, связь, газ, электричество, теплоснабжения и дороги)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"МПК-ПРОЕКТ"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050140010009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"СК Корган Эксперт",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"Стройконсалтинг LTD"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181140003184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010840008441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"А.Т.Е.-ЖОЛ",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"ЮжКазЭнергоремонт Со.LTD",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"Capital Construction Projects Kazakhstan"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020240011104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041040003251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061140006273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внутриквартальной инженерной инфраструктуры 5-этажных 4 жилых домов в АДЦ города Туркестана (благоустройство, наружные сети водоснабжения, канализации, связь, газ и электричество)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"ТУР Проект Сервис",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"МПК-ПРОЕКТ"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110440020338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050140010009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"СК Корган Эксперт",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"АЗИЗ-ПРОЕКТ"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181140003184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111240001991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"МТС-Төлеген",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"Люкс Строй Sity"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040240006042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000240008854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внутриквартальной инженерной инфраструктуры 5-этажных 2 жилых домов в АДЦ города Туркестана (благоустройство, наружные сети водоснабжения, канализации, связь, газ и электричество)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"ТУР Проект Сервис"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110440020338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"Шымкент күрделі құрылыс"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060140005103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"Бадам-тас строй",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"РБЕ-ОЙЛ"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021140000069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011240000596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внутриквартальной инженерной инфраструктуры 5-этажных 4 жилых домов в АДЦ города Туркестана (благоустройство, наружные сети водоснабжения, канализации, связь, газ и электричество)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"ТУР Проект Сервис"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110440020338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"KazStroyMagnat"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180340026861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"БМС LTD",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"Talap Stroy Service"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040640013941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990440004536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внутриквартальной инженерной инфраструктуры 7-этажных жилых домов в АДЦ города Туркестана (благоустройство, наружные сети водоснабжения, канализации, связь, газ и электричество)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"МПК-ПРОЕКТ"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050140010009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"Jana-Alem",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"KazStroyMagnat",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"Сапалы Құрылыс Инжиниринг",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"Технологиялық көмек құрылыс"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180440035021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180340026861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130240015655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080640009356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"АлемТрансЖол",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"Avangard stroy LTD",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 сервис-7",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"СК Грация"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090240001982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161140010173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000240004435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100940004709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внутриквартальной инженерной инфраструктуры 9-этажных 5 жилых домов в АДЦ (район ЦОН) города Туркестана (благоустройство, наружные сети водоснабжения, канализации, связь, газ и электричество)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"Дахль-Сервис",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"Инженерные cистемы-А"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090240003720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040640009254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"АТАКАМА"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170340023111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"Молшылық-1",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"ЕРНУР" СТРОЙ И К"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030140001026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060240014532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инженерной инфраструктуры 9 и 12 этажных 32 жилых домов по ул. № 9 в АДЦ города Туркестана (благоустройство, наружные сети водоснабжения, канализации, связь, газ и электричество)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"ARIYA kz",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"АЛҒАБАС ҮМІТ KZ",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"МПК-ПРОЕКТ"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010840008104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091140005677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050140010009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"Тех Сапа Алматы",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"ТехническийНадзор",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"Universal Construction Expert",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"Акмол Тех Надзор",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"Конструктор Сапа"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180340025358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160940022044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181140021905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180840000023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081140000505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"ФЕБ строй",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"АҚСЕМСЕР-СТРОЙСЕРВИС",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"Молшылық-1",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"Лидер-НС Строй",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"Алматы Production Construction &amp; Invest",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"ЭлитСтройПроект-КС",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 Мрамор Гранит Тас"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080140012675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030140007808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030140001026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090740017095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040740001327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050640011530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111240010316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внутриквартальной инженерной инфраструктуры 9 и 12-этажных 15 жилых домов в АДЦ города Туркестана (благоустройство, наружные сети водоснабжения, канализации, связь, газ и электричество)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"ARIYA kz",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"АЛҒАБАС ҮМІТ KZ",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"ТУР Проект Сервис"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010840008104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091140005677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110440020338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"Тұран құрылыс-1",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"KZ строй инжиниринг",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"МФК Талас Сервис"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180240019409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170840010673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191140000994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"TECHTRONIC-STROY",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"РБЕ-ОЙЛ"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080240022795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011240000596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внутриквартальной инженерной инфраструктуры 5,7,9,12 и 20-этажных 63 жилых домов в АДЦ города Туркестана (благоустройство, наружные сети водоснабжения, канализации, связь, газ и электричество)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"МПК-ПРОЕКТ",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"ТУР Проект Сервис"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050140010009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110440020338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"Стройконсалтинг LTD",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"ON invest KZ"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010840008441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180540010129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"БУРА-ЮГСТРОЙ",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"Наби Альянс LTD",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"Talap Stroy Service",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"СК Грация",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"Ақ Нұр-строй",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"СМУ "Бурводстрой",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"Мрамор Гранит Тас"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080640018395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110340022519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990440004536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100940004709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070740008012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040140002373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111240010316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внутриквартальной инженерной инфраструктуры 9 и 12-этажных 6 жилых домов в АДЦ города Туркестана (благоустройство, наружные сети водоснабжения, канализации, связь, газ и электричество)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"МПК-ПРОЕКТ"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050140010009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"Стройконсалтинг LTD"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010840008441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"Монтажник",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"Prime lux құрылыс",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"Ar Kua Group"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961240002450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121140016006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070640000608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инженерной инфраструктуры (водоснабжение, канализация, электричество) на 32 га в городе Туркестане 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"Шымкент күрделі құрылыс"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060140005103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"ПромСпецСтройПроект",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"ДЖИЛ"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080240002621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090540007764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теплоснабжения жилых кварталов в административно-деловом центре города Туркестана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"Синтез"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930840000478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"ServicePro &amp; Co"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140140006802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"Астана Строй Ритм"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070740014582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канализационных сетей центральной части города Туркестана (пр. Б.Саттарханова, "Золотой квадрат")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"СК РАОЛ "ИНВЕСТ"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090640015759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"KZ строй инжиниринг"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170840010673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"Ақ Нұр-строй"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070740008012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электроснабжения жилого массива по улице Т. Диметова города Туркестана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"АЗИЗ-ПРОЕКТ"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111240001991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"Монтажник"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961240002450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качественного электроснабжения мкр. Яссы, Шавгар и жилого массива МКТУ города Туркестана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"АТАКАМА"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170340023111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"TECHTRONIC-STROY"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080240022795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электроснабжения жилого массива по ул.Жангельдина города Туркестана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"АТАКАМА"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170340023111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"БМС LTD"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040640013941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сетей электроснабжения для гостиницы и торгово-развлекательного центра, расположенных по проспекту Б.Саттарханова, в городе Туркестане 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"Сапалы Құрылыс Инжиниринг"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130240015655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"ЮжКазЭнергоремонт Со.LTD"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041040003251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cетей канализаций мкр. Бирлик в городе Туркестане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"Су Жоба Құрылыс"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040640001809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канализационных и водопроводной сетей жилого массива по трассе Туркестан-Кызылорда в городе Туркестане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"Строй-проект-инвентаризация"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040840002389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канализационных и водопроводной сетей мкр. Бекзата в городе Туркестане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"Строй-проект-инвентаризация"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040840002389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центральной котельной в городе Туркестане 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"Тұран құрылыс-1"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180240019409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"ASI Building",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"Ақ Нұр-строй"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050740007932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070740008012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теплоснабжения мкр. 1-2 города Туркестана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"МПК-ПРОЕКТ"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050140010009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"Технологиялық көмек құрылыс"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080640009356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"Астана Строй Ритм"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070740014582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музея-заповедника "Азрет Султан"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"SK Best Spec Stroy KZ"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050640018568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"Конструктор Сапа"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081140000505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"Пластдекор"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080440017310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линии электропередач от ПС "Отырар" до площадок площадью 829 га СПК "SPK-SAURAN" и 782 га ТОО "Ынтымак Агро XXI" по выращиванию кормовых культур с применением системы дождевального полива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"Конструктор Сапа"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081140000505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"Канат"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950640002163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инженерно-коммуникационных сетей к коттеджному городку № 1 в городе Туркестане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"CIVIL INDUSTRIAL PROJECT GROUP (CIP GROUP)"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081140016244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"Снипстрой"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190940024323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"Компания СОЮЗ ХХІ"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081140002928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инженерно-коммуникационных сетей к коттеджному городку № 2 в городе Туркестане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"CIVIL INDUSTRIAL PROJECT GROUP (CIP GROUP)"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081140016244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"ЮжКазЭксперт"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160240009051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"Ақ Нұр-строй"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070740008012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внутриквартальных, внутриплощадочных инженерных сетей и благоустройство территории Культурно-духовного центра и жилого массива "Караван Сарай" в городе Туркестане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"Mataibekov architects"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990840007020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"CES Group KZ"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160640006140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"А-СПЕЦСТРОЙ",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"Лидер-НС Строй",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"Эристайл-Казахстан,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"CK DEVELOPER"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060240003319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090740017095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030440005327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080340015315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Объекты социальной инфраструктуры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зданий Департамента полиции Туркестанской области по типовому проекту на 470 человек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"ЗКА Проект"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150740010745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"Авторемстрой ЛТД"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060240008062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в городе Туркестане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"АЛҒАБАС ҮМІТ KZ"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091140005677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"СК Корпорация Болашақ-2020"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101240009122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"БаяндыҚұрылыс"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090840001934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областного суда в городе Туркестане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"ПКТН"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191140000459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"Темир-Спецстрой"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021140004291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департамента чрезвычайных ситуаций в городе Туркестане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"Universal Construction Expert"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181140021905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"Стройсервис-Т"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041040006820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центра оперативного управления в городе Туркестане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"ПКТН"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191140000459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"Отделстрой",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"МК Техностройсервис"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980740000314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070140011249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поликлиники на 100 мест Департамента полиции в городе Туркестане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"Технологиялық көмек құрылыс"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080640009356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"Аша-А"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031240003356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областной прокуратуры в городе Туркестане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"Конструктор Сапа"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081140000505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"Отау-Строй"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040140001989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Департамента государственных доходов в городе Туркестане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"Restart Expert"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190540023975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"Эристайл-Казахстан"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030440005327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и общежития на 100 мест к школе олимпийского резерва в городе Туркестане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"ТУР Проект Сервис"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110440020338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"СК Корган Эксперт"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181140003184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"РБЕ-ОЙЛ"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011240000596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спортивного комплекса специализированной детско-юношеской спортивной школы олимпийского резерва им. А. Нурмаханова в Туркестане и строительство дополнительного здания на 320 мест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"ЮжКазЭксперт"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160240009051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 сервис-7"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000240004435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водохранилища "Кенсай – Коскорган-2" в сельском округе Орангай города Кентау Туркестанской области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"ПКТН"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191140000459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 сервис-7",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"А.Р.Т.-Құрылыс"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000240004435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050140006259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изменения русла сбросного канала в реке Шага города Туркестана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"ТУР Проект Сервис"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110440020338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"ЗКА Проект"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150740010745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"Люкс Строй Sity"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000240008854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гребного канала со спортивными комплексами в административно-деловом центре города Туркестана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"Гүлден-АС",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"СТРОЙ-ТЕХ"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020940006084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041040008242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"ПКТН"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191140000459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"Каратас Майнинг",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"Павлодарский речной порт"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081040005136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940140001393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музея Х.А. Яссауи в городе Туркестане (оснащение)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"SK Best Spec Stroy KZ"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050640018568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"KazStroyMagnat"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180340026861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"SHEBERBUILD"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070240017648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250 мест в населенном пункте Бирлик города Туркестана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 Инновация kz"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170740015135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"КДСМ",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"Ar Kua Group"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050340012687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070640000608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основной средней школы на 600 ученических мест в населенном пункте Бирлик города Туркестана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"САЙРАМ ҚҰРЫЛЫС"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060440004017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"СМК-Атамекен",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"Ныш-Ер"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010740006411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080540005677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им. Амир Темира на 200 мест в городе Туркестане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 Инновация kz"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170740015135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"CK DEVELOPER",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"Ақ Нұр-строй"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080340015315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070740008012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900 мест в населенном пункте Баянауыл города Туркестана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"САЙРАМ ҚҰРЫЛЫС"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060440004017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"ЕвроЛюксСтройKZ",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"МК Техностройсервис"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150340011694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070140011249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в городе Туркестане. Здание № 3 (городской акимат)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"АЛҒАБАС ҮМІТ KZ",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"МПК-Проект"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091140005677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050140010009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"Батыр Алем СБ"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130240020215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"Стройдом 2010"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091140006952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инженерной инфраструктуры и благоустройство на территории историко-культурного центра с реконструкцией здания КГУ "Туркестанская вспомогательная школа-интернат" в городе Туркестане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"МПК-Проект"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050140010009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"КазСтроиИнжиниринг",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"Абил Строй Инжиниринг"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180540035441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151240009111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"ЕвроЛюксСтройKZ",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"КДСМ"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150340011694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050340012687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смотровой башни в городе Туркестане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"GAKYEONG Architectors &amp; Engineers Inc."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130141009948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"КазСтроиИнжиниринг"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180540035441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"Нүрі-Л-Төлеби"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011040005301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школы-интерната "Дарын" на 700 мест с общежитием на 500 мест в городе Туркестане Туркестанской области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"Батыр Алем СБ"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130240020215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"МК Техностройсервис"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070140011249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общежитий на 200 мест для музыкальной школы в городе Туркестан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"Тех Сапа Алматы"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180340025358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"СК Грация"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100940004709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здания туберкулезного диспансера под административное здание в городе Туркестане Туркестанской области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"АЛҒАБАС ҮМІТ KZ"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091140005677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"ПКТН"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191140000459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"BF.Элит-Құрылыс"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930240000674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областной станции скорой помощи на 25 бригад в городе Туркестане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"САЙРАМ ҚҰРЫЛЫС"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060440004017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"А-СПЕЦСТРОЙ"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060240003319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в городе Туркестане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"АЛҒАБАС ҮМІТ KZ"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091140005677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"Construction 2020"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200640000111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"СК Грация"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100940004709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департамента Комитета национальной безопасности Республики Казахстан в городе Туркестане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"САЙРАМ ҚҰРЫЛЫС"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060440004017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"Континент Транзит"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010340005322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конно-спортивного комплекса в городе Туркестане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"GIP Construction",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"СТРОЙ-ТЕХ"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041040007928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041040008242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"Конструктор Сапа"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081140000505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 сервис-7",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"Казстройподряд"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000240004435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050540001531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оздоровительного комплекса (резиденция) в Туркестанской области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"Adil Stroy Projekt"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000740010229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"ЗКА Проект"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150740010745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"А.Р.Т.-Құрылыс"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050140006259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Развитие объектов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улиц Сапарбай Болыс, Сапарбай Болыс № 2, Ш. Калдаякова, С. Ибрагимова, Туран, Т. Камбатырова, С. Жарылкапова, Арыс, Р. Сейтметова, Жабагалы, Ардагер в городе Туркестане 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"МПК-ПРОЕКТ"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050140010009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 Инновация kz"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170740015135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"Отау Строй"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040140001989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улиц Акан-Сери, Биржан Сала, Баян батыра, М. Мырзахметова, Едиге батыра, СШ № 21, строительно-монтажное подразделение, Алпамыс батыра, Шобанак, Арыс в городе Туркестане 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"МПК-ПРОЕКТ"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050140010009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"Политехстрой"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190740022875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Береке-А"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981040000510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Сырым батыра, Кабанбай батыра, Гаухар батыра, Агыбай батыра, Жанкожа батыра, 7-дорога, 237, А. Новаи, Самал, Ортак 1, Иса, Коктонды аулие в городе Туркестане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"МПК-ПРОЕКТ"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050140010009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"ТК и З"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000540006284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"НУР-СТРОЙ ЛТД"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050840005583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К. Нурмаханова, Шойынбет би, Отырар, Ж. Омарова, Даулет, Гаухар ана, Иассы, между улицами Иассы – Гаухар ана, К. Рыскулбекова, поворот улицы Гаухар ана, улица между улицами Иассы – Рыскулбекова, Тоган, Шайхантаур, от улицы Юсупова до улицы Хакназар хана в городе Туркестане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"МПК-ПРОЕКТ"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050140010009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 Инновация kz"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170740015135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"АҚ-ЖОЛ"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030340003832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Казбек би (1-8 переулок), между улицами Айтуар би и Алаша, Хакназар хана, З. Абдрахманова, Доспанбет Жырау, Жиенбет жырау, Г. Муратбаева, Келиншек тау, Боген, О. Датка, улица между улицами Исмайлова и Гаухар ана, Кулыншак Акына, Мечеть, Жылаган ата, улица между улицами Казыбека и Телевышка, улица между улицами Хакназархана и Казбек би в городе Туркестане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"МПК-ПРОЕКТ"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050140010009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 Инновация kz"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170740015135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"TECHTRONIC-STROY"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080240022795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улиц Сатыбалды, А. Жунекей, Ж. Кенжебай, И. Нахипова, Майлыкожа, Т. Рустемова, Шымкентское шоссе, Қалаби 1 поворот, продолжения улиц Жарова, Байконыра, улиц между автотрассой М 32 и улицей Керей хана, улиц между автотрассами М 32 и КХ 58, детский сад "Жайна" в городе Туркестане 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"МПК-ПРОЕКТ"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050140010009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"ТК и З"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000540006284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"АлемТрансЖол"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090240001982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улиц Диметова, переулок 4, СШ № 19, Казак Курылтай, 22-сәуір, Ынтымак, Абак батыра 2, Абак батыра, Бухар Жырау, У. Исмайлова, Ж. Усманова, Мустафы Шокая, М. Каремнова, от улицы Терискей до автодороги М 32 (до кафе "Асыл"), от улицы Терискей до автодороги М 32 (от кафе "Мирас") в городе Туркестане 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"МПК-ПРОЕКТ"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050140010009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 Инновация kz"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170740015135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"БаяндыҚұрылыс"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090840001934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улиц Жибек жолы № 1-7, С. Отарбаева, Шипа су, между улицами Жибек жолы и Гаухар ана мавзолей, М. Абенова, Шавгар, Айтуар би, С. Нарбаева, улица между улицами Ортақ 1 и Майкотова, улица между улицами Тоган и Майкотова, улица между улицами Макатаева и Шавгар в городе Туркестане 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"МПК-ПРОЕКТ"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050140010009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"ТК и З"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000540006284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"ФЕБ строй"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080140012675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улиц Касым хана, Кулан акына, дороги между улицами Казыбек би и Кулан акына, Коркыт Ата, Кожа Ахмет Яссауи, Баба Тукти Шашты Азиз, Арыстан баба, Керей хана, Баянауыл № 1, Баянауыл № 2, Аэропорт в городе Туркестане 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"МПК-ПРОЕКТ"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050140010009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"Политехстрой"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190740022875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"Югдорстрой"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970940003255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Укаш ата, Тараз, О. Дастанова, Құлыншақ ақына, Шади ақына, Сугир Алиулы, Айша Биби в городе Туркестане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"МПК-ПРОЕКТ"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050140010009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"Политехстрой"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190740022875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"СТ-СЕРВИС"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990540001248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в городе Туркестане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"Асыл-Строй"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081040015202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"Строй Инновация kz",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"Политехстрой"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170740015135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190740022875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"TECHTRONIC-STROY",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"АлемТрансЖол",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"АҚ-ЖОЛ",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"АСТАНА-АВТО-СТРОЙ"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080240022795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090240001982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030340003832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000140008107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систем освещения, освещение улиц в городе Туркестане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"Асыл-Строй"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081040015202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"Политехстрой"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190740022875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"АКСЕМСЕР-СТРОЙ СЕРВИС",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"SA Construction Group"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030140007808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020340010744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инфраструктуры дорожной безопасности на улицах в городе Туркестане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"ArchStudio-LTD"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190440016176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"ТК и З"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000540006284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"Сарбаз-Куат",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"Дормаркет"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110840005349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140840021841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автодороги по улице И. Кожабаева в микрорайоне Отырар города Туркестана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"Асыл-Строй"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081040015202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"Политехстрой"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190740022875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"АлемТрансЖол",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"АСТАНА-АВТО-СТРОЙ"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090240001982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000140008107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дороги между улицами О. Жарылкапова и Казыбек би города Туркестана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"АИС Проект"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050340008728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"ПКТН"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191140000459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"АлемТрансЖол",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"АСТАНА-АВТО-СТРОЙ"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090240001982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000140008107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дороги от переулка Б. Саттарханова до улицы С. Кожанова города Туркестана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"АИС Проект"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050340008728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 Инновация kz"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170740015135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"АҚ-ЖОЛ",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"АСТАНА-АВТО-СТРОЙ"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030340003832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000140008107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подъездной автомобильной дороги к селу Кусшы ата города Кентау (8 км)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"Алматы Жоба"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050840006402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"КазСтроиИнжиниринг"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180540035441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"БаяндыҚұрылыс"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090840001934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Туркестан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(26 км)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"КазСтроиИнжиниринг"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180540035441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"АҚ-ЖОЛ"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030340003832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автодороги от трассы МКТУ до микрорайона Отырар города Туркестана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"Асыл-Строй"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081040015202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"Банур-1"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000140005688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"АҚ-ЖОЛ"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030340003832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восточного обхода города Туркестана (30 км)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"Алматы жоба"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050840006402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 Инновация kz"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170740015135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"АҚ-ЖОЛ",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"Сити-Строй",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"АБК-Автодор НС"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030340003832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070340006408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990140000661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трассы "Туркестан – Шаульдер" (70 км) 1 уч – 0-18 км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 Инновация kz"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170740015135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"Береке А"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981040000510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трассы "Туркестан – Шаульдер" (70 км) 2 уч – 18-36 км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"GOLDEN HILL standard"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180240025156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"Дорстрой",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"АҚ-ЖОЛ"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960540000343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030340003832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трассы "Туркестан – Шаульдер" (70 км) 3 уч – 36-54 км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"ПКТН"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191140000459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"Управление автомобильных дорог",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"АлемТрансЖол"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050140010603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090240001982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трассы "Туркестан – Шаульдер" (70 км) 4 уч – 54-70 км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"КазСтроиИнжиниринг"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180540035441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"Отау-строй"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040140001989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восточного обхода города Туркестана (30 км) 1 уч – 0-5 км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 Инновация kz"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170740015135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"YDA INSAAT SANAYI VE TICARET ANONIM SIRKETI (ИДА ИНШААТ САНАЙИ ВЕ ТИДЖАРЕТ АНОНИМ ШИКЕТИ)",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"АҚ-ЖОЛ"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190650015197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030340003832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восточного обхода города Туркестана (30 км) 2 уч – 5-16 км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"ПКТН"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191140000459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"YDA INSAAT SANAYI VE TICARET ANONIM SIRKETI (ИДА ИНШААТ САНАЙИ ВЕ ТИДЖАРЕТ АНОНИМ ШИКЕТИ)",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"Отау-строй"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190650015197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040140001989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восточного обхода города Туркестана (30 км) 3 уч – 16-30 км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"GOLDEN HILL standard"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180240025156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"YDA INSAAT SANAYI VE TICARET ANONIM SIRKETI (ИДА ИНШААТ САНАЙИ ВЕ ТИДЖАРЕТ АНОНИМ ШИКЕТИ)",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"Каратас Майнинг"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190650015197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081040005136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автодороги по улице Калаби (между улицами О. Жандосова и Майкотова) города Туркестана 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"Асыл-Строй"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081040015202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"Политехстрой"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190740022875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"АлемТрансЖол",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"АСТАНА-АВТО-СТРОЙ"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090240001982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000140008107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пешеходного моста вдоль железнодорожного вокзала в городе Туркестане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"МПК Проект"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050140010009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"ТК и З"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000540006284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"АлемТрансЖол"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090240001982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автомобильного моста между улицами Арнасай и Алгабас над каналом "Арысь – Туркестан" в городе Туркестане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"Асыл-строй"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081040015202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"ЮжКазЭксперт"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160240009051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"Отау-Строй"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040140001989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Объекты жилищного строительства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 и 12-этажных 41 жилого дома в АДЦ города Туркестана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"ARIYA kz",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"Генеральный план КЗ",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"ТУР Проект Сервис",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"Mataibekov architects"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010840008104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060540011876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110440020338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990840007020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"СК Корпорация Болашақ-2020",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 Инновация kz",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"Мир-Строй и Компания",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"Тұран құрылыс-1",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"Стройконсалтинг LTD",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"Құрылыс Сервис 2014",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"Батыр Алем СБ",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"ТехническийНадзор",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"Restart Expert",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"ON invest KZ",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"KZ строй инжиниринг",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"Тех Сапа Алматы",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"ПКТН",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"Шымкент-Құрылыс Ж.Қ.",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"Конструктор Сапа",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"Снипстрой"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101240009122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170740015135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091240003496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180240019409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010840008441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141140017276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130240020215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160940022044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190540023975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180540010129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170840010673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180340025358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191140000459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060740006548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081140000505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190940024323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"Темир и К",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"Тамыз Құрылыс ББК",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"Essential building",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"Дос и К Сервис",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"Taimas Construction Company",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 МЕДЕО ГРАНД",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"Шымкент Құрылыс",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"СМП Групп",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"Ақ Нұр-строй",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"Саха-2005",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"Kanfar Building",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"Азим Строй",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"Talap Stroy Service",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"BAS BUILDING",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"Эффект СК",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"Жаңа Арна құрылыс",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"ФЕБ строй",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"MabexTrade Ltd",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"NTR",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"TEMIR-STROI GROUP",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"SK "TRANSSTROY"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940440000594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100940010081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120340016289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081240006855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990840008434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061040002891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021240002584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081140015870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070740008012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051240006017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060340004172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100340003461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990440004536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021140005684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071040008545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081040002121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080140012675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040640007005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041040005278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110240021745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071140018893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5, 7, 9, 12 и 20-этажных 60 жилых домов в АДЦ города Туркестана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"НИПИ "Астанагенплан",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"Генеральный план КЗ",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"ТУР Проект Сервис",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"Mataibekov architects",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"КазахЭнергоПром"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070140000898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060540011876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110440020338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990840007020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040240002189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"Тұран құрылыс-1",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"Оңтүстік күрделі құрылыс",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"Тех Сапа Алматы",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 Инновация kz",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"Universal Construction Expert",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"ТехническийНадзор",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"Құрылыс Сервис 2014",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"Конструктор Сапа",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"Restart Expert",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"KZ строй инжиниринг",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"Снипстрой"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180240019409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121140010611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180340025358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170740015135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181140021905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160940022044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130240020215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081140000505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190540023975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170840010673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190940024323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"Ныш-Ер",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 МЕДЕО ГРАНД",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"Taimas Construction Company",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"Темир и К",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"Тамыз Құрылыс ББК",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"Damdes құрылыс invest",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"Консалтинг Групп Партнер",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"Отар құрылыс",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"Стройсервис-ХХІ",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"Ақ Нұр-строй",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"Континент Plast",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"Саха-2005",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"MabexTrade Ltd",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"АҚ-ЖОЛ",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"Эффект СК",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"KazStroy DAMU",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"NTR",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"Ару ТАМ",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"TEMIR-STROI GROUP",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"Inter Construction" (Интер Констракшн)",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"А.Р.Т.-Құрылыс",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"Феб Group",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"Дос и К Сервис",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"Talap Stroy Service",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"Авторемстрой ЛТД",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"СМУ "Бурводстрой",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"Капитал-1",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"Достар Май",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"Казстройподряд",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"КОНСОЛИДЕЙТЕД КОНТРАКТИНГ ИНЖИНИРИНГ ЭНД ПРОКЬЮРМЕНТ С.А.Л-ОФШОР (CONSOLIDATED CONTRACTING ENGINEERING AND PROCURMENT S.A.L.-OFFSHORE),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"Эристайл-Казахстан"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080540005677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061040002891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990840008434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940440000594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100940010081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961240027773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120740008084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050140015931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010940005361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070740008012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070940001352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051240006017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040640007005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030340003832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071040008545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080540005062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041040005278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050940010731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110240021745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021140015835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050140006259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010240006077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081240006855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990440004536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060240008062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040140002373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061040007337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081240011188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050540001531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130741022285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030440005327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многоэтажных жилых домов в городе Туркестане (без наружных сетей) 9 и 12-этажных 6 домов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"Генеральный план КЗ",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"Mataibekov architects"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060540011876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990840007020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"Политехстрой",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"СК Корган Эксперт",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"СК Корпорация Болашақ-2020"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190740022875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181140003184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101240009122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"Inter Construction" (Интер Констракшн)",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"АҚ-ЖОЛ",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"Стройсервис-ХХІ",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"MabexTrade Ltd"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021140015835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030340003832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010940005361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040640007005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9-этажных 5 жилых домов в АДЦ города Туркестана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"Инженерные системы-А",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040640009254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"СК Корпорация Болашақ-2020",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 Инновация kz",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"Мир-Строй и Компания"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101240009122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170740015135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091240003496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"КазЭлитСтрой 2050"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051240003351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5-этажных 20 жилых домов в микрорайоне Отырар города Туркестана (без наружных сетей и благоустройства)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"Шымкент-Құрылыс Ж.Қ.",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"KZ строй инжиниринг",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 Инновация kz",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"Тех Сапа Алматы",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"ТК и З",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"Құрылыс Сервис 2014",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"Стройконсалтинг LTD",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"Батыр Алем СБ",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"ТехническийНадзор",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"МФК Талас Сервис"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060740006548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170840010673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170740015135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180340025358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000540006284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141140017276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010840008441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130240020215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160940022044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191140000994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"Ныш-Ер",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"Стройсервис-ХХІ",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"Консалтинг Групп Партнер",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"Ақ-Бура-Ж",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"Жаңа Арна Құрылыс",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"РБЕ-ОЙЛ",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"Дос и К Сервис",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"ЕРНУР" СТРОЙ И К",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"AG-Эксклюзив",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"СМП Групп",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"Ақ Нұр-строй",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"MabexTrade Ltd",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"ҚарЖан-құрылыс",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"Talap Stroy Service",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"KAZ Intel Group",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"Lux Construction",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"NTR",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"СМУ "Бурводстрой",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"Капитал-1",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"SK "TRANSSTROY"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080540005677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010940005361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120740008084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040140003004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081040002121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011240000596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081240006855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060240014532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020640005065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081140015870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070740008012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040640007005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081040006015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990440004536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030340001192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070240010115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041040005278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040140002373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061040007337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071140018893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блока № 1-10 со встроенными помещениями и паркингом в АДЦ города Туркестана (тип-Б1, тип-Б2). Блок Б1/9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"Темир и К"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940440000594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блока № 1-10 со встроенными помещениями и паркингом в АДЦ города Туркестана (тип Б1, тип-Б2). Блок Б2/10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"Темир и К"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940440000594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Объекты благоустройства, парки, скверы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сквера с фонтаном в городе Туркестане 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"Тех Сапа Алматы"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180340025358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"КДСМ"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050340012687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линейного парка по улице Б. Саттарханова города Туркестана (3-очередь)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"GAKYEONG Architectors &amp; Engineers Inc.",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"Mataibekov architects"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130141009948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990840007020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"ТК и З",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"ЮжКазЭксперт",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"CES Group KZ"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000540006284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160240009051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160640006140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"Каратас Майнинг",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"А.Р.Т.-Құрылыс",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"Спецфундаментстрой",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"Лидер-НС Строй",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"А-СПЕЦСТРОЙ"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081040005136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050140006259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060240008301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090740017095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060240003319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линейного парка по улице Яссауи города Туркестана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"Mataibekov architects",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"СиМ Инжиниринг Групп",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"МПК-ПРОЕКТ"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990840007020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180540025901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050140010009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"KZ строй инжиниринг",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"KazStroyMagnat",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"CES Group KZ"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170840010673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180340026861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160640006140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"СтройСервис-7",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"КДСМ",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"Бетон Instruction"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000240004435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050340012687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070940012395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городского парка в районе АДЦ города Туркестана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"МПК-ПРОЕКТ",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"Асыл-Строй"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050140010009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081040015202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"Стройконсалтинг LTD"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010840008441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"Түркістан Жарық Тазалық",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"Шымкент жасыл қала",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"Казстройподряд",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"Павлодарский речной порт"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050740003078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071240015753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050540001531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940140001393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парков "Парасат", "Астана", озеленение и благоустройство территории города Туркестана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"МПК-ПРОЕКТ",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"Асыл-Строй"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050140010009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081040015202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 Инновация kz",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"САЙРАМ ҚҰРЫЛЫС"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170740015135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060440004017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работы, озеленение, текущий ремонт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"Түркістан Жарық Тазалық",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"БУРА-ЮГСТРОЙ",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"Жасыл ел",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"Көркем қала KZ",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"КДСМ",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"Молшылық-1",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"АсылТаразСтрой",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"Smarts Stroy Group",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"Qurylys Nurcity",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"Компания "Өнім",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"Status-KBO Building",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"Бақ-Береке 2030",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"ЭЛКОМ",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"СК Грация",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"Қызмет",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"Мрамор Гранит Тас",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"Пластдекор"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050740003078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080640018395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060940010783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160740001897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050340012687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030140001026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080240022468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110140007934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101040012175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020240001711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130840008248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060640008295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940240001079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100940004709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980440004603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111240010316080440017310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 драмтеатра в городе Туркестане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"НИПИ "Астанагенплан",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"ENVICON-A"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070140000898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071240002454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"Тех Сапа Алматы"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180340025358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"DSD-CONSTRUCTION",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"Эристайл-Казахстан"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990240012594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030440005327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культурно-духовного центра в городе Туркестане (скверы)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"НИПИ "Астанагенплан",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"ENVICON-A"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070140000898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071240002454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 Инновация kz"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170740015135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"TECHTRONIC-STROY"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080240022795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прилегающей территории амфитеатра, расположенного по улице Байбурта в городе Туркестане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"МПК-ПРОЕКТ"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050140010009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"АТАКАМА"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170340023111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"Түркістан Жарық Тазалық",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"БУРА-ЮГСТРОЙ"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050740003078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080640018395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парка "Тұран" в городе Туркестане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"GAKYEONG Architectors &amp; Engineers Inc."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130141009948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"Тұран құрылыс-1"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180240019409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"Түркістан Жарық Тазалық",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"DONGIL CONSTRUCTION CO. LTD",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"АСК Курылыс-Компаниясы"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050740003078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050841007822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051240000810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железнодорожного вокзала, благоустройство прилегающей территории и привокзальной площади, перрона города Туркестана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"Абыла"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980440004841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"ТК и З"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000540006284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"Түркістан-Құрылыс",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"Түркістан Жарық Тазалық"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090440002978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050740003078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саженцев на территории Зеленого пояса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посадке саженцев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"Шаңырақ",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"Алматинское учебно-производственное предприятие № 3" общественного объединения "Казахское общество глухих",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"БЕЙБАРЫС БН-ҚҰРЫЛЫС",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"Ынтымақ Бес-Арыс",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"ГолдСтройПроект",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"Жигита",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"Арыстан Ltd",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"A.S.InvestStroi",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"Жасыл ел",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"Береке",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"Кокше Строй плюс",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"Қызмет",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"Бақ-Береке 2030",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"СервисЦентр-2007",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 Кристалл",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"Жантас Немересі",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"ADV Partners",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"АЗАТ Строй Сервис",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"БаяндыҚұрылыс"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920240001472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980440004277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190540018047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060540012130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171040020981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031240006003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100940003878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930540000972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060940010783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950240001785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070140016061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980440004603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060640008295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070440011983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130140017360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060640014190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110440023243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111140019584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090840001934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ограждений на территории Зеленого пояса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монтажу ограждений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"Шаңырақ",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"ГолдСтройПроект",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"Қанай",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"Арыстан Ltd",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"A.S.InvestStroi",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"НҰРЛЫСАН",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"Кокше Строй плюс",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"СервисЦентр-2007",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"АЗАТ Строй Сервис",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"ЕРНУР" СТРОЙ И К",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"БаяндыҚұрылыс"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920240001472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171040020981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060540007431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100940003878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930540000972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020540006951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070140016061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070440011983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111140019584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060240014532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090840001934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"Мир-Строй и Компания"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091240003496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скважин на территории Зеленого пояса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"МПК-ПРОЕКТ"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050140010009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"KZ строй инжиниринг",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"Мир-Строй и Компания"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170840010673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091240003496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"Производственная компания "Геотерм",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"ЕРНУР" СТРОЙ И К",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"Оңтүстікмұнайгаз",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"Қанай",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"Арыстан Ltd",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"Уанас-Ынтымақ",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"Қызмет",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"БаяндыҚұрылыс"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080640019284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060240014532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990540000170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060540007431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100940003878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060640012907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980440004603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090840001934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Зеленого пояса вокруг города Туркестана и питомника зеленых насаждений (включая биологическое обоснование)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"Улмад",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"Казахский научно-исследовательский институт лесного хозяйства и агролесомелиорации"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000440003325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071040011078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 полива насаждений Зеленого пояса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"Улмад"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000440003325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"KZ строй инжиниринг",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"Мир-Строй и Компания"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170840010673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091240003496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"Ынтымақ Бес-Арыс",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"Шаңырақ",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"Қанай",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"Арыстан Ltd",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"Қызмет",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"Бақ-Береке 2030",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 Кристалл",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"ЕРНУР" СТРОЙ И К",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"БаяндыҚұрылыс"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060540012130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920240001472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060540007431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100940003878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980440004603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060640008295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130140017360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060240014532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090840001934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электроснабжения в зонах Зеленого пояса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"Улмад"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000440003325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"KZ строй инжиниринг",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"Мир-Строй и Компания"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170840010673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091240003496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"НҰРЛЫСАН",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"СервисЦентр-2007",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"БаяндыҚұрылыс"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020540006951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070440011983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090840001934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скважин на территории города Туркестана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"МПК-ПРОЕКТ"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050140010009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 Инновация kz"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170740015135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"ЕРНУР" СТРОЙ И К",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"Prime lux құрылыс"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060240014532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121140016006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бульвара в АДЦ города Туркестана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"ТУР Проект Сервис",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"ДӘН-Қо"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110440020338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051240006939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скважин вертикального дренажа для орошения земли вдоль дороги в аэропорт города Туркестана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"Инженерные системы-А"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040640009254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"Construction 2020"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200640000111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"КазЭлитСтрой 2050"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051240003351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напорного водопровода для обеспечения поливной водой зеленого пояса вдоль новой дороги аэропорта города Туркестана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"Инженерные системы-А"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040640009254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"Construction 2020"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200640000111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"КазЭлитСтрой 2050"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051240003351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парков, скверов, аллеи, бульваров, зеленых зон, ирригационных каналов, фонтанов и скважин города Туркестана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"Текс-Монтаж"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051040013141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услуг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"Nuri Agro",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"Akbastau gardens",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"Smarts Stroy Group",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"AQUA ENGINEERING",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"Алекс Грин Регион",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"Астана Томирис и Ко",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"Түркістан Жарық Тазалық",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"Компания Жасыл Арман",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"АТАКАМА",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"Уркер Алем",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"SK GeoKart",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"Мун Трэйд"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191040010115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160240032958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110140007934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161140024708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200641031543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061040017423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050740003078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190840024181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170340023111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120140009328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190540026503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140940011203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работоспособности каналов Шарозен, Камил-1, Камил-2 в с/о Орангай и Ески Шобанак, Жана шобанак, Алпауыз, № 1, Иассы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"Батыс-Алға LTD"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050740019877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"Premium Inspection"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181140012906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"Алтынбек и Б"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030340006807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ирригационных сетей и поливочного водопровода для озеленения административно-делового центра города Туркестана 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"CIVIL INDUSTRIAL PROJECT GROUP (CIP GROUP)",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"Южказагропромпроект"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081140016244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940340001757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"Батыр Алем СБ"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130240020215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"Talap Stroy Service",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"Авторемстрой ЛТД"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990440004536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060240008062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производственных зданий (Браунфилд) города Туркестана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"CES Group KZ"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160640006140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"EFOR invest &amp; Construction"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061240004865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линейного парка в АДЦ города Туркестана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"Mataibekov architects"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990840007020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 Инновация kz"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170740015135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"Спецфундаментстрой",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"Лидер-НС Строй"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060240008301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090740017095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 Зеленого пояса вокруг города Туркестана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"Мир-Строй и Компания"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091240003496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"Арыстан Ltd",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"Қызмет",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"СервисЦентр-2007",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 Кристалл",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"ЕРНУР" СТРОЙ И К"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100940003878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980440004603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070440011983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130140017360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060240014532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 Зеленого пояса вокруг города Туркестана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"Береке"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"Конструктор-80"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950240001785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080340014639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