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7221" w14:textId="9157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цифрового развития, оборонной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инфокоммуникационный холдинг "Зерде"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341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инфокоммуникационный холдинг "Зерде"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2"/>
        <w:gridCol w:w="1992"/>
        <w:gridCol w:w="8556"/>
      </w:tblGrid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 Есенович</w:t>
            </w:r>
          </w:p>
          <w:bookmarkEnd w:id="4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Джумабеков Арман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Даирович</w:t>
            </w:r>
          </w:p>
          <w:bookmarkEnd w:id="5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Енсебаев Руслан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Сатбекович</w:t>
            </w:r>
          </w:p>
          <w:bookmarkEnd w:id="6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