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2c6" w14:textId="68b9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331. Утратило силу постановлением Правительства Республики Казахстан от 5 декабря 2025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01.06.2019.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г., № 17-18, ст. 89)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июня 2019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ТН ВЭД ЕАЭС 2710 12 411 0 - 2710 12590 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ТН ВЭД ЕАЭС 2710 19310 0 - 2710 19 480 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(июль – ноябрь)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(декабрь – июнь)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(июль – ноябрь)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(декабрь – июнь)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(июль – ноябрь)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(декабрь – июнь)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8669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бензина (за исключением авиационного), в литрах;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993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