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ba637" w14:textId="72b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переводе отдельных участков земель лесного фонда в земли другой категории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2019 года № 329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130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 и </w:t>
      </w:r>
      <w:r>
        <w:rPr>
          <w:rFonts w:ascii="Times New Roman"/>
          <w:b w:val="false"/>
          <w:i w:val="false"/>
          <w:color w:val="000000"/>
          <w:sz w:val="28"/>
        </w:rPr>
        <w:t>статьей 51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от 8 июля 2003 года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Перевести земельные участки общей площадью 7,4 гектара из категории земель лесного фонда коммунального государственного учреждения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Алматинской области в установленном законодательством Республики Казахстан порядке обеспечить предоставление товариществу с ограниченной ответственностью "Коринская ГЭС-2" (далее - товарищество) земельных участков, указанных в пункте 1 настоящего постановления, для строительства 3-й гидроэлектростанции на реке Кора.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Товариществу (по согласованию) в соответствии с действующим законодательством Республики Казахстан возместить в доход республиканского бюджета потери лесохозяйственного производства, вызванные изъятием лесных угодий для использования их в целях, не связанных с ведением лесного хозяйства, и принять меры по расчистке площади с передачей полученной древесины на баланс указанного учреждения.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2019 года № 329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Экспликация земель, переводимых из категории земель лесного фонда в категорию земель промышленности, транспорта, связи, для нужд космической деятельности, обороны, национальной безопасности и иного несельскохозяйственного назначения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83"/>
        <w:gridCol w:w="1419"/>
        <w:gridCol w:w="1851"/>
        <w:gridCol w:w="1419"/>
        <w:gridCol w:w="776"/>
        <w:gridCol w:w="1852"/>
      </w:tblGrid>
      <w:tr>
        <w:trPr>
          <w:trHeight w:val="30" w:hRule="atLeast"/>
        </w:trPr>
        <w:tc>
          <w:tcPr>
            <w:tcW w:w="49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землепользователя</w:t>
            </w:r>
          </w:p>
          <w:bookmarkEnd w:id="6"/>
        </w:tc>
        <w:tc>
          <w:tcPr>
            <w:tcW w:w="1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площадь,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гектаров</w:t>
            </w:r>
          </w:p>
          <w:bookmarkEnd w:id="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покрытая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лесом</w:t>
            </w:r>
          </w:p>
          <w:bookmarkEnd w:id="8"/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воды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пастбища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земли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"Талдыкорганское лесное хозяйство" государственного учреждения "Управление природных ресурсов и регулирования природопользования Алматинской области"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  <w:tr>
        <w:trPr>
          <w:trHeight w:val="30" w:hRule="atLeast"/>
        </w:trPr>
        <w:tc>
          <w:tcPr>
            <w:tcW w:w="49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2,98</w:t>
            </w:r>
          </w:p>
        </w:tc>
        <w:tc>
          <w:tcPr>
            <w:tcW w:w="1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