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b20" w14:textId="4063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республиканского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2019 года № 324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оплату размещаемых акций акционерного общества "Фонд национального благосостояния "Самрук-Казына" (далее - Фонд) республиканское имущество с баланса Комитета транспорта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и Комитету транспорта Министерства индустрии и инфраструктурного развития Республики Казахстан совместно с Фондом (по согласованию)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324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республиканского имущества, передаваемого в оплату размещаемых акций акционерного общества "Фонд национального благосостояния "Самрук-Казына"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157"/>
        <w:gridCol w:w="2042"/>
        <w:gridCol w:w="377"/>
        <w:gridCol w:w="1876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Величина (количество)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 стрелочных переводов № 9/7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 стрелочных переводов № 6/8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Съезд стрелочных переводов № 12/10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3-го пути от приемного стыка стрелочного перевода № 5 через стрелочный перевод № 9 до изостыка сигнала М3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Предохранительный путь № 5 от хвоста крестовины стрелочного перевода № 14 до упора пути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Приемоотправочный путь № 3 от приемного стыка стрелочного перевода № 5 до приемного стыка стрелочного перевода № 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Съезд стрелочных переводов № 5/1 (за исключением участка пути от стрелочного перевода № 1 до сигнала Ч3, 167,7 метров)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Соединительный путь от приемного стыка стрелочного перевода № 18 через стрелочные переводы № 12, № 14 до приемного стыка стрелочного перевода № 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светофоры Н3, Ч3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Маневровые сигналы М3, М4, М6, М8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Стрелочные переводы № 11 СО, № 14, № 7, № 8, № 10, № 5, № 6, № 12, № 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Вытяжной путь № 4 от стыка рамного рельса № 20 до упора пути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Айтекебийский район, станция Шолаксай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сигнализации, централизации и блокировки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Маневровый пост (здание)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Комплектная трансформаторная подстанция 10-10/0,4 Кв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ВЛ-10 кВ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0,4 кВ (кабель)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электроосвещение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Комплектная трансформаторная подстанция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переездного поста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и радиосвязь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Надворный туалет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Жем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трансформаторной подстанции автоматической блокировки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поста электрической централизации (здание)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пристройки служебно-технического помещения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пожаротушения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пассажирская платформа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и постовое оборудование сигнализации, централизации и блокировки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обогрева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ВЛ-10 кВ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0,4кВ (кабель)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Комплектная трансформаторная подстанция 25-10/0,4 кВ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Комплектная трансформаторная подстанция 10-10/0,4 кВ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Комплектная трансформаторная подстанция 40-10/0,4 кВ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Громкоговорящая связь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Питающая линия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резервуары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ОМ-1,25/6-10-71У1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Мулгажарский район, г. Жем, станция "С"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Костанай - Северный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область, 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Костанай – Северный</w:t>
            </w:r>
          </w:p>
          <w:bookmarkEnd w:id="5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связи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станция Костанай – Северный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пневматической очистки стрелок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станция Костанай – Северный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централизация стрелочных переводов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станция Костанай – Северный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громкоговорящей связи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станция Костанай – Северный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тупик № 100 (состоящий из пути № 26 и СП № 20)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Лисаковск, станция Майлина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часть, перегон, состоящий из соединительного пути и стрелочных переводов СП № 1 и № 95СО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Лисаковск, станция Майлина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централизация, включая маневровые светофоры М4 и М5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Лисаковск, станция Майлина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наружного освещения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Лисаковск, станция Майлина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