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68fe" w14:textId="5886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ноября 2015 года № 961 "Об утверждении Правил выплаты ежемесячного пожизненного содержания судье, пребывающему в отставке"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2019 года № 322.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2015 года № 961 "Об утверждении Правил выплаты ежемесячного пожизненного содержания судье, пребывающему в отставке" (САПП Республики Казахстан, 2015 г., № 59-60-61, ст. 480)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ежемесячного пожизненного содержания судье, пребывающему в отставке,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получатель ежемесячного пожизненного содержания – судья, пребывающий в отставке, в том числе вышедший в отставку до 1 января 2016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закона, достигший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Казахстан", и подавший заявление в уполномоченный орган по организационному и материально-техническому обеспечению деятельности Верховного Суда Республики Казахстан, местных и других судов;";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Выплата ежемесячного пожизненного содержания прекращается в случае прекращения отставки судьи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смерти или вступления в законную силу решения суда об объявлении судьи, пребывающего в отставке, умершим, выплата ежемесячного пожизненного содержания осуществляется по месяц смерти включительно.".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