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5b5d" w14:textId="29b5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декабря 2014 года № 1357 "Об утверждении Правил создания и использования объектов гражданской обороны"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2019 года № 319.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2014 года № 1357 "Об утверждении Правил создания и использования объектов гражданской обороны" (САПП Республики Казахстан, 2014 г., № 81, ст. 706)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 использования объектов гражданской обороны, утвержденные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 и 3-2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Допускается совместное размещение центральных исполнительных органов в одном запасном (городском, загородном) пункте управления по отраслевому признаку.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Подвижные пункты управления создаются в центральных исполнительных органах, ответственных за обеспечение и функционирование республиканских служб гражданской защиты, а также в местных исполнительных органах городов, отнесенных к группам по гражданской обороне.";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При использовании защитных сооружений гражданской обороны в мирное время выполняются требования, обеспечивающие условия для пребывания укрываемых и приведения в готовность для приема укрываемых, в течение 12 часов, а на атомных станциях и в организациях, использующих сильнодействующие ядовитые вещества, – в готовности к немедленному приему укрываемых.";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В мирное время помещения защитных сооружений гражданской обороны используются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СН РК 2.03-03-2014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 РК 2.04-101-2014 "Защитные сооружения гражданской обороны".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использовании защитных сооружений гражданской обороны под складские помещения, стоянки автомобилей, мастерские допускается загрузка помещений из расчета обеспечения приема 50 % укрываемых от расчетной вместимости сооружения (без освобождения от хранимого имущества). Освобождение помещений от имущества осуществляется при переводе на режим убежища в срок не более 12 часов. Размещение и складирование имущества осуществляются с учетом обеспечения постоянного свободного доступа в технические помещения и к инженерно-техническому оборудованию.".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