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a4d0" w14:textId="1d4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сентября 2015 года № 804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Республикой Узбекистан, Российской Федерацией и Туркменистаном и редемаркации Государственной границы Республики Казахстан с Китайской Народной Республикой, а также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2019 года № 300. Утратило силу постановлением Правительства Республики Казахстан от 19 октября 2020 года №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19.10.2020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2015 года № 804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Республикой Узбекистан, Российской Федерацией и Туркменистаном и редемаркации Государственной границы Республики Казахстан с Китайской Народной Республикой, а также признании утратившими силу некоторых решений Правительства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Министерству сельского хозяйства Республики Казахстан совместно с акимами областей и городов республиканского значения осуществлять организацию мероприятий по установке и переустановке пограничных знаков, прорубке пограничных просек, производству геодезических, гидрографических и топографических работ, подготовку и издание документов по результатам демаркации и редемаркации Государственной границы.";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Республикой Узбекистан, Российской Федерацией и Туркменистаном и редемаркации Государственной границы Республики Казахстан с Китайской Народной Республикой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300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Республикой Узбекистан, Российской Федерацией и Туркменистаном и редемаркации Государственной границы Республики Казахстан с Китайской Народной Республикой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717"/>
        <w:gridCol w:w="807"/>
        <w:gridCol w:w="8959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Зульфия Алтаевна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Гиззатов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Хаменович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Николай Владимирович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Международно-правового департамента Министерства иностранных дел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Абдельдинов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Жаксыбек Кенесович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Жамбылович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Муратхан Жунисалиевич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  <w:bookmarkEnd w:id="1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Заманбекович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Кожаниязов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Салауатович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Кенесарович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Абилхайырович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Талапович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миграционной службы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Бекмукашев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Кажмухан Ахматдинович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Рахимжанович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Международно-правового департамента Министерства иностранных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центра - начальник управления геоинформационного обеспечения Центра военно-космических программ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консультант управления боевого дежурства и боевой службы Главного штаба Пограничной службы Комитета национальной безопасности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Ризабек Кайрбекулы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Атташе управления государственных границ Международно-правового департамента Министерства иностранных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Лесбековна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геодезии и картографии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Анатольевич 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водного транспорта Комитета транспорта Министерства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Алпысбайевич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Бахтияр Бейсембайевич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Жуалынского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Болатбек Байконысевич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Кордайского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Мейрхан Азатович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Меркенского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Санатович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района Т.Рыскулова Жамбылской области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Аскербекович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Шуского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  <w:bookmarkEnd w:id="43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Бахитович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Бескарагайского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Бородулихинского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Каликан Байгозинович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Глубоковского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Токсеитов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Тлеужанович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Хайдарович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Иосифович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Шемонаихинского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Жакыпбекович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Жетысайского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Жанбырбаев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Данабекович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Келесского районаТуркестанской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Сакен Асылханович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Мактааралского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Сахидуллаевич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Сарыагашского района 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Жолдыбаевич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Шардаринского района 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Жолдогутов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Абдолдаевич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земельных отношений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Жадыгерович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Кызылординской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Абрахманович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Бердибек Тлеукабылович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земельных отношений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Беркинбек Тастемирович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Жамбылского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Мустафа Кенесбекович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Жуалынского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Ермекович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Кордайского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Меркенского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района Т.Рыскулова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Куттыбайевич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Шуского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Шахмардан Султанбекович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земельных отношений акимата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Абенович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Абилдаевич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Аральского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 Баспакбаевич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Казалинского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Бакытжан Алиханович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Кармакшинского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Бабаназар Туракович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Жалагашского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Бекмурат Талипович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Сырдарьинского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Менлибеков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Менлибекович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Шиелинского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Каракожаев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Шазиндаевич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Жанакорганского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Асанович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по контролю за использованием и охраной земель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Дузмагамбетов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Есемурат Даулетиярович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Мангистауской области</w:t>
            </w:r>
          </w:p>
          <w:bookmarkEnd w:id="10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Елтизаров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Тезекбаевич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Садуакасов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 Кыдыргалиевич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земельных отношений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 Амангельдиевич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земельных отношений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Смайылович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 заместителя руководителя отдела земельных отношений Жетысайского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Турсынбаевич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Келессого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Жаксылықович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Мактааралского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Калдарович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Сарыагашского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Мейрамбек Зулпыхарович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Шардаринского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Мухаддас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Мухаддасович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земельного кадастра и технического контроля недвижимого имущества филиала некоммерческого акционерного общества "Государственная корпорация "Правительство для граждан" по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Байжигит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Бердибаевич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некоммерческого акционерного общества "Государственная корпорация "Правительство для граждан"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Тонтаевич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земельного кадастра филиала некоммерческого акционерного общества "Государственная корпорация "Правительство для граждан"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Адилбаевич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- главный инженер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Темирханович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технического отдела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Акзамбекулы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Утесбаев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Калауович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геоинформационных систем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Султанович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техническому контролю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Арманович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Марлан Райымбекович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Нурмухамедов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Орынбаевич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Жумагазиевич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Халида Тайыровна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Мергалиевна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Амандыковна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Емкенова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